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0"/>
        </w:rPr>
        <w:t>เฉลยแบบฝึกหัดคำศัพท์ภาษาอังกฤษ · 300 ข้อทุกระดับ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WordyGuru.com · เฉลยพร้อมคำอ่านและคำแปลไทยของทุกคำ</w:t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แบบฝึกหัดคำศัพท์ภาษาอังกฤษ · ระดับเริ่มต้น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สำหรับผู้เริ่มเรียนคำศัพท์ · 60 ข้อ · 20 นาที · จับคู่คำศัพท์ยอดนิยมกับคำแปล</w:t>
      </w:r>
    </w:p>
    <w:p>
      <w:r>
        <w:rPr>
          <w:rFonts w:ascii="TH Sarabun New" w:hAnsi="TH Sarabun New" w:cs="TH Sarabun New" w:eastAsia="TH Sarabun New"/>
          <w:b/>
          <w:sz w:val="28"/>
        </w:rPr>
        <w:t>1. คำศัพท์ "cat"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แมว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cat อ่านว่า แคท แปลว่า แมว</w:t>
      </w:r>
    </w:p>
    <w:p>
      <w:r>
        <w:rPr>
          <w:rFonts w:ascii="TH Sarabun New" w:hAnsi="TH Sarabun New" w:cs="TH Sarabun New" w:eastAsia="TH Sarabun New"/>
          <w:b/>
          <w:sz w:val="28"/>
        </w:rPr>
        <w:t>2. คำศัพท์ "dog"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สุนัข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dog อ่านว่า ด็อก แปลว่า สุนัข</w:t>
      </w:r>
    </w:p>
    <w:p>
      <w:r>
        <w:rPr>
          <w:rFonts w:ascii="TH Sarabun New" w:hAnsi="TH Sarabun New" w:cs="TH Sarabun New" w:eastAsia="TH Sarabun New"/>
          <w:b/>
          <w:sz w:val="28"/>
        </w:rPr>
        <w:t>3. คำศัพท์ "bird"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นก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bird อ่านว่า เบิร์ด แปลว่า นก</w:t>
      </w:r>
    </w:p>
    <w:p>
      <w:r>
        <w:rPr>
          <w:rFonts w:ascii="TH Sarabun New" w:hAnsi="TH Sarabun New" w:cs="TH Sarabun New" w:eastAsia="TH Sarabun New"/>
          <w:b/>
          <w:sz w:val="28"/>
        </w:rPr>
        <w:t>4. คำศัพท์ "fish"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ปลา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fish อ่านว่า ฟิช แปลว่า ปลา</w:t>
      </w:r>
    </w:p>
    <w:p>
      <w:r>
        <w:rPr>
          <w:rFonts w:ascii="TH Sarabun New" w:hAnsi="TH Sarabun New" w:cs="TH Sarabun New" w:eastAsia="TH Sarabun New"/>
          <w:b/>
          <w:sz w:val="28"/>
        </w:rPr>
        <w:t>5. คำศัพท์ "elephant"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ช้าง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elephant อ่านว่า เอเลเฟ่นท์ แปลว่า ช้าง</w:t>
      </w:r>
    </w:p>
    <w:p>
      <w:r>
        <w:rPr>
          <w:rFonts w:ascii="TH Sarabun New" w:hAnsi="TH Sarabun New" w:cs="TH Sarabun New" w:eastAsia="TH Sarabun New"/>
          <w:b/>
          <w:sz w:val="28"/>
        </w:rPr>
        <w:t>6. คำศัพท์ "tiger"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เสือ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tiger อ่านว่า ไทเกอร์ แปลว่า เสือ</w:t>
      </w:r>
    </w:p>
    <w:p>
      <w:r>
        <w:rPr>
          <w:rFonts w:ascii="TH Sarabun New" w:hAnsi="TH Sarabun New" w:cs="TH Sarabun New" w:eastAsia="TH Sarabun New"/>
          <w:b/>
          <w:sz w:val="28"/>
        </w:rPr>
        <w:t>7. คำศัพท์ "lion"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สิงโต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lion อ่านว่า ไลออน แปลว่า สิงโต</w:t>
      </w:r>
    </w:p>
    <w:p>
      <w:r>
        <w:rPr>
          <w:rFonts w:ascii="TH Sarabun New" w:hAnsi="TH Sarabun New" w:cs="TH Sarabun New" w:eastAsia="TH Sarabun New"/>
          <w:b/>
          <w:sz w:val="28"/>
        </w:rPr>
        <w:t>8. คำศัพท์ "monkey"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ลิง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monkey อ่านว่า มังกี้ แปลว่า ลิง</w:t>
      </w:r>
    </w:p>
    <w:p>
      <w:r>
        <w:rPr>
          <w:rFonts w:ascii="TH Sarabun New" w:hAnsi="TH Sarabun New" w:cs="TH Sarabun New" w:eastAsia="TH Sarabun New"/>
          <w:b/>
          <w:sz w:val="28"/>
        </w:rPr>
        <w:t>9. คำศัพท์ "rabbit"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กระต่าย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rabbit อ่านว่า แรบบิท แปลว่า กระต่าย</w:t>
      </w:r>
    </w:p>
    <w:p>
      <w:r>
        <w:rPr>
          <w:rFonts w:ascii="TH Sarabun New" w:hAnsi="TH Sarabun New" w:cs="TH Sarabun New" w:eastAsia="TH Sarabun New"/>
          <w:b/>
          <w:sz w:val="28"/>
        </w:rPr>
        <w:t>10. คำศัพท์ "horse"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ม้า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horse อ่านว่า ฮอร์ส แปลว่า ม้า</w:t>
      </w:r>
    </w:p>
    <w:p>
      <w:r>
        <w:rPr>
          <w:rFonts w:ascii="TH Sarabun New" w:hAnsi="TH Sarabun New" w:cs="TH Sarabun New" w:eastAsia="TH Sarabun New"/>
          <w:b/>
          <w:sz w:val="28"/>
        </w:rPr>
        <w:t>11. คำศัพท์ "cow"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วัว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cow อ่านว่า คาว แปลว่า วัว</w:t>
      </w:r>
    </w:p>
    <w:p>
      <w:r>
        <w:rPr>
          <w:rFonts w:ascii="TH Sarabun New" w:hAnsi="TH Sarabun New" w:cs="TH Sarabun New" w:eastAsia="TH Sarabun New"/>
          <w:b/>
          <w:sz w:val="28"/>
        </w:rPr>
        <w:t>12. คำศัพท์ "pig"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หมู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pig อ่านว่า พิก แปลว่า หมู</w:t>
      </w:r>
    </w:p>
    <w:p>
      <w:r>
        <w:rPr>
          <w:rFonts w:ascii="TH Sarabun New" w:hAnsi="TH Sarabun New" w:cs="TH Sarabun New" w:eastAsia="TH Sarabun New"/>
          <w:b/>
          <w:sz w:val="28"/>
        </w:rPr>
        <w:t>13. คำศัพท์ "snake"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งู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snake อ่านว่า สเนค แปลว่า งู</w:t>
      </w:r>
    </w:p>
    <w:p>
      <w:r>
        <w:rPr>
          <w:rFonts w:ascii="TH Sarabun New" w:hAnsi="TH Sarabun New" w:cs="TH Sarabun New" w:eastAsia="TH Sarabun New"/>
          <w:b/>
          <w:sz w:val="28"/>
        </w:rPr>
        <w:t>14. คำศัพท์ "bear"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หมี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bear อ่านว่า แบร์ แปลว่า หมี</w:t>
      </w:r>
    </w:p>
    <w:p>
      <w:r>
        <w:rPr>
          <w:rFonts w:ascii="TH Sarabun New" w:hAnsi="TH Sarabun New" w:cs="TH Sarabun New" w:eastAsia="TH Sarabun New"/>
          <w:b/>
          <w:sz w:val="28"/>
        </w:rPr>
        <w:t>15. คำศัพท์ "frog"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frog อ่านว่า ฟร็อก แปลว่า กบ</w:t>
      </w:r>
    </w:p>
    <w:p>
      <w:r>
        <w:rPr>
          <w:rFonts w:ascii="TH Sarabun New" w:hAnsi="TH Sarabun New" w:cs="TH Sarabun New" w:eastAsia="TH Sarabun New"/>
          <w:b/>
          <w:sz w:val="28"/>
        </w:rPr>
        <w:t>16. คำศัพท์ "turtle"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เต่า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turtle อ่านว่า เทอเทิล แปลว่า เต่า</w:t>
      </w:r>
    </w:p>
    <w:p>
      <w:r>
        <w:rPr>
          <w:rFonts w:ascii="TH Sarabun New" w:hAnsi="TH Sarabun New" w:cs="TH Sarabun New" w:eastAsia="TH Sarabun New"/>
          <w:b/>
          <w:sz w:val="28"/>
        </w:rPr>
        <w:t>17. คำศัพท์ "duck"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เป็ด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duck อ่านว่า ดัก แปลว่า เป็ด</w:t>
      </w:r>
    </w:p>
    <w:p>
      <w:r>
        <w:rPr>
          <w:rFonts w:ascii="TH Sarabun New" w:hAnsi="TH Sarabun New" w:cs="TH Sarabun New" w:eastAsia="TH Sarabun New"/>
          <w:b/>
          <w:sz w:val="28"/>
        </w:rPr>
        <w:t>18. คำศัพท์ "bee"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ผึ้ง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bee อ่านว่า บี แปลว่า ผึ้ง</w:t>
      </w:r>
    </w:p>
    <w:p>
      <w:r>
        <w:rPr>
          <w:rFonts w:ascii="TH Sarabun New" w:hAnsi="TH Sarabun New" w:cs="TH Sarabun New" w:eastAsia="TH Sarabun New"/>
          <w:b/>
          <w:sz w:val="28"/>
        </w:rPr>
        <w:t>19. คำศัพท์ "ant"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มด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ant อ่านว่า แอนท์ แปลว่า มด</w:t>
      </w:r>
    </w:p>
    <w:p>
      <w:r>
        <w:rPr>
          <w:rFonts w:ascii="TH Sarabun New" w:hAnsi="TH Sarabun New" w:cs="TH Sarabun New" w:eastAsia="TH Sarabun New"/>
          <w:b/>
          <w:sz w:val="28"/>
        </w:rPr>
        <w:t>20. คำศัพท์ "spider"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แมงมุม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spider อ่านว่า สไปเดอร์ แปลว่า แมงมุม</w:t>
      </w:r>
    </w:p>
    <w:p>
      <w:r>
        <w:rPr>
          <w:rFonts w:ascii="TH Sarabun New" w:hAnsi="TH Sarabun New" w:cs="TH Sarabun New" w:eastAsia="TH Sarabun New"/>
          <w:b/>
          <w:sz w:val="28"/>
        </w:rPr>
        <w:t>21. คำศัพท์ "shark"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ฉลาม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shark อ่านว่า ชาร์ก แปลว่า ฉลาม</w:t>
      </w:r>
    </w:p>
    <w:p>
      <w:r>
        <w:rPr>
          <w:rFonts w:ascii="TH Sarabun New" w:hAnsi="TH Sarabun New" w:cs="TH Sarabun New" w:eastAsia="TH Sarabun New"/>
          <w:b/>
          <w:sz w:val="28"/>
        </w:rPr>
        <w:t>22. คำศัพท์ "dolphin"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โลมา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dolphin อ่านว่า ดอลฟิน แปลว่า โลมา</w:t>
      </w:r>
    </w:p>
    <w:p>
      <w:r>
        <w:rPr>
          <w:rFonts w:ascii="TH Sarabun New" w:hAnsi="TH Sarabun New" w:cs="TH Sarabun New" w:eastAsia="TH Sarabun New"/>
          <w:b/>
          <w:sz w:val="28"/>
        </w:rPr>
        <w:t>23. คำศัพท์ "crocodile"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จระเข้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crocodile อ่านว่า ครอกโคไดล์ แปลว่า จระเข้</w:t>
      </w:r>
    </w:p>
    <w:p>
      <w:r>
        <w:rPr>
          <w:rFonts w:ascii="TH Sarabun New" w:hAnsi="TH Sarabun New" w:cs="TH Sarabun New" w:eastAsia="TH Sarabun New"/>
          <w:b/>
          <w:sz w:val="28"/>
        </w:rPr>
        <w:t>24. คำศัพท์ "butterfly"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ผีเสื้อ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butterfly อ่านว่า บัตเตอร์ฟลาย แปลว่า ผีเสื้อ</w:t>
      </w:r>
    </w:p>
    <w:p>
      <w:r>
        <w:rPr>
          <w:rFonts w:ascii="TH Sarabun New" w:hAnsi="TH Sarabun New" w:cs="TH Sarabun New" w:eastAsia="TH Sarabun New"/>
          <w:b/>
          <w:sz w:val="28"/>
        </w:rPr>
        <w:t>25. คำศัพท์ "chicken"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ไก่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chicken อ่านว่า ชิคเค่น แปลว่า ไก่</w:t>
      </w:r>
    </w:p>
    <w:p>
      <w:r>
        <w:rPr>
          <w:rFonts w:ascii="TH Sarabun New" w:hAnsi="TH Sarabun New" w:cs="TH Sarabun New" w:eastAsia="TH Sarabun New"/>
          <w:b/>
          <w:sz w:val="28"/>
        </w:rPr>
        <w:t>26. คำศัพท์ "rice"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ข้าว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rice อ่านว่า ไรซ์ แปลว่า ข้าว</w:t>
      </w:r>
    </w:p>
    <w:p>
      <w:r>
        <w:rPr>
          <w:rFonts w:ascii="TH Sarabun New" w:hAnsi="TH Sarabun New" w:cs="TH Sarabun New" w:eastAsia="TH Sarabun New"/>
          <w:b/>
          <w:sz w:val="28"/>
        </w:rPr>
        <w:t>27. คำศัพท์ "bread"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ขนมปัง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bread อ่านว่า เบรด แปลว่า ขนมปัง</w:t>
      </w:r>
    </w:p>
    <w:p>
      <w:r>
        <w:rPr>
          <w:rFonts w:ascii="TH Sarabun New" w:hAnsi="TH Sarabun New" w:cs="TH Sarabun New" w:eastAsia="TH Sarabun New"/>
          <w:b/>
          <w:sz w:val="28"/>
        </w:rPr>
        <w:t>28. คำศัพท์ "egg"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ไข่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egg อ่านว่า เอ้ก แปลว่า ไข่</w:t>
      </w:r>
    </w:p>
    <w:p>
      <w:r>
        <w:rPr>
          <w:rFonts w:ascii="TH Sarabun New" w:hAnsi="TH Sarabun New" w:cs="TH Sarabun New" w:eastAsia="TH Sarabun New"/>
          <w:b/>
          <w:sz w:val="28"/>
        </w:rPr>
        <w:t>29. คำศัพท์ "noodle"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ก๋วยเตี๋ยว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noodle อ่านว่า นูเดิล แปลว่า ก๋วยเตี๋ยว</w:t>
      </w:r>
    </w:p>
    <w:p>
      <w:r>
        <w:rPr>
          <w:rFonts w:ascii="TH Sarabun New" w:hAnsi="TH Sarabun New" w:cs="TH Sarabun New" w:eastAsia="TH Sarabun New"/>
          <w:b/>
          <w:sz w:val="28"/>
        </w:rPr>
        <w:t>30. คำศัพท์ "soup"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ซุป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soup อ่านว่า ซุป แปลว่า ซุป</w:t>
      </w:r>
    </w:p>
    <w:p>
      <w:r>
        <w:rPr>
          <w:rFonts w:ascii="TH Sarabun New" w:hAnsi="TH Sarabun New" w:cs="TH Sarabun New" w:eastAsia="TH Sarabun New"/>
          <w:b/>
          <w:sz w:val="28"/>
        </w:rPr>
        <w:t>31. คำศัพท์ "salad"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สลัด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salad อ่านว่า สลัด แปลว่า สลัด</w:t>
      </w:r>
    </w:p>
    <w:p>
      <w:r>
        <w:rPr>
          <w:rFonts w:ascii="TH Sarabun New" w:hAnsi="TH Sarabun New" w:cs="TH Sarabun New" w:eastAsia="TH Sarabun New"/>
          <w:b/>
          <w:sz w:val="28"/>
        </w:rPr>
        <w:t>32. คำศัพท์ "fruit"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ผลไม้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fruit อ่านว่า ฟรุต แปลว่า ผลไม้</w:t>
      </w:r>
    </w:p>
    <w:p>
      <w:r>
        <w:rPr>
          <w:rFonts w:ascii="TH Sarabun New" w:hAnsi="TH Sarabun New" w:cs="TH Sarabun New" w:eastAsia="TH Sarabun New"/>
          <w:b/>
          <w:sz w:val="28"/>
        </w:rPr>
        <w:t>33. คำศัพท์ "vegetable"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ผัก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vegetable อ่านว่า เวจเทเบิล แปลว่า ผัก</w:t>
      </w:r>
    </w:p>
    <w:p>
      <w:r>
        <w:rPr>
          <w:rFonts w:ascii="TH Sarabun New" w:hAnsi="TH Sarabun New" w:cs="TH Sarabun New" w:eastAsia="TH Sarabun New"/>
          <w:b/>
          <w:sz w:val="28"/>
        </w:rPr>
        <w:t>34. คำศัพท์ "apple"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แอปเปิล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apple อ่านว่า แอปเปิล แปลว่า แอปเปิล</w:t>
      </w:r>
    </w:p>
    <w:p>
      <w:r>
        <w:rPr>
          <w:rFonts w:ascii="TH Sarabun New" w:hAnsi="TH Sarabun New" w:cs="TH Sarabun New" w:eastAsia="TH Sarabun New"/>
          <w:b/>
          <w:sz w:val="28"/>
        </w:rPr>
        <w:t>35. คำศัพท์ "banana"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กล้วย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banana อ่านว่า บานานา แปลว่า กล้วย</w:t>
      </w:r>
    </w:p>
    <w:p>
      <w:r>
        <w:rPr>
          <w:rFonts w:ascii="TH Sarabun New" w:hAnsi="TH Sarabun New" w:cs="TH Sarabun New" w:eastAsia="TH Sarabun New"/>
          <w:b/>
          <w:sz w:val="28"/>
        </w:rPr>
        <w:t>36. คำศัพท์ "orange"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ส้ม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orange อ่านว่า ออเรนจ์ แปลว่า ส้ม</w:t>
      </w:r>
    </w:p>
    <w:p>
      <w:r>
        <w:rPr>
          <w:rFonts w:ascii="TH Sarabun New" w:hAnsi="TH Sarabun New" w:cs="TH Sarabun New" w:eastAsia="TH Sarabun New"/>
          <w:b/>
          <w:sz w:val="28"/>
        </w:rPr>
        <w:t>37. คำศัพท์ "mango"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มะม่วง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mango อ่านว่า แมงโก้ แปลว่า มะม่วง</w:t>
      </w:r>
    </w:p>
    <w:p>
      <w:r>
        <w:rPr>
          <w:rFonts w:ascii="TH Sarabun New" w:hAnsi="TH Sarabun New" w:cs="TH Sarabun New" w:eastAsia="TH Sarabun New"/>
          <w:b/>
          <w:sz w:val="28"/>
        </w:rPr>
        <w:t>38. คำศัพท์ "milk"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นม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milk อ่านว่า มิลค์ แปลว่า นม</w:t>
      </w:r>
    </w:p>
    <w:p>
      <w:r>
        <w:rPr>
          <w:rFonts w:ascii="TH Sarabun New" w:hAnsi="TH Sarabun New" w:cs="TH Sarabun New" w:eastAsia="TH Sarabun New"/>
          <w:b/>
          <w:sz w:val="28"/>
        </w:rPr>
        <w:t>39. คำศัพท์ "water"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water อ่านว่า วอเทอร์ แปลว่า น้ำ</w:t>
      </w:r>
    </w:p>
    <w:p>
      <w:r>
        <w:rPr>
          <w:rFonts w:ascii="TH Sarabun New" w:hAnsi="TH Sarabun New" w:cs="TH Sarabun New" w:eastAsia="TH Sarabun New"/>
          <w:b/>
          <w:sz w:val="28"/>
        </w:rPr>
        <w:t>40. คำศัพท์ "coffee"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กาแฟ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coffee อ่านว่า คอฟฟี่ แปลว่า กาแฟ</w:t>
      </w:r>
    </w:p>
    <w:p>
      <w:r>
        <w:rPr>
          <w:rFonts w:ascii="TH Sarabun New" w:hAnsi="TH Sarabun New" w:cs="TH Sarabun New" w:eastAsia="TH Sarabun New"/>
          <w:b/>
          <w:sz w:val="28"/>
        </w:rPr>
        <w:t>41. คำศัพท์ "tea"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ชา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tea อ่านว่า ที แปลว่า ชา</w:t>
      </w:r>
    </w:p>
    <w:p>
      <w:r>
        <w:rPr>
          <w:rFonts w:ascii="TH Sarabun New" w:hAnsi="TH Sarabun New" w:cs="TH Sarabun New" w:eastAsia="TH Sarabun New"/>
          <w:b/>
          <w:sz w:val="28"/>
        </w:rPr>
        <w:t>42. คำศัพท์ "sugar"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น้ำตาล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sugar อ่านว่า ชูการ์ แปลว่า น้ำตาล</w:t>
      </w:r>
    </w:p>
    <w:p>
      <w:r>
        <w:rPr>
          <w:rFonts w:ascii="TH Sarabun New" w:hAnsi="TH Sarabun New" w:cs="TH Sarabun New" w:eastAsia="TH Sarabun New"/>
          <w:b/>
          <w:sz w:val="28"/>
        </w:rPr>
        <w:t>43. คำศัพท์ "salt"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เกลือ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salt อ่านว่า ซอลท์ แปลว่า เกลือ</w:t>
      </w:r>
    </w:p>
    <w:p>
      <w:r>
        <w:rPr>
          <w:rFonts w:ascii="TH Sarabun New" w:hAnsi="TH Sarabun New" w:cs="TH Sarabun New" w:eastAsia="TH Sarabun New"/>
          <w:b/>
          <w:sz w:val="28"/>
        </w:rPr>
        <w:t>44. คำศัพท์ "cake"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เค้ก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cake อ่านว่า เค้ก แปลว่า เค้ก</w:t>
      </w:r>
    </w:p>
    <w:p>
      <w:r>
        <w:rPr>
          <w:rFonts w:ascii="TH Sarabun New" w:hAnsi="TH Sarabun New" w:cs="TH Sarabun New" w:eastAsia="TH Sarabun New"/>
          <w:b/>
          <w:sz w:val="28"/>
        </w:rPr>
        <w:t>45. คำศัพท์ "sandwich"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แซนด์วิช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sandwich อ่านว่า แซนด์วิช แปลว่า แซนด์วิช</w:t>
      </w:r>
    </w:p>
    <w:p>
      <w:r>
        <w:rPr>
          <w:rFonts w:ascii="TH Sarabun New" w:hAnsi="TH Sarabun New" w:cs="TH Sarabun New" w:eastAsia="TH Sarabun New"/>
          <w:b/>
          <w:sz w:val="28"/>
        </w:rPr>
        <w:t>46. คำศัพท์ "breakfast"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อาหารเช้า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breakfast อ่านว่า เบรกฟาสต์ แปลว่า อาหารเช้า</w:t>
      </w:r>
    </w:p>
    <w:p>
      <w:r>
        <w:rPr>
          <w:rFonts w:ascii="TH Sarabun New" w:hAnsi="TH Sarabun New" w:cs="TH Sarabun New" w:eastAsia="TH Sarabun New"/>
          <w:b/>
          <w:sz w:val="28"/>
        </w:rPr>
        <w:t>47. คำศัพท์ "lunch"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อาหารกลางวัน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lunch อ่านว่า ลันช์ แปลว่า อาหารกลางวัน</w:t>
      </w:r>
    </w:p>
    <w:p>
      <w:r>
        <w:rPr>
          <w:rFonts w:ascii="TH Sarabun New" w:hAnsi="TH Sarabun New" w:cs="TH Sarabun New" w:eastAsia="TH Sarabun New"/>
          <w:b/>
          <w:sz w:val="28"/>
        </w:rPr>
        <w:t>48. คำศัพท์ "dinner"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อาหารเย็น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dinner อ่านว่า ดินเนอร์ แปลว่า อาหารเย็น</w:t>
      </w:r>
    </w:p>
    <w:p>
      <w:r>
        <w:rPr>
          <w:rFonts w:ascii="TH Sarabun New" w:hAnsi="TH Sarabun New" w:cs="TH Sarabun New" w:eastAsia="TH Sarabun New"/>
          <w:b/>
          <w:sz w:val="28"/>
        </w:rPr>
        <w:t>49. คำศัพท์ "dessert"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ของหวาน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dessert อ่านว่า เดสเสิร์ต แปลว่า ของหวาน</w:t>
      </w:r>
    </w:p>
    <w:p>
      <w:r>
        <w:rPr>
          <w:rFonts w:ascii="TH Sarabun New" w:hAnsi="TH Sarabun New" w:cs="TH Sarabun New" w:eastAsia="TH Sarabun New"/>
          <w:b/>
          <w:sz w:val="28"/>
        </w:rPr>
        <w:t>50. คำศัพท์ "meat"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เนื้อ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meat อ่านว่า มีท แปลว่า เนื้อ</w:t>
      </w:r>
    </w:p>
    <w:p>
      <w:r>
        <w:rPr>
          <w:rFonts w:ascii="TH Sarabun New" w:hAnsi="TH Sarabun New" w:cs="TH Sarabun New" w:eastAsia="TH Sarabun New"/>
          <w:b/>
          <w:sz w:val="28"/>
        </w:rPr>
        <w:t>51. คำศัพท์ "head"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หัว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head อ่านว่า เฮด แปลว่า หัว</w:t>
      </w:r>
    </w:p>
    <w:p>
      <w:r>
        <w:rPr>
          <w:rFonts w:ascii="TH Sarabun New" w:hAnsi="TH Sarabun New" w:cs="TH Sarabun New" w:eastAsia="TH Sarabun New"/>
          <w:b/>
          <w:sz w:val="28"/>
        </w:rPr>
        <w:t>52. คำศัพท์ "hair"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ผม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hair อ่านว่า แฮร์ แปลว่า ผม</w:t>
      </w:r>
    </w:p>
    <w:p>
      <w:r>
        <w:rPr>
          <w:rFonts w:ascii="TH Sarabun New" w:hAnsi="TH Sarabun New" w:cs="TH Sarabun New" w:eastAsia="TH Sarabun New"/>
          <w:b/>
          <w:sz w:val="28"/>
        </w:rPr>
        <w:t>53. คำศัพท์ "eye"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ตา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eye อ่านว่า อาย แปลว่า ตา</w:t>
      </w:r>
    </w:p>
    <w:p>
      <w:r>
        <w:rPr>
          <w:rFonts w:ascii="TH Sarabun New" w:hAnsi="TH Sarabun New" w:cs="TH Sarabun New" w:eastAsia="TH Sarabun New"/>
          <w:b/>
          <w:sz w:val="28"/>
        </w:rPr>
        <w:t>54. คำศัพท์ "ear"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หู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ear อ่านว่า เอียร์ แปลว่า หู</w:t>
      </w:r>
    </w:p>
    <w:p>
      <w:r>
        <w:rPr>
          <w:rFonts w:ascii="TH Sarabun New" w:hAnsi="TH Sarabun New" w:cs="TH Sarabun New" w:eastAsia="TH Sarabun New"/>
          <w:b/>
          <w:sz w:val="28"/>
        </w:rPr>
        <w:t>55. คำศัพท์ "nose"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จมูก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nose อ่านว่า โนส แปลว่า จมูก</w:t>
      </w:r>
    </w:p>
    <w:p>
      <w:r>
        <w:rPr>
          <w:rFonts w:ascii="TH Sarabun New" w:hAnsi="TH Sarabun New" w:cs="TH Sarabun New" w:eastAsia="TH Sarabun New"/>
          <w:b/>
          <w:sz w:val="28"/>
        </w:rPr>
        <w:t>56. คำศัพท์ "mouth"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ปาก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mouth อ่านว่า เมาท์ แปลว่า ปาก</w:t>
      </w:r>
    </w:p>
    <w:p>
      <w:r>
        <w:rPr>
          <w:rFonts w:ascii="TH Sarabun New" w:hAnsi="TH Sarabun New" w:cs="TH Sarabun New" w:eastAsia="TH Sarabun New"/>
          <w:b/>
          <w:sz w:val="28"/>
        </w:rPr>
        <w:t>57. คำศัพท์ "tooth"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ฟัน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tooth อ่านว่า ทูธ แปลว่า ฟัน</w:t>
      </w:r>
    </w:p>
    <w:p>
      <w:r>
        <w:rPr>
          <w:rFonts w:ascii="TH Sarabun New" w:hAnsi="TH Sarabun New" w:cs="TH Sarabun New" w:eastAsia="TH Sarabun New"/>
          <w:b/>
          <w:sz w:val="28"/>
        </w:rPr>
        <w:t>58. คำศัพท์ "tongue"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ลิ้น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tongue อ่านว่า ทัง แปลว่า ลิ้น</w:t>
      </w:r>
    </w:p>
    <w:p>
      <w:r>
        <w:rPr>
          <w:rFonts w:ascii="TH Sarabun New" w:hAnsi="TH Sarabun New" w:cs="TH Sarabun New" w:eastAsia="TH Sarabun New"/>
          <w:b/>
          <w:sz w:val="28"/>
        </w:rPr>
        <w:t>59. คำศัพท์ "neck"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neck อ่านว่า เน็ค แปลว่า คอ</w:t>
      </w:r>
    </w:p>
    <w:p>
      <w:r>
        <w:rPr>
          <w:rFonts w:ascii="TH Sarabun New" w:hAnsi="TH Sarabun New" w:cs="TH Sarabun New" w:eastAsia="TH Sarabun New"/>
          <w:b/>
          <w:sz w:val="28"/>
        </w:rPr>
        <w:t>60. คำศัพท์ "shoulder"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ไหล่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shoulder อ่านว่า โชลเดอร์ แปลว่า ไหล่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แบบฝึกหัดคำศัพท์ภาษาอังกฤษ · ระดับพื้นฐาน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สำหรับผู้เรียนทั่วไป · 60 ข้อ · 25 นาที · ทบทวนความหมายคำศัพท์ที่ใช้บ่อย</w:t>
      </w:r>
    </w:p>
    <w:p>
      <w:r>
        <w:rPr>
          <w:rFonts w:ascii="TH Sarabun New" w:hAnsi="TH Sarabun New" w:cs="TH Sarabun New" w:eastAsia="TH Sarabun New"/>
          <w:b/>
          <w:sz w:val="28"/>
        </w:rPr>
        <w:t>1. คำศัพท์ "arm"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แขน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arm อ่านว่า อาร์ม แปลว่า แขน</w:t>
      </w:r>
    </w:p>
    <w:p>
      <w:r>
        <w:rPr>
          <w:rFonts w:ascii="TH Sarabun New" w:hAnsi="TH Sarabun New" w:cs="TH Sarabun New" w:eastAsia="TH Sarabun New"/>
          <w:b/>
          <w:sz w:val="28"/>
        </w:rPr>
        <w:t>2. คำศัพท์ "hand"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มือ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hand อ่านว่า แฮนด์ แปลว่า มือ</w:t>
      </w:r>
    </w:p>
    <w:p>
      <w:r>
        <w:rPr>
          <w:rFonts w:ascii="TH Sarabun New" w:hAnsi="TH Sarabun New" w:cs="TH Sarabun New" w:eastAsia="TH Sarabun New"/>
          <w:b/>
          <w:sz w:val="28"/>
        </w:rPr>
        <w:t>3. คำศัพท์ "finger"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นิ้ว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finger อ่านว่า ฟิงเกอร์ แปลว่า นิ้ว</w:t>
      </w:r>
    </w:p>
    <w:p>
      <w:r>
        <w:rPr>
          <w:rFonts w:ascii="TH Sarabun New" w:hAnsi="TH Sarabun New" w:cs="TH Sarabun New" w:eastAsia="TH Sarabun New"/>
          <w:b/>
          <w:sz w:val="28"/>
        </w:rPr>
        <w:t>4. คำศัพท์ "leg"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ขา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leg อ่านว่า เล็ก แปลว่า ขา</w:t>
      </w:r>
    </w:p>
    <w:p>
      <w:r>
        <w:rPr>
          <w:rFonts w:ascii="TH Sarabun New" w:hAnsi="TH Sarabun New" w:cs="TH Sarabun New" w:eastAsia="TH Sarabun New"/>
          <w:b/>
          <w:sz w:val="28"/>
        </w:rPr>
        <w:t>5. คำศัพท์ "foot"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เท้า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foot อ่านว่า ฟุต แปลว่า เท้า</w:t>
      </w:r>
    </w:p>
    <w:p>
      <w:r>
        <w:rPr>
          <w:rFonts w:ascii="TH Sarabun New" w:hAnsi="TH Sarabun New" w:cs="TH Sarabun New" w:eastAsia="TH Sarabun New"/>
          <w:b/>
          <w:sz w:val="28"/>
        </w:rPr>
        <w:t>6. คำศัพท์ "knee"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เข่า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knee อ่านว่า นี แปลว่า เข่า</w:t>
      </w:r>
    </w:p>
    <w:p>
      <w:r>
        <w:rPr>
          <w:rFonts w:ascii="TH Sarabun New" w:hAnsi="TH Sarabun New" w:cs="TH Sarabun New" w:eastAsia="TH Sarabun New"/>
          <w:b/>
          <w:sz w:val="28"/>
        </w:rPr>
        <w:t>7. คำศัพท์ "chest"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หน้าอก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chest อ่านว่า เชสต์ แปลว่า หน้าอก</w:t>
      </w:r>
    </w:p>
    <w:p>
      <w:r>
        <w:rPr>
          <w:rFonts w:ascii="TH Sarabun New" w:hAnsi="TH Sarabun New" w:cs="TH Sarabun New" w:eastAsia="TH Sarabun New"/>
          <w:b/>
          <w:sz w:val="28"/>
        </w:rPr>
        <w:t>8. คำศัพท์ "back"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back อ่านว่า แบ็ค แปลว่า หลัง</w:t>
      </w:r>
    </w:p>
    <w:p>
      <w:r>
        <w:rPr>
          <w:rFonts w:ascii="TH Sarabun New" w:hAnsi="TH Sarabun New" w:cs="TH Sarabun New" w:eastAsia="TH Sarabun New"/>
          <w:b/>
          <w:sz w:val="28"/>
        </w:rPr>
        <w:t>9. คำศัพท์ "stomach"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ท้อง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stomach อ่านว่า สโตมัค แปลว่า ท้อง</w:t>
      </w:r>
    </w:p>
    <w:p>
      <w:r>
        <w:rPr>
          <w:rFonts w:ascii="TH Sarabun New" w:hAnsi="TH Sarabun New" w:cs="TH Sarabun New" w:eastAsia="TH Sarabun New"/>
          <w:b/>
          <w:sz w:val="28"/>
        </w:rPr>
        <w:t>10. คำศัพท์ "heart"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หัวใจ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heart อ่านว่า ฮาร์ท แปลว่า หัวใจ</w:t>
      </w:r>
    </w:p>
    <w:p>
      <w:r>
        <w:rPr>
          <w:rFonts w:ascii="TH Sarabun New" w:hAnsi="TH Sarabun New" w:cs="TH Sarabun New" w:eastAsia="TH Sarabun New"/>
          <w:b/>
          <w:sz w:val="28"/>
        </w:rPr>
        <w:t>11. คำศัพท์ "skin"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ผิวหนัง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skin อ่านว่า สกิน แปลว่า ผิวหนัง</w:t>
      </w:r>
    </w:p>
    <w:p>
      <w:r>
        <w:rPr>
          <w:rFonts w:ascii="TH Sarabun New" w:hAnsi="TH Sarabun New" w:cs="TH Sarabun New" w:eastAsia="TH Sarabun New"/>
          <w:b/>
          <w:sz w:val="28"/>
        </w:rPr>
        <w:t>12. คำศัพท์ "bone"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กระดูก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bone อ่านว่า โบน แปลว่า กระดูก</w:t>
      </w:r>
    </w:p>
    <w:p>
      <w:r>
        <w:rPr>
          <w:rFonts w:ascii="TH Sarabun New" w:hAnsi="TH Sarabun New" w:cs="TH Sarabun New" w:eastAsia="TH Sarabun New"/>
          <w:b/>
          <w:sz w:val="28"/>
        </w:rPr>
        <w:t>13. คำศัพท์ "blood"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เลือด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blood อ่านว่า บลัด แปลว่า เลือด</w:t>
      </w:r>
    </w:p>
    <w:p>
      <w:r>
        <w:rPr>
          <w:rFonts w:ascii="TH Sarabun New" w:hAnsi="TH Sarabun New" w:cs="TH Sarabun New" w:eastAsia="TH Sarabun New"/>
          <w:b/>
          <w:sz w:val="28"/>
        </w:rPr>
        <w:t>14. คำศัพท์ "brain"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สมอง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brain อ่านว่า เบรน แปลว่า สมอง</w:t>
      </w:r>
    </w:p>
    <w:p>
      <w:r>
        <w:rPr>
          <w:rFonts w:ascii="TH Sarabun New" w:hAnsi="TH Sarabun New" w:cs="TH Sarabun New" w:eastAsia="TH Sarabun New"/>
          <w:b/>
          <w:sz w:val="28"/>
        </w:rPr>
        <w:t>15. คำศัพท์ "face"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ใบหน้า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face อ่านว่า เฟส แปลว่า ใบหน้า</w:t>
      </w:r>
    </w:p>
    <w:p>
      <w:r>
        <w:rPr>
          <w:rFonts w:ascii="TH Sarabun New" w:hAnsi="TH Sarabun New" w:cs="TH Sarabun New" w:eastAsia="TH Sarabun New"/>
          <w:b/>
          <w:sz w:val="28"/>
        </w:rPr>
        <w:t>16. คำศัพท์ "father"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พ่อ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father อ่านว่า ฟาเธอร์ แปลว่า พ่อ</w:t>
      </w:r>
    </w:p>
    <w:p>
      <w:r>
        <w:rPr>
          <w:rFonts w:ascii="TH Sarabun New" w:hAnsi="TH Sarabun New" w:cs="TH Sarabun New" w:eastAsia="TH Sarabun New"/>
          <w:b/>
          <w:sz w:val="28"/>
        </w:rPr>
        <w:t>17. คำศัพท์ "mother"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แม่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mother อ่านว่า มาเธอร์ แปลว่า แม่</w:t>
      </w:r>
    </w:p>
    <w:p>
      <w:r>
        <w:rPr>
          <w:rFonts w:ascii="TH Sarabun New" w:hAnsi="TH Sarabun New" w:cs="TH Sarabun New" w:eastAsia="TH Sarabun New"/>
          <w:b/>
          <w:sz w:val="28"/>
        </w:rPr>
        <w:t>18. คำศัพท์ "parent"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ผู้ปกครอง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parent อ่านว่า แพเรนท์ แปลว่า ผู้ปกครอง</w:t>
      </w:r>
    </w:p>
    <w:p>
      <w:r>
        <w:rPr>
          <w:rFonts w:ascii="TH Sarabun New" w:hAnsi="TH Sarabun New" w:cs="TH Sarabun New" w:eastAsia="TH Sarabun New"/>
          <w:b/>
          <w:sz w:val="28"/>
        </w:rPr>
        <w:t>19. คำศัพท์ "brother"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พี่ชายน้องชาย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brother อ่านว่า บราเธอร์ แปลว่า พี่ชายน้องชาย</w:t>
      </w:r>
    </w:p>
    <w:p>
      <w:r>
        <w:rPr>
          <w:rFonts w:ascii="TH Sarabun New" w:hAnsi="TH Sarabun New" w:cs="TH Sarabun New" w:eastAsia="TH Sarabun New"/>
          <w:b/>
          <w:sz w:val="28"/>
        </w:rPr>
        <w:t>20. คำศัพท์ "sister"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พี่สาวน้องสาว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sister อ่านว่า ซิสเตอร์ แปลว่า พี่สาวน้องสาว</w:t>
      </w:r>
    </w:p>
    <w:p>
      <w:r>
        <w:rPr>
          <w:rFonts w:ascii="TH Sarabun New" w:hAnsi="TH Sarabun New" w:cs="TH Sarabun New" w:eastAsia="TH Sarabun New"/>
          <w:b/>
          <w:sz w:val="28"/>
        </w:rPr>
        <w:t>21. คำศัพท์ "son"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ลูกชาย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son อ่านว่า ซัน แปลว่า ลูกชาย</w:t>
      </w:r>
    </w:p>
    <w:p>
      <w:r>
        <w:rPr>
          <w:rFonts w:ascii="TH Sarabun New" w:hAnsi="TH Sarabun New" w:cs="TH Sarabun New" w:eastAsia="TH Sarabun New"/>
          <w:b/>
          <w:sz w:val="28"/>
        </w:rPr>
        <w:t>22. คำศัพท์ "daughter"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ลูกสาว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daughter อ่านว่า ดอเทอร์ แปลว่า ลูกสาว</w:t>
      </w:r>
    </w:p>
    <w:p>
      <w:r>
        <w:rPr>
          <w:rFonts w:ascii="TH Sarabun New" w:hAnsi="TH Sarabun New" w:cs="TH Sarabun New" w:eastAsia="TH Sarabun New"/>
          <w:b/>
          <w:sz w:val="28"/>
        </w:rPr>
        <w:t>23. คำศัพท์ "baby"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ทารก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baby อ่านว่า เบบี้ แปลว่า ทารก</w:t>
      </w:r>
    </w:p>
    <w:p>
      <w:r>
        <w:rPr>
          <w:rFonts w:ascii="TH Sarabun New" w:hAnsi="TH Sarabun New" w:cs="TH Sarabun New" w:eastAsia="TH Sarabun New"/>
          <w:b/>
          <w:sz w:val="28"/>
        </w:rPr>
        <w:t>24. คำศัพท์ "grandfather"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ปู่ตา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grandfather อ่านว่า แกรนด์ฟาเธอร์ แปลว่า ปู่ตา</w:t>
      </w:r>
    </w:p>
    <w:p>
      <w:r>
        <w:rPr>
          <w:rFonts w:ascii="TH Sarabun New" w:hAnsi="TH Sarabun New" w:cs="TH Sarabun New" w:eastAsia="TH Sarabun New"/>
          <w:b/>
          <w:sz w:val="28"/>
        </w:rPr>
        <w:t>25. คำศัพท์ "grandmother"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ย่ายาย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grandmother อ่านว่า แกรนด์มาเธอร์ แปลว่า ย่ายาย</w:t>
      </w:r>
    </w:p>
    <w:p>
      <w:r>
        <w:rPr>
          <w:rFonts w:ascii="TH Sarabun New" w:hAnsi="TH Sarabun New" w:cs="TH Sarabun New" w:eastAsia="TH Sarabun New"/>
          <w:b/>
          <w:sz w:val="28"/>
        </w:rPr>
        <w:t>26. คำศัพท์ "uncle"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ลุงน้าอา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uncle อ่านว่า อังเคิล แปลว่า ลุงน้าอา</w:t>
      </w:r>
    </w:p>
    <w:p>
      <w:r>
        <w:rPr>
          <w:rFonts w:ascii="TH Sarabun New" w:hAnsi="TH Sarabun New" w:cs="TH Sarabun New" w:eastAsia="TH Sarabun New"/>
          <w:b/>
          <w:sz w:val="28"/>
        </w:rPr>
        <w:t>27. คำศัพท์ "aunt"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ป้าน้าอา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aunt อ่านว่า อานท์ แปลว่า ป้าน้าอา</w:t>
      </w:r>
    </w:p>
    <w:p>
      <w:r>
        <w:rPr>
          <w:rFonts w:ascii="TH Sarabun New" w:hAnsi="TH Sarabun New" w:cs="TH Sarabun New" w:eastAsia="TH Sarabun New"/>
          <w:b/>
          <w:sz w:val="28"/>
        </w:rPr>
        <w:t>28. คำศัพท์ "cousin"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ลูกพี่ลูกน้อง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cousin อ่านว่า คัสซิน แปลว่า ลูกพี่ลูกน้อง</w:t>
      </w:r>
    </w:p>
    <w:p>
      <w:r>
        <w:rPr>
          <w:rFonts w:ascii="TH Sarabun New" w:hAnsi="TH Sarabun New" w:cs="TH Sarabun New" w:eastAsia="TH Sarabun New"/>
          <w:b/>
          <w:sz w:val="28"/>
        </w:rPr>
        <w:t>29. คำศัพท์ "nephew"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หลานชาย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nephew อ่านว่า เนฟิว แปลว่า หลานชาย</w:t>
      </w:r>
    </w:p>
    <w:p>
      <w:r>
        <w:rPr>
          <w:rFonts w:ascii="TH Sarabun New" w:hAnsi="TH Sarabun New" w:cs="TH Sarabun New" w:eastAsia="TH Sarabun New"/>
          <w:b/>
          <w:sz w:val="28"/>
        </w:rPr>
        <w:t>30. คำศัพท์ "niece"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หลานสาว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niece อ่านว่า นีซ แปลว่า หลานสาว</w:t>
      </w:r>
    </w:p>
    <w:p>
      <w:r>
        <w:rPr>
          <w:rFonts w:ascii="TH Sarabun New" w:hAnsi="TH Sarabun New" w:cs="TH Sarabun New" w:eastAsia="TH Sarabun New"/>
          <w:b/>
          <w:sz w:val="28"/>
        </w:rPr>
        <w:t>31. คำศัพท์ "husband"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สามี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husband อ่านว่า ฮัสแบนด์ แปลว่า สามี</w:t>
      </w:r>
    </w:p>
    <w:p>
      <w:r>
        <w:rPr>
          <w:rFonts w:ascii="TH Sarabun New" w:hAnsi="TH Sarabun New" w:cs="TH Sarabun New" w:eastAsia="TH Sarabun New"/>
          <w:b/>
          <w:sz w:val="28"/>
        </w:rPr>
        <w:t>32. คำศัพท์ "wife"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ภรรยา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wife อ่านว่า ไวฟ์ แปลว่า ภรรยา</w:t>
      </w:r>
    </w:p>
    <w:p>
      <w:r>
        <w:rPr>
          <w:rFonts w:ascii="TH Sarabun New" w:hAnsi="TH Sarabun New" w:cs="TH Sarabun New" w:eastAsia="TH Sarabun New"/>
          <w:b/>
          <w:sz w:val="28"/>
        </w:rPr>
        <w:t>33. คำศัพท์ "friend"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เพื่อน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friend อ่านว่า เฟรนด์ แปลว่า เพื่อน</w:t>
      </w:r>
    </w:p>
    <w:p>
      <w:r>
        <w:rPr>
          <w:rFonts w:ascii="TH Sarabun New" w:hAnsi="TH Sarabun New" w:cs="TH Sarabun New" w:eastAsia="TH Sarabun New"/>
          <w:b/>
          <w:sz w:val="28"/>
        </w:rPr>
        <w:t>34. คำศัพท์ "neighbor"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เพื่อนบ้าน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neighbor อ่านว่า เนเบอร์ แปลว่า เพื่อนบ้าน</w:t>
      </w:r>
    </w:p>
    <w:p>
      <w:r>
        <w:rPr>
          <w:rFonts w:ascii="TH Sarabun New" w:hAnsi="TH Sarabun New" w:cs="TH Sarabun New" w:eastAsia="TH Sarabun New"/>
          <w:b/>
          <w:sz w:val="28"/>
        </w:rPr>
        <w:t>35. คำศัพท์ "child"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เด็ก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child อ่านว่า ไชลด์ แปลว่า เด็ก</w:t>
      </w:r>
    </w:p>
    <w:p>
      <w:r>
        <w:rPr>
          <w:rFonts w:ascii="TH Sarabun New" w:hAnsi="TH Sarabun New" w:cs="TH Sarabun New" w:eastAsia="TH Sarabun New"/>
          <w:b/>
          <w:sz w:val="28"/>
        </w:rPr>
        <w:t>36. คำศัพท์ "family"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ครอบครัว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family อ่านว่า แฟมิลี่ แปลว่า ครอบครัว</w:t>
      </w:r>
    </w:p>
    <w:p>
      <w:r>
        <w:rPr>
          <w:rFonts w:ascii="TH Sarabun New" w:hAnsi="TH Sarabun New" w:cs="TH Sarabun New" w:eastAsia="TH Sarabun New"/>
          <w:b/>
          <w:sz w:val="28"/>
        </w:rPr>
        <w:t>37. คำศัพท์ "relative"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ญาติ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relative อ่านว่า เรลาทีฟ แปลว่า ญาติ</w:t>
      </w:r>
    </w:p>
    <w:p>
      <w:r>
        <w:rPr>
          <w:rFonts w:ascii="TH Sarabun New" w:hAnsi="TH Sarabun New" w:cs="TH Sarabun New" w:eastAsia="TH Sarabun New"/>
          <w:b/>
          <w:sz w:val="28"/>
        </w:rPr>
        <w:t>38. คำศัพท์ "twin"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ฝาแฝด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twin อ่านว่า ทวิน แปลว่า ฝาแฝด</w:t>
      </w:r>
    </w:p>
    <w:p>
      <w:r>
        <w:rPr>
          <w:rFonts w:ascii="TH Sarabun New" w:hAnsi="TH Sarabun New" w:cs="TH Sarabun New" w:eastAsia="TH Sarabun New"/>
          <w:b/>
          <w:sz w:val="28"/>
        </w:rPr>
        <w:t>39. คำศัพท์ "man"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ผู้ชาย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man อ่านว่า แมน แปลว่า ผู้ชาย</w:t>
      </w:r>
    </w:p>
    <w:p>
      <w:r>
        <w:rPr>
          <w:rFonts w:ascii="TH Sarabun New" w:hAnsi="TH Sarabun New" w:cs="TH Sarabun New" w:eastAsia="TH Sarabun New"/>
          <w:b/>
          <w:sz w:val="28"/>
        </w:rPr>
        <w:t>40. คำศัพท์ "woman"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ผู้หญิง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woman อ่านว่า วูแมน แปลว่า ผู้หญิง</w:t>
      </w:r>
    </w:p>
    <w:p>
      <w:r>
        <w:rPr>
          <w:rFonts w:ascii="TH Sarabun New" w:hAnsi="TH Sarabun New" w:cs="TH Sarabun New" w:eastAsia="TH Sarabun New"/>
          <w:b/>
          <w:sz w:val="28"/>
        </w:rPr>
        <w:t>41. คำศัพท์ "teacher"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ครู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teacher อ่านว่า ทีเชอร์ แปลว่า ครู</w:t>
      </w:r>
    </w:p>
    <w:p>
      <w:r>
        <w:rPr>
          <w:rFonts w:ascii="TH Sarabun New" w:hAnsi="TH Sarabun New" w:cs="TH Sarabun New" w:eastAsia="TH Sarabun New"/>
          <w:b/>
          <w:sz w:val="28"/>
        </w:rPr>
        <w:t>42. คำศัพท์ "doctor"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หมอ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doctor อ่านว่า ด็อกเตอร์ แปลว่า หมอ</w:t>
      </w:r>
    </w:p>
    <w:p>
      <w:r>
        <w:rPr>
          <w:rFonts w:ascii="TH Sarabun New" w:hAnsi="TH Sarabun New" w:cs="TH Sarabun New" w:eastAsia="TH Sarabun New"/>
          <w:b/>
          <w:sz w:val="28"/>
        </w:rPr>
        <w:t>43. คำศัพท์ "nurse"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พยาบาล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nurse อ่านว่า เนิร์ส แปลว่า พยาบาล</w:t>
      </w:r>
    </w:p>
    <w:p>
      <w:r>
        <w:rPr>
          <w:rFonts w:ascii="TH Sarabun New" w:hAnsi="TH Sarabun New" w:cs="TH Sarabun New" w:eastAsia="TH Sarabun New"/>
          <w:b/>
          <w:sz w:val="28"/>
        </w:rPr>
        <w:t>44. คำศัพท์ "engineer"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วิศวกร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engineer อ่านว่า เอนจิเนียร์ แปลว่า วิศวกร</w:t>
      </w:r>
    </w:p>
    <w:p>
      <w:r>
        <w:rPr>
          <w:rFonts w:ascii="TH Sarabun New" w:hAnsi="TH Sarabun New" w:cs="TH Sarabun New" w:eastAsia="TH Sarabun New"/>
          <w:b/>
          <w:sz w:val="28"/>
        </w:rPr>
        <w:t>45. คำศัพท์ "lawyer"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ทนายความ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lawyer อ่านว่า ลอว์เยอร์ แปลว่า ทนายความ</w:t>
      </w:r>
    </w:p>
    <w:p>
      <w:r>
        <w:rPr>
          <w:rFonts w:ascii="TH Sarabun New" w:hAnsi="TH Sarabun New" w:cs="TH Sarabun New" w:eastAsia="TH Sarabun New"/>
          <w:b/>
          <w:sz w:val="28"/>
        </w:rPr>
        <w:t>46. คำศัพท์ "police"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ตำรวจ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police อ่านว่า โพลิส แปลว่า ตำรวจ</w:t>
      </w:r>
    </w:p>
    <w:p>
      <w:r>
        <w:rPr>
          <w:rFonts w:ascii="TH Sarabun New" w:hAnsi="TH Sarabun New" w:cs="TH Sarabun New" w:eastAsia="TH Sarabun New"/>
          <w:b/>
          <w:sz w:val="28"/>
        </w:rPr>
        <w:t>47. คำศัพท์ "soldier"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ทหาร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soldier อ่านว่า โซลเจอร์ แปลว่า ทหาร</w:t>
      </w:r>
    </w:p>
    <w:p>
      <w:r>
        <w:rPr>
          <w:rFonts w:ascii="TH Sarabun New" w:hAnsi="TH Sarabun New" w:cs="TH Sarabun New" w:eastAsia="TH Sarabun New"/>
          <w:b/>
          <w:sz w:val="28"/>
        </w:rPr>
        <w:t>48. คำศัพท์ "farmer"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ชาวนา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farmer อ่านว่า ฟาร์มเมอร์ แปลว่า ชาวนา</w:t>
      </w:r>
    </w:p>
    <w:p>
      <w:r>
        <w:rPr>
          <w:rFonts w:ascii="TH Sarabun New" w:hAnsi="TH Sarabun New" w:cs="TH Sarabun New" w:eastAsia="TH Sarabun New"/>
          <w:b/>
          <w:sz w:val="28"/>
        </w:rPr>
        <w:t>49. คำศัพท์ "cook"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พ่อครัว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cook อ่านว่า คุก แปลว่า พ่อครัว</w:t>
      </w:r>
    </w:p>
    <w:p>
      <w:r>
        <w:rPr>
          <w:rFonts w:ascii="TH Sarabun New" w:hAnsi="TH Sarabun New" w:cs="TH Sarabun New" w:eastAsia="TH Sarabun New"/>
          <w:b/>
          <w:sz w:val="28"/>
        </w:rPr>
        <w:t>50. คำศัพท์ "driver"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คนขับรถ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driver อ่านว่า ไดรเวอร์ แปลว่า คนขับรถ</w:t>
      </w:r>
    </w:p>
    <w:p>
      <w:r>
        <w:rPr>
          <w:rFonts w:ascii="TH Sarabun New" w:hAnsi="TH Sarabun New" w:cs="TH Sarabun New" w:eastAsia="TH Sarabun New"/>
          <w:b/>
          <w:sz w:val="28"/>
        </w:rPr>
        <w:t>51. คำศัพท์ "pilot"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นักบิน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pilot อ่านว่า ไพล็อต แปลว่า นักบิน</w:t>
      </w:r>
    </w:p>
    <w:p>
      <w:r>
        <w:rPr>
          <w:rFonts w:ascii="TH Sarabun New" w:hAnsi="TH Sarabun New" w:cs="TH Sarabun New" w:eastAsia="TH Sarabun New"/>
          <w:b/>
          <w:sz w:val="28"/>
        </w:rPr>
        <w:t>52. คำศัพท์ "dentist"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ทันตแพทย์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dentist อ่านว่า เดนทิสต์ แปลว่า ทันตแพทย์</w:t>
      </w:r>
    </w:p>
    <w:p>
      <w:r>
        <w:rPr>
          <w:rFonts w:ascii="TH Sarabun New" w:hAnsi="TH Sarabun New" w:cs="TH Sarabun New" w:eastAsia="TH Sarabun New"/>
          <w:b/>
          <w:sz w:val="28"/>
        </w:rPr>
        <w:t>53. คำศัพท์ "chef"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เชฟ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chef อ่านว่า เชฟ แปลว่า เชฟ</w:t>
      </w:r>
    </w:p>
    <w:p>
      <w:r>
        <w:rPr>
          <w:rFonts w:ascii="TH Sarabun New" w:hAnsi="TH Sarabun New" w:cs="TH Sarabun New" w:eastAsia="TH Sarabun New"/>
          <w:b/>
          <w:sz w:val="28"/>
        </w:rPr>
        <w:t>54. คำศัพท์ "waiter"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พนักงานเสิร์ฟ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waiter อ่านว่า เวเทอร์ แปลว่า พนักงานเสิร์ฟ</w:t>
      </w:r>
    </w:p>
    <w:p>
      <w:r>
        <w:rPr>
          <w:rFonts w:ascii="TH Sarabun New" w:hAnsi="TH Sarabun New" w:cs="TH Sarabun New" w:eastAsia="TH Sarabun New"/>
          <w:b/>
          <w:sz w:val="28"/>
        </w:rPr>
        <w:t>55. คำศัพท์ "singer"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นักร้อง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singer อ่านว่า ซิงเกอร์ แปลว่า นักร้อง</w:t>
      </w:r>
    </w:p>
    <w:p>
      <w:r>
        <w:rPr>
          <w:rFonts w:ascii="TH Sarabun New" w:hAnsi="TH Sarabun New" w:cs="TH Sarabun New" w:eastAsia="TH Sarabun New"/>
          <w:b/>
          <w:sz w:val="28"/>
        </w:rPr>
        <w:t>56. คำศัพท์ "actor"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นักแสดง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actor อ่านว่า แอคเตอร์ แปลว่า นักแสดง</w:t>
      </w:r>
    </w:p>
    <w:p>
      <w:r>
        <w:rPr>
          <w:rFonts w:ascii="TH Sarabun New" w:hAnsi="TH Sarabun New" w:cs="TH Sarabun New" w:eastAsia="TH Sarabun New"/>
          <w:b/>
          <w:sz w:val="28"/>
        </w:rPr>
        <w:t>57. คำศัพท์ "artist"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ศิลปิน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artist อ่านว่า อาร์ทิสต์ แปลว่า ศิลปิน</w:t>
      </w:r>
    </w:p>
    <w:p>
      <w:r>
        <w:rPr>
          <w:rFonts w:ascii="TH Sarabun New" w:hAnsi="TH Sarabun New" w:cs="TH Sarabun New" w:eastAsia="TH Sarabun New"/>
          <w:b/>
          <w:sz w:val="28"/>
        </w:rPr>
        <w:t>58. คำศัพท์ "scientist"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นักวิทยาศาสตร์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scientist อ่านว่า ไซเอนทิสต์ แปลว่า นักวิทยาศาสตร์</w:t>
      </w:r>
    </w:p>
    <w:p>
      <w:r>
        <w:rPr>
          <w:rFonts w:ascii="TH Sarabun New" w:hAnsi="TH Sarabun New" w:cs="TH Sarabun New" w:eastAsia="TH Sarabun New"/>
          <w:b/>
          <w:sz w:val="28"/>
        </w:rPr>
        <w:t>59. คำศัพท์ "programmer"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โปรแกรมเมอร์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programmer อ่านว่า โปรแกรมเมอร์ แปลว่า โปรแกรมเมอร์</w:t>
      </w:r>
    </w:p>
    <w:p>
      <w:r>
        <w:rPr>
          <w:rFonts w:ascii="TH Sarabun New" w:hAnsi="TH Sarabun New" w:cs="TH Sarabun New" w:eastAsia="TH Sarabun New"/>
          <w:b/>
          <w:sz w:val="28"/>
        </w:rPr>
        <w:t>60. คำศัพท์ "accountant"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นักบัญชี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accountant อ่านว่า แอคเคาน์แทนต์ แปลว่า นักบัญชี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แบบฝึกหัดคำศัพท์ภาษาอังกฤษ · ระดับมาตรฐาน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สำหรับนักเรียนมัธยม · 60 ข้อ · 30 นาที · เลือกคำศัพท์ให้ตรงกับความหมายที่กำหนด</w:t>
      </w:r>
    </w:p>
    <w:p>
      <w:r>
        <w:rPr>
          <w:rFonts w:ascii="TH Sarabun New" w:hAnsi="TH Sarabun New" w:cs="TH Sarabun New" w:eastAsia="TH Sarabun New"/>
          <w:b/>
          <w:sz w:val="28"/>
        </w:rPr>
        <w:t>1. ความหมาย "เลขานุการ"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secretary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secretary อ่านว่า เซเครทารี แปลว่า เลขานุการ</w:t>
      </w:r>
    </w:p>
    <w:p>
      <w:r>
        <w:rPr>
          <w:rFonts w:ascii="TH Sarabun New" w:hAnsi="TH Sarabun New" w:cs="TH Sarabun New" w:eastAsia="TH Sarabun New"/>
          <w:b/>
          <w:sz w:val="28"/>
        </w:rPr>
        <w:t>2. ความหมาย "พนักงานขาย"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salesman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salesman อ่านว่า เซลส์แมน แปลว่า พนักงานขาย</w:t>
      </w:r>
    </w:p>
    <w:p>
      <w:r>
        <w:rPr>
          <w:rFonts w:ascii="TH Sarabun New" w:hAnsi="TH Sarabun New" w:cs="TH Sarabun New" w:eastAsia="TH Sarabun New"/>
          <w:b/>
          <w:sz w:val="28"/>
        </w:rPr>
        <w:t>3. ความหมาย "นักเรียน"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student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student อ่านว่า สติวเดนท์ แปลว่า นักเรียน</w:t>
      </w:r>
    </w:p>
    <w:p>
      <w:r>
        <w:rPr>
          <w:rFonts w:ascii="TH Sarabun New" w:hAnsi="TH Sarabun New" w:cs="TH Sarabun New" w:eastAsia="TH Sarabun New"/>
          <w:b/>
          <w:sz w:val="28"/>
        </w:rPr>
        <w:t>4. ความหมาย "พนักงานเสิร์ฟหญิง"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waitress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waitress อ่านว่า เวเทรส แปลว่า พนักงานเสิร์ฟหญิง</w:t>
      </w:r>
    </w:p>
    <w:p>
      <w:r>
        <w:rPr>
          <w:rFonts w:ascii="TH Sarabun New" w:hAnsi="TH Sarabun New" w:cs="TH Sarabun New" w:eastAsia="TH Sarabun New"/>
          <w:b/>
          <w:sz w:val="28"/>
        </w:rPr>
        <w:t>5. ความหมาย "ช่างซ่อม"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mechanic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mechanic อ่านว่า เมคคานิค แปลว่า ช่างซ่อม</w:t>
      </w:r>
    </w:p>
    <w:p>
      <w:r>
        <w:rPr>
          <w:rFonts w:ascii="TH Sarabun New" w:hAnsi="TH Sarabun New" w:cs="TH Sarabun New" w:eastAsia="TH Sarabun New"/>
          <w:b/>
          <w:sz w:val="28"/>
        </w:rPr>
        <w:t>6. ความหมาย "บ้าน"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house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house อ่านว่า เฮาส์ แปลว่า บ้าน</w:t>
      </w:r>
    </w:p>
    <w:p>
      <w:r>
        <w:rPr>
          <w:rFonts w:ascii="TH Sarabun New" w:hAnsi="TH Sarabun New" w:cs="TH Sarabun New" w:eastAsia="TH Sarabun New"/>
          <w:b/>
          <w:sz w:val="28"/>
        </w:rPr>
        <w:t>7. ความหมาย "ห้อง"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room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room อ่านว่า รูม แปลว่า ห้อง</w:t>
      </w:r>
    </w:p>
    <w:p>
      <w:r>
        <w:rPr>
          <w:rFonts w:ascii="TH Sarabun New" w:hAnsi="TH Sarabun New" w:cs="TH Sarabun New" w:eastAsia="TH Sarabun New"/>
          <w:b/>
          <w:sz w:val="28"/>
        </w:rPr>
        <w:t>8. ความหมาย "ประตู"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door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door อ่านว่า ดอร์ แปลว่า ประตู</w:t>
      </w:r>
    </w:p>
    <w:p>
      <w:r>
        <w:rPr>
          <w:rFonts w:ascii="TH Sarabun New" w:hAnsi="TH Sarabun New" w:cs="TH Sarabun New" w:eastAsia="TH Sarabun New"/>
          <w:b/>
          <w:sz w:val="28"/>
        </w:rPr>
        <w:t>9. ความหมาย "หน้าต่าง"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window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window อ่านว่า วินโดว์ แปลว่า หน้าต่าง</w:t>
      </w:r>
    </w:p>
    <w:p>
      <w:r>
        <w:rPr>
          <w:rFonts w:ascii="TH Sarabun New" w:hAnsi="TH Sarabun New" w:cs="TH Sarabun New" w:eastAsia="TH Sarabun New"/>
          <w:b/>
          <w:sz w:val="28"/>
        </w:rPr>
        <w:t>10. ความหมาย "โต๊ะ"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table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table อ่านว่า เทเบิล แปลว่า โต๊ะ</w:t>
      </w:r>
    </w:p>
    <w:p>
      <w:r>
        <w:rPr>
          <w:rFonts w:ascii="TH Sarabun New" w:hAnsi="TH Sarabun New" w:cs="TH Sarabun New" w:eastAsia="TH Sarabun New"/>
          <w:b/>
          <w:sz w:val="28"/>
        </w:rPr>
        <w:t>11. ความหมาย "เก้าอี้"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chair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chair อ่านว่า แชร์ แปลว่า เก้าอี้</w:t>
      </w:r>
    </w:p>
    <w:p>
      <w:r>
        <w:rPr>
          <w:rFonts w:ascii="TH Sarabun New" w:hAnsi="TH Sarabun New" w:cs="TH Sarabun New" w:eastAsia="TH Sarabun New"/>
          <w:b/>
          <w:sz w:val="28"/>
        </w:rPr>
        <w:t>12. ความหมาย "เตียง"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bed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bed อ่านว่า เบด แปลว่า เตียง</w:t>
      </w:r>
    </w:p>
    <w:p>
      <w:r>
        <w:rPr>
          <w:rFonts w:ascii="TH Sarabun New" w:hAnsi="TH Sarabun New" w:cs="TH Sarabun New" w:eastAsia="TH Sarabun New"/>
          <w:b/>
          <w:sz w:val="28"/>
        </w:rPr>
        <w:t>13. ความหมาย "โซฟา"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sofa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sofa อ่านว่า โซฟา แปลว่า โซฟา</w:t>
      </w:r>
    </w:p>
    <w:p>
      <w:r>
        <w:rPr>
          <w:rFonts w:ascii="TH Sarabun New" w:hAnsi="TH Sarabun New" w:cs="TH Sarabun New" w:eastAsia="TH Sarabun New"/>
          <w:b/>
          <w:sz w:val="28"/>
        </w:rPr>
        <w:t>14. ความหมาย "ครัว"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kitchen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kitchen อ่านว่า คิทเช่น แปลว่า ครัว</w:t>
      </w:r>
    </w:p>
    <w:p>
      <w:r>
        <w:rPr>
          <w:rFonts w:ascii="TH Sarabun New" w:hAnsi="TH Sarabun New" w:cs="TH Sarabun New" w:eastAsia="TH Sarabun New"/>
          <w:b/>
          <w:sz w:val="28"/>
        </w:rPr>
        <w:t>15. ความหมาย "ห้องน้ำ"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bathroom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bathroom อ่านว่า บาธรูม แปลว่า ห้องน้ำ</w:t>
      </w:r>
    </w:p>
    <w:p>
      <w:r>
        <w:rPr>
          <w:rFonts w:ascii="TH Sarabun New" w:hAnsi="TH Sarabun New" w:cs="TH Sarabun New" w:eastAsia="TH Sarabun New"/>
          <w:b/>
          <w:sz w:val="28"/>
        </w:rPr>
        <w:t>16. ความหมาย "ห้องนอน"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bedroom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bedroom อ่านว่า เบดรูม แปลว่า ห้องนอน</w:t>
      </w:r>
    </w:p>
    <w:p>
      <w:r>
        <w:rPr>
          <w:rFonts w:ascii="TH Sarabun New" w:hAnsi="TH Sarabun New" w:cs="TH Sarabun New" w:eastAsia="TH Sarabun New"/>
          <w:b/>
          <w:sz w:val="28"/>
        </w:rPr>
        <w:t>17. ความหมาย "โคมไฟ"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lamp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lamp อ่านว่า แลมป์ แปลว่า โคมไฟ</w:t>
      </w:r>
    </w:p>
    <w:p>
      <w:r>
        <w:rPr>
          <w:rFonts w:ascii="TH Sarabun New" w:hAnsi="TH Sarabun New" w:cs="TH Sarabun New" w:eastAsia="TH Sarabun New"/>
          <w:b/>
          <w:sz w:val="28"/>
        </w:rPr>
        <w:t>18. ความหมาย "นาฬิกา"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clock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clock อ่านว่า คล็อก แปลว่า นาฬิกา</w:t>
      </w:r>
    </w:p>
    <w:p>
      <w:r>
        <w:rPr>
          <w:rFonts w:ascii="TH Sarabun New" w:hAnsi="TH Sarabun New" w:cs="TH Sarabun New" w:eastAsia="TH Sarabun New"/>
          <w:b/>
          <w:sz w:val="28"/>
        </w:rPr>
        <w:t>19. ความหมาย "กระจก"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mirror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mirror อ่านว่า มิเรอร์ แปลว่า กระจก</w:t>
      </w:r>
    </w:p>
    <w:p>
      <w:r>
        <w:rPr>
          <w:rFonts w:ascii="TH Sarabun New" w:hAnsi="TH Sarabun New" w:cs="TH Sarabun New" w:eastAsia="TH Sarabun New"/>
          <w:b/>
          <w:sz w:val="28"/>
        </w:rPr>
        <w:t>20. ความหมาย "หมอน"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pillow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pillow อ่านว่า พิลโลว์ แปลว่า หมอน</w:t>
      </w:r>
    </w:p>
    <w:p>
      <w:r>
        <w:rPr>
          <w:rFonts w:ascii="TH Sarabun New" w:hAnsi="TH Sarabun New" w:cs="TH Sarabun New" w:eastAsia="TH Sarabun New"/>
          <w:b/>
          <w:sz w:val="28"/>
        </w:rPr>
        <w:t>21. ความหมาย "ผ้าห่ม"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blanket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blanket อ่านว่า แบลงเก็ต แปลว่า ผ้าห่ม</w:t>
      </w:r>
    </w:p>
    <w:p>
      <w:r>
        <w:rPr>
          <w:rFonts w:ascii="TH Sarabun New" w:hAnsi="TH Sarabun New" w:cs="TH Sarabun New" w:eastAsia="TH Sarabun New"/>
          <w:b/>
          <w:sz w:val="28"/>
        </w:rPr>
        <w:t>22. ความหมาย "ผ้าเช็ดตัว"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towel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towel อ่านว่า ทาวเวล แปลว่า ผ้าเช็ดตัว</w:t>
      </w:r>
    </w:p>
    <w:p>
      <w:r>
        <w:rPr>
          <w:rFonts w:ascii="TH Sarabun New" w:hAnsi="TH Sarabun New" w:cs="TH Sarabun New" w:eastAsia="TH Sarabun New"/>
          <w:b/>
          <w:sz w:val="28"/>
        </w:rPr>
        <w:t>23. ความหมาย "จาน"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plate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plate อ่านว่า เพลท แปลว่า จาน</w:t>
      </w:r>
    </w:p>
    <w:p>
      <w:r>
        <w:rPr>
          <w:rFonts w:ascii="TH Sarabun New" w:hAnsi="TH Sarabun New" w:cs="TH Sarabun New" w:eastAsia="TH Sarabun New"/>
          <w:b/>
          <w:sz w:val="28"/>
        </w:rPr>
        <w:t>24. ความหมาย "ถ้วย"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cup อ่านว่า คัพ แปลว่า ถ้วย</w:t>
      </w:r>
    </w:p>
    <w:p>
      <w:r>
        <w:rPr>
          <w:rFonts w:ascii="TH Sarabun New" w:hAnsi="TH Sarabun New" w:cs="TH Sarabun New" w:eastAsia="TH Sarabun New"/>
          <w:b/>
          <w:sz w:val="28"/>
        </w:rPr>
        <w:t>25. ความหมาย "ช้อน"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spoon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spoon อ่านว่า สปูน แปลว่า ช้อน</w:t>
      </w:r>
    </w:p>
    <w:p>
      <w:r>
        <w:rPr>
          <w:rFonts w:ascii="TH Sarabun New" w:hAnsi="TH Sarabun New" w:cs="TH Sarabun New" w:eastAsia="TH Sarabun New"/>
          <w:b/>
          <w:sz w:val="28"/>
        </w:rPr>
        <w:t>26. ความหมาย "ส้อม"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fork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fork อ่านว่า ฟอร์ก แปลว่า ส้อม</w:t>
      </w:r>
    </w:p>
    <w:p>
      <w:r>
        <w:rPr>
          <w:rFonts w:ascii="TH Sarabun New" w:hAnsi="TH Sarabun New" w:cs="TH Sarabun New" w:eastAsia="TH Sarabun New"/>
          <w:b/>
          <w:sz w:val="28"/>
        </w:rPr>
        <w:t>27. ความหมาย "มีด"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knife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knife อ่านว่า ไนฟ์ แปลว่า มีด</w:t>
      </w:r>
    </w:p>
    <w:p>
      <w:r>
        <w:rPr>
          <w:rFonts w:ascii="TH Sarabun New" w:hAnsi="TH Sarabun New" w:cs="TH Sarabun New" w:eastAsia="TH Sarabun New"/>
          <w:b/>
          <w:sz w:val="28"/>
        </w:rPr>
        <w:t>28. ความหมาย "ชาม"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bowl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bowl อ่านว่า โบล แปลว่า ชาม</w:t>
      </w:r>
    </w:p>
    <w:p>
      <w:r>
        <w:rPr>
          <w:rFonts w:ascii="TH Sarabun New" w:hAnsi="TH Sarabun New" w:cs="TH Sarabun New" w:eastAsia="TH Sarabun New"/>
          <w:b/>
          <w:sz w:val="28"/>
        </w:rPr>
        <w:t>29. ความหมาย "กุญแจ"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key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key อ่านว่า คีย์ แปลว่า กุญแจ</w:t>
      </w:r>
    </w:p>
    <w:p>
      <w:r>
        <w:rPr>
          <w:rFonts w:ascii="TH Sarabun New" w:hAnsi="TH Sarabun New" w:cs="TH Sarabun New" w:eastAsia="TH Sarabun New"/>
          <w:b/>
          <w:sz w:val="28"/>
        </w:rPr>
        <w:t>30. ความหมาย "พื้น"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floor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floor อ่านว่า ฟลอร์ แปลว่า พื้น</w:t>
      </w:r>
    </w:p>
    <w:p>
      <w:r>
        <w:rPr>
          <w:rFonts w:ascii="TH Sarabun New" w:hAnsi="TH Sarabun New" w:cs="TH Sarabun New" w:eastAsia="TH Sarabun New"/>
          <w:b/>
          <w:sz w:val="28"/>
        </w:rPr>
        <w:t>31. ความหมาย "ดวงอาทิตย์"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sun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sun อ่านว่า ซัน แปลว่า ดวงอาทิตย์</w:t>
      </w:r>
    </w:p>
    <w:p>
      <w:r>
        <w:rPr>
          <w:rFonts w:ascii="TH Sarabun New" w:hAnsi="TH Sarabun New" w:cs="TH Sarabun New" w:eastAsia="TH Sarabun New"/>
          <w:b/>
          <w:sz w:val="28"/>
        </w:rPr>
        <w:t>32. ความหมาย "ดวงจันทร์"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moon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moon อ่านว่า มูน แปลว่า ดวงจันทร์</w:t>
      </w:r>
    </w:p>
    <w:p>
      <w:r>
        <w:rPr>
          <w:rFonts w:ascii="TH Sarabun New" w:hAnsi="TH Sarabun New" w:cs="TH Sarabun New" w:eastAsia="TH Sarabun New"/>
          <w:b/>
          <w:sz w:val="28"/>
        </w:rPr>
        <w:t>33. ความหมาย "ดาว"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star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star อ่านว่า สตาร์ แปลว่า ดาว</w:t>
      </w:r>
    </w:p>
    <w:p>
      <w:r>
        <w:rPr>
          <w:rFonts w:ascii="TH Sarabun New" w:hAnsi="TH Sarabun New" w:cs="TH Sarabun New" w:eastAsia="TH Sarabun New"/>
          <w:b/>
          <w:sz w:val="28"/>
        </w:rPr>
        <w:t>34. ความหมาย "ท้องฟ้า"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sky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sky อ่านว่า สกาย แปลว่า ท้องฟ้า</w:t>
      </w:r>
    </w:p>
    <w:p>
      <w:r>
        <w:rPr>
          <w:rFonts w:ascii="TH Sarabun New" w:hAnsi="TH Sarabun New" w:cs="TH Sarabun New" w:eastAsia="TH Sarabun New"/>
          <w:b/>
          <w:sz w:val="28"/>
        </w:rPr>
        <w:t>35. ความหมาย "เมฆ"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cloud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cloud อ่านว่า คลาวด์ แปลว่า เมฆ</w:t>
      </w:r>
    </w:p>
    <w:p>
      <w:r>
        <w:rPr>
          <w:rFonts w:ascii="TH Sarabun New" w:hAnsi="TH Sarabun New" w:cs="TH Sarabun New" w:eastAsia="TH Sarabun New"/>
          <w:b/>
          <w:sz w:val="28"/>
        </w:rPr>
        <w:t>36. ความหมาย "ฝน"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rain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rain อ่านว่า เรน แปลว่า ฝน</w:t>
      </w:r>
    </w:p>
    <w:p>
      <w:r>
        <w:rPr>
          <w:rFonts w:ascii="TH Sarabun New" w:hAnsi="TH Sarabun New" w:cs="TH Sarabun New" w:eastAsia="TH Sarabun New"/>
          <w:b/>
          <w:sz w:val="28"/>
        </w:rPr>
        <w:t>37. ความหมาย "ลม"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wind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wind อ่านว่า วินด์ แปลว่า ลม</w:t>
      </w:r>
    </w:p>
    <w:p>
      <w:r>
        <w:rPr>
          <w:rFonts w:ascii="TH Sarabun New" w:hAnsi="TH Sarabun New" w:cs="TH Sarabun New" w:eastAsia="TH Sarabun New"/>
          <w:b/>
          <w:sz w:val="28"/>
        </w:rPr>
        <w:t>38. ความหมาย "หิมะ"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snow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snow อ่านว่า สโนว์ แปลว่า หิมะ</w:t>
      </w:r>
    </w:p>
    <w:p>
      <w:r>
        <w:rPr>
          <w:rFonts w:ascii="TH Sarabun New" w:hAnsi="TH Sarabun New" w:cs="TH Sarabun New" w:eastAsia="TH Sarabun New"/>
          <w:b/>
          <w:sz w:val="28"/>
        </w:rPr>
        <w:t>39. ความหมาย "ต้นไม้"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tree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tree อ่านว่า ทรี แปลว่า ต้นไม้</w:t>
      </w:r>
    </w:p>
    <w:p>
      <w:r>
        <w:rPr>
          <w:rFonts w:ascii="TH Sarabun New" w:hAnsi="TH Sarabun New" w:cs="TH Sarabun New" w:eastAsia="TH Sarabun New"/>
          <w:b/>
          <w:sz w:val="28"/>
        </w:rPr>
        <w:t>40. ความหมาย "ดอกไม้"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flower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flower อ่านว่า ฟลาวเวอร์ แปลว่า ดอกไม้</w:t>
      </w:r>
    </w:p>
    <w:p>
      <w:r>
        <w:rPr>
          <w:rFonts w:ascii="TH Sarabun New" w:hAnsi="TH Sarabun New" w:cs="TH Sarabun New" w:eastAsia="TH Sarabun New"/>
          <w:b/>
          <w:sz w:val="28"/>
        </w:rPr>
        <w:t>41. ความหมาย "หญ้า"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grass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grass อ่านว่า กราส แปลว่า หญ้า</w:t>
      </w:r>
    </w:p>
    <w:p>
      <w:r>
        <w:rPr>
          <w:rFonts w:ascii="TH Sarabun New" w:hAnsi="TH Sarabun New" w:cs="TH Sarabun New" w:eastAsia="TH Sarabun New"/>
          <w:b/>
          <w:sz w:val="28"/>
        </w:rPr>
        <w:t>42. ความหมาย "ภูเขา"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mountain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mountain อ่านว่า เมาน์เทน แปลว่า ภูเขา</w:t>
      </w:r>
    </w:p>
    <w:p>
      <w:r>
        <w:rPr>
          <w:rFonts w:ascii="TH Sarabun New" w:hAnsi="TH Sarabun New" w:cs="TH Sarabun New" w:eastAsia="TH Sarabun New"/>
          <w:b/>
          <w:sz w:val="28"/>
        </w:rPr>
        <w:t>43. ความหมาย "แม่น้ำ"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river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river อ่านว่า ริเวอร์ แปลว่า แม่น้ำ</w:t>
      </w:r>
    </w:p>
    <w:p>
      <w:r>
        <w:rPr>
          <w:rFonts w:ascii="TH Sarabun New" w:hAnsi="TH Sarabun New" w:cs="TH Sarabun New" w:eastAsia="TH Sarabun New"/>
          <w:b/>
          <w:sz w:val="28"/>
        </w:rPr>
        <w:t>44. ความหมาย "ทะเล"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sea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sea อ่านว่า ซี แปลว่า ทะเล</w:t>
      </w:r>
    </w:p>
    <w:p>
      <w:r>
        <w:rPr>
          <w:rFonts w:ascii="TH Sarabun New" w:hAnsi="TH Sarabun New" w:cs="TH Sarabun New" w:eastAsia="TH Sarabun New"/>
          <w:b/>
          <w:sz w:val="28"/>
        </w:rPr>
        <w:t>45. ความหมาย "ชายหาด"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beach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beach อ่านว่า บีช แปลว่า ชายหาด</w:t>
      </w:r>
    </w:p>
    <w:p>
      <w:r>
        <w:rPr>
          <w:rFonts w:ascii="TH Sarabun New" w:hAnsi="TH Sarabun New" w:cs="TH Sarabun New" w:eastAsia="TH Sarabun New"/>
          <w:b/>
          <w:sz w:val="28"/>
        </w:rPr>
        <w:t>46. ความหมาย "ป่า"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forest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forest อ่านว่า ฟอเรสต์ แปลว่า ป่า</w:t>
      </w:r>
    </w:p>
    <w:p>
      <w:r>
        <w:rPr>
          <w:rFonts w:ascii="TH Sarabun New" w:hAnsi="TH Sarabun New" w:cs="TH Sarabun New" w:eastAsia="TH Sarabun New"/>
          <w:b/>
          <w:sz w:val="28"/>
        </w:rPr>
        <w:t>47. ความหมาย "เกาะ"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island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island อ่านว่า ไอแลนด์ แปลว่า เกาะ</w:t>
      </w:r>
    </w:p>
    <w:p>
      <w:r>
        <w:rPr>
          <w:rFonts w:ascii="TH Sarabun New" w:hAnsi="TH Sarabun New" w:cs="TH Sarabun New" w:eastAsia="TH Sarabun New"/>
          <w:b/>
          <w:sz w:val="28"/>
        </w:rPr>
        <w:t>48. ความหมาย "ทะเลสาบ"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lake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lake อ่านว่า เลค แปลว่า ทะเลสาบ</w:t>
      </w:r>
    </w:p>
    <w:p>
      <w:r>
        <w:rPr>
          <w:rFonts w:ascii="TH Sarabun New" w:hAnsi="TH Sarabun New" w:cs="TH Sarabun New" w:eastAsia="TH Sarabun New"/>
          <w:b/>
          <w:sz w:val="28"/>
        </w:rPr>
        <w:t>49. ความหมาย "ไฟ"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fire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fire อ่านว่า ไฟร์ แปลว่า ไฟ</w:t>
      </w:r>
    </w:p>
    <w:p>
      <w:r>
        <w:rPr>
          <w:rFonts w:ascii="TH Sarabun New" w:hAnsi="TH Sarabun New" w:cs="TH Sarabun New" w:eastAsia="TH Sarabun New"/>
          <w:b/>
          <w:sz w:val="28"/>
        </w:rPr>
        <w:t>50. ความหมาย "โลก"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earth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earth อ่านว่า เอิร์ธ แปลว่า โลก</w:t>
      </w:r>
    </w:p>
    <w:p>
      <w:r>
        <w:rPr>
          <w:rFonts w:ascii="TH Sarabun New" w:hAnsi="TH Sarabun New" w:cs="TH Sarabun New" w:eastAsia="TH Sarabun New"/>
          <w:b/>
          <w:sz w:val="28"/>
        </w:rPr>
        <w:t>51. ความหมาย "หิน"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stone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stone อ่านว่า สโตน แปลว่า หิน</w:t>
      </w:r>
    </w:p>
    <w:p>
      <w:r>
        <w:rPr>
          <w:rFonts w:ascii="TH Sarabun New" w:hAnsi="TH Sarabun New" w:cs="TH Sarabun New" w:eastAsia="TH Sarabun New"/>
          <w:b/>
          <w:sz w:val="28"/>
        </w:rPr>
        <w:t>52. ความหมาย "ทราย"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sand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sand อ่านว่า แซนด์ แปลว่า ทราย</w:t>
      </w:r>
    </w:p>
    <w:p>
      <w:r>
        <w:rPr>
          <w:rFonts w:ascii="TH Sarabun New" w:hAnsi="TH Sarabun New" w:cs="TH Sarabun New" w:eastAsia="TH Sarabun New"/>
          <w:b/>
          <w:sz w:val="28"/>
        </w:rPr>
        <w:t>53. ความหมาย "อากาศ"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weather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weather อ่านว่า เวเธอร์ แปลว่า อากาศ</w:t>
      </w:r>
    </w:p>
    <w:p>
      <w:r>
        <w:rPr>
          <w:rFonts w:ascii="TH Sarabun New" w:hAnsi="TH Sarabun New" w:cs="TH Sarabun New" w:eastAsia="TH Sarabun New"/>
          <w:b/>
          <w:sz w:val="28"/>
        </w:rPr>
        <w:t>54. ความหมาย "พายุ"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storm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storm อ่านว่า สตอร์ม แปลว่า พายุ</w:t>
      </w:r>
    </w:p>
    <w:p>
      <w:r>
        <w:rPr>
          <w:rFonts w:ascii="TH Sarabun New" w:hAnsi="TH Sarabun New" w:cs="TH Sarabun New" w:eastAsia="TH Sarabun New"/>
          <w:b/>
          <w:sz w:val="28"/>
        </w:rPr>
        <w:t>55. ความหมาย "รุ้ง"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rainbow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rainbow อ่านว่า เรนโบว์ แปลว่า รุ้ง</w:t>
      </w:r>
    </w:p>
    <w:p>
      <w:r>
        <w:rPr>
          <w:rFonts w:ascii="TH Sarabun New" w:hAnsi="TH Sarabun New" w:cs="TH Sarabun New" w:eastAsia="TH Sarabun New"/>
          <w:b/>
          <w:sz w:val="28"/>
        </w:rPr>
        <w:t>56. ความหมาย "สนามบิน"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airport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airport อ่านว่า แอร์พอร์ต แปลว่า สนามบิน</w:t>
      </w:r>
    </w:p>
    <w:p>
      <w:r>
        <w:rPr>
          <w:rFonts w:ascii="TH Sarabun New" w:hAnsi="TH Sarabun New" w:cs="TH Sarabun New" w:eastAsia="TH Sarabun New"/>
          <w:b/>
          <w:sz w:val="28"/>
        </w:rPr>
        <w:t>57. ความหมาย "โรงแรม"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hotel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hotel อ่านว่า โฮเทล แปลว่า โรงแรม</w:t>
      </w:r>
    </w:p>
    <w:p>
      <w:r>
        <w:rPr>
          <w:rFonts w:ascii="TH Sarabun New" w:hAnsi="TH Sarabun New" w:cs="TH Sarabun New" w:eastAsia="TH Sarabun New"/>
          <w:b/>
          <w:sz w:val="28"/>
        </w:rPr>
        <w:t>58. ความหมาย "สถานี"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station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station อ่านว่า สเตชั่น แปลว่า สถานี</w:t>
      </w:r>
    </w:p>
    <w:p>
      <w:r>
        <w:rPr>
          <w:rFonts w:ascii="TH Sarabun New" w:hAnsi="TH Sarabun New" w:cs="TH Sarabun New" w:eastAsia="TH Sarabun New"/>
          <w:b/>
          <w:sz w:val="28"/>
        </w:rPr>
        <w:t>59. ความหมาย "ตั๋ว"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ticket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ticket อ่านว่า ทิคเก็ต แปลว่า ตั๋ว</w:t>
      </w:r>
    </w:p>
    <w:p>
      <w:r>
        <w:rPr>
          <w:rFonts w:ascii="TH Sarabun New" w:hAnsi="TH Sarabun New" w:cs="TH Sarabun New" w:eastAsia="TH Sarabun New"/>
          <w:b/>
          <w:sz w:val="28"/>
        </w:rPr>
        <w:t>60. ความหมาย "หนังสือเดินทาง"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passport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passport อ่านว่า พาสปอร์ต แปลว่า หนังสือเดินทาง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แบบฝึกหัดคำศัพท์ภาษาอังกฤษ · ระดับสูง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สำหรับผู้เตรียมสอบและคนทำงาน · 60 ข้อ · 35 นาที · จับคู่ความหมายกับคำศัพท์ที่เฉพาะทางขึ้น</w:t>
      </w:r>
    </w:p>
    <w:p>
      <w:r>
        <w:rPr>
          <w:rFonts w:ascii="TH Sarabun New" w:hAnsi="TH Sarabun New" w:cs="TH Sarabun New" w:eastAsia="TH Sarabun New"/>
          <w:b/>
          <w:sz w:val="28"/>
        </w:rPr>
        <w:t>1. ความหมาย "กระเป๋าเดินทาง"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luggage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luggage อ่านว่า ลักเกจ แปลว่า กระเป๋าเดินทาง</w:t>
      </w:r>
    </w:p>
    <w:p>
      <w:r>
        <w:rPr>
          <w:rFonts w:ascii="TH Sarabun New" w:hAnsi="TH Sarabun New" w:cs="TH Sarabun New" w:eastAsia="TH Sarabun New"/>
          <w:b/>
          <w:sz w:val="28"/>
        </w:rPr>
        <w:t>2. ความหมาย "แผนที่"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map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map อ่านว่า แมพ แปลว่า แผนที่</w:t>
      </w:r>
    </w:p>
    <w:p>
      <w:r>
        <w:rPr>
          <w:rFonts w:ascii="TH Sarabun New" w:hAnsi="TH Sarabun New" w:cs="TH Sarabun New" w:eastAsia="TH Sarabun New"/>
          <w:b/>
          <w:sz w:val="28"/>
        </w:rPr>
        <w:t>3. ความหมาย "ถนน"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road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road อ่านว่า โรด แปลว่า ถนน</w:t>
      </w:r>
    </w:p>
    <w:p>
      <w:r>
        <w:rPr>
          <w:rFonts w:ascii="TH Sarabun New" w:hAnsi="TH Sarabun New" w:cs="TH Sarabun New" w:eastAsia="TH Sarabun New"/>
          <w:b/>
          <w:sz w:val="28"/>
        </w:rPr>
        <w:t>4. ความหมาย "สะพาน"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bridge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bridge อ่านว่า บริดจ์ แปลว่า สะพาน</w:t>
      </w:r>
    </w:p>
    <w:p>
      <w:r>
        <w:rPr>
          <w:rFonts w:ascii="TH Sarabun New" w:hAnsi="TH Sarabun New" w:cs="TH Sarabun New" w:eastAsia="TH Sarabun New"/>
          <w:b/>
          <w:sz w:val="28"/>
        </w:rPr>
        <w:t>5. ความหมาย "ตลาด"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market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market อ่านว่า มาร์เก็ต แปลว่า ตลาด</w:t>
      </w:r>
    </w:p>
    <w:p>
      <w:r>
        <w:rPr>
          <w:rFonts w:ascii="TH Sarabun New" w:hAnsi="TH Sarabun New" w:cs="TH Sarabun New" w:eastAsia="TH Sarabun New"/>
          <w:b/>
          <w:sz w:val="28"/>
        </w:rPr>
        <w:t>6. ความหมาย "ร้านอาหาร"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restaurant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restaurant อ่านว่า เรสเทอรองต์ แปลว่า ร้านอาหาร</w:t>
      </w:r>
    </w:p>
    <w:p>
      <w:r>
        <w:rPr>
          <w:rFonts w:ascii="TH Sarabun New" w:hAnsi="TH Sarabun New" w:cs="TH Sarabun New" w:eastAsia="TH Sarabun New"/>
          <w:b/>
          <w:sz w:val="28"/>
        </w:rPr>
        <w:t>7. ความหมาย "โรงพยาบาล"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hospital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hospital อ่านว่า ฮอสพิทัล แปลว่า โรงพยาบาล</w:t>
      </w:r>
    </w:p>
    <w:p>
      <w:r>
        <w:rPr>
          <w:rFonts w:ascii="TH Sarabun New" w:hAnsi="TH Sarabun New" w:cs="TH Sarabun New" w:eastAsia="TH Sarabun New"/>
          <w:b/>
          <w:sz w:val="28"/>
        </w:rPr>
        <w:t>8. ความหมาย "ธนาคาร"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bank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bank อ่านว่า แบงค์ แปลว่า ธนาคาร</w:t>
      </w:r>
    </w:p>
    <w:p>
      <w:r>
        <w:rPr>
          <w:rFonts w:ascii="TH Sarabun New" w:hAnsi="TH Sarabun New" w:cs="TH Sarabun New" w:eastAsia="TH Sarabun New"/>
          <w:b/>
          <w:sz w:val="28"/>
        </w:rPr>
        <w:t>9. ความหมาย "สวนสาธารณะ"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park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park อ่านว่า พาร์ค แปลว่า สวนสาธารณะ</w:t>
      </w:r>
    </w:p>
    <w:p>
      <w:r>
        <w:rPr>
          <w:rFonts w:ascii="TH Sarabun New" w:hAnsi="TH Sarabun New" w:cs="TH Sarabun New" w:eastAsia="TH Sarabun New"/>
          <w:b/>
          <w:sz w:val="28"/>
        </w:rPr>
        <w:t>10. ความหมาย "พิพิธภัณฑ์"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museum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museum อ่านว่า มิวเซียม แปลว่า พิพิธภัณฑ์</w:t>
      </w:r>
    </w:p>
    <w:p>
      <w:r>
        <w:rPr>
          <w:rFonts w:ascii="TH Sarabun New" w:hAnsi="TH Sarabun New" w:cs="TH Sarabun New" w:eastAsia="TH Sarabun New"/>
          <w:b/>
          <w:sz w:val="28"/>
        </w:rPr>
        <w:t>11. ความหมาย "วัด"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temple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temple อ่านว่า เทมเปิล แปลว่า วัด</w:t>
      </w:r>
    </w:p>
    <w:p>
      <w:r>
        <w:rPr>
          <w:rFonts w:ascii="TH Sarabun New" w:hAnsi="TH Sarabun New" w:cs="TH Sarabun New" w:eastAsia="TH Sarabun New"/>
          <w:b/>
          <w:sz w:val="28"/>
        </w:rPr>
        <w:t>12. ความหมาย "เมือง"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city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city อ่านว่า ซิตี้ แปลว่า เมือง</w:t>
      </w:r>
    </w:p>
    <w:p>
      <w:r>
        <w:rPr>
          <w:rFonts w:ascii="TH Sarabun New" w:hAnsi="TH Sarabun New" w:cs="TH Sarabun New" w:eastAsia="TH Sarabun New"/>
          <w:b/>
          <w:sz w:val="28"/>
        </w:rPr>
        <w:t>13. ความหมาย "ประเทศ"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country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country อ่านว่า คันทรี แปลว่า ประเทศ</w:t>
      </w:r>
    </w:p>
    <w:p>
      <w:r>
        <w:rPr>
          <w:rFonts w:ascii="TH Sarabun New" w:hAnsi="TH Sarabun New" w:cs="TH Sarabun New" w:eastAsia="TH Sarabun New"/>
          <w:b/>
          <w:sz w:val="28"/>
        </w:rPr>
        <w:t>14. ความหมาย "หมู่บ้าน"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village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village อ่านว่า วิลเลจ แปลว่า หมู่บ้าน</w:t>
      </w:r>
    </w:p>
    <w:p>
      <w:r>
        <w:rPr>
          <w:rFonts w:ascii="TH Sarabun New" w:hAnsi="TH Sarabun New" w:cs="TH Sarabun New" w:eastAsia="TH Sarabun New"/>
          <w:b/>
          <w:sz w:val="28"/>
        </w:rPr>
        <w:t>15. ความหมาย "เครื่องบิน"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airplane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airplane อ่านว่า แอร์เพลน แปลว่า เครื่องบิน</w:t>
      </w:r>
    </w:p>
    <w:p>
      <w:r>
        <w:rPr>
          <w:rFonts w:ascii="TH Sarabun New" w:hAnsi="TH Sarabun New" w:cs="TH Sarabun New" w:eastAsia="TH Sarabun New"/>
          <w:b/>
          <w:sz w:val="28"/>
        </w:rPr>
        <w:t>16. ความหมาย "รถไฟ"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train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train อ่านว่า เทรน แปลว่า รถไฟ</w:t>
      </w:r>
    </w:p>
    <w:p>
      <w:r>
        <w:rPr>
          <w:rFonts w:ascii="TH Sarabun New" w:hAnsi="TH Sarabun New" w:cs="TH Sarabun New" w:eastAsia="TH Sarabun New"/>
          <w:b/>
          <w:sz w:val="28"/>
        </w:rPr>
        <w:t>17. ความหมาย "รถบัส"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bus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bus อ่านว่า บัส แปลว่า รถบัส</w:t>
      </w:r>
    </w:p>
    <w:p>
      <w:r>
        <w:rPr>
          <w:rFonts w:ascii="TH Sarabun New" w:hAnsi="TH Sarabun New" w:cs="TH Sarabun New" w:eastAsia="TH Sarabun New"/>
          <w:b/>
          <w:sz w:val="28"/>
        </w:rPr>
        <w:t>18. ความหมาย "แท็กซี่"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taxi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taxi อ่านว่า แท็กซี่ แปลว่า แท็กซี่</w:t>
      </w:r>
    </w:p>
    <w:p>
      <w:r>
        <w:rPr>
          <w:rFonts w:ascii="TH Sarabun New" w:hAnsi="TH Sarabun New" w:cs="TH Sarabun New" w:eastAsia="TH Sarabun New"/>
          <w:b/>
          <w:sz w:val="28"/>
        </w:rPr>
        <w:t>19. ความหมาย "เรือ"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ship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ship อ่านว่า ชิป แปลว่า เรือ</w:t>
      </w:r>
    </w:p>
    <w:p>
      <w:r>
        <w:rPr>
          <w:rFonts w:ascii="TH Sarabun New" w:hAnsi="TH Sarabun New" w:cs="TH Sarabun New" w:eastAsia="TH Sarabun New"/>
          <w:b/>
          <w:sz w:val="28"/>
        </w:rPr>
        <w:t>20. ความหมาย "จักรยาน"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bicycle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bicycle อ่านว่า ไบซิเคิล แปลว่า จักรยาน</w:t>
      </w:r>
    </w:p>
    <w:p>
      <w:r>
        <w:rPr>
          <w:rFonts w:ascii="TH Sarabun New" w:hAnsi="TH Sarabun New" w:cs="TH Sarabun New" w:eastAsia="TH Sarabun New"/>
          <w:b/>
          <w:sz w:val="28"/>
        </w:rPr>
        <w:t>21. ความหมาย "หนังสือ"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book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book อ่านว่า บุ๊ค แปลว่า หนังสือ</w:t>
      </w:r>
    </w:p>
    <w:p>
      <w:r>
        <w:rPr>
          <w:rFonts w:ascii="TH Sarabun New" w:hAnsi="TH Sarabun New" w:cs="TH Sarabun New" w:eastAsia="TH Sarabun New"/>
          <w:b/>
          <w:sz w:val="28"/>
        </w:rPr>
        <w:t>22. ความหมาย "ปากกา"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pen อ่านว่า เพน แปลว่า ปากกา</w:t>
      </w:r>
    </w:p>
    <w:p>
      <w:r>
        <w:rPr>
          <w:rFonts w:ascii="TH Sarabun New" w:hAnsi="TH Sarabun New" w:cs="TH Sarabun New" w:eastAsia="TH Sarabun New"/>
          <w:b/>
          <w:sz w:val="28"/>
        </w:rPr>
        <w:t>23. ความหมาย "ดินสอ"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pencil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pencil อ่านว่า เพนซิล แปลว่า ดินสอ</w:t>
      </w:r>
    </w:p>
    <w:p>
      <w:r>
        <w:rPr>
          <w:rFonts w:ascii="TH Sarabun New" w:hAnsi="TH Sarabun New" w:cs="TH Sarabun New" w:eastAsia="TH Sarabun New"/>
          <w:b/>
          <w:sz w:val="28"/>
        </w:rPr>
        <w:t>24. ความหมาย "กระดาษ"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paper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paper อ่านว่า เพเพอร์ แปลว่า กระดาษ</w:t>
      </w:r>
    </w:p>
    <w:p>
      <w:r>
        <w:rPr>
          <w:rFonts w:ascii="TH Sarabun New" w:hAnsi="TH Sarabun New" w:cs="TH Sarabun New" w:eastAsia="TH Sarabun New"/>
          <w:b/>
          <w:sz w:val="28"/>
        </w:rPr>
        <w:t>25. ความหมาย "ไม้บรรทัด"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ruler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ruler อ่านว่า รูเลอร์ แปลว่า ไม้บรรทัด</w:t>
      </w:r>
    </w:p>
    <w:p>
      <w:r>
        <w:rPr>
          <w:rFonts w:ascii="TH Sarabun New" w:hAnsi="TH Sarabun New" w:cs="TH Sarabun New" w:eastAsia="TH Sarabun New"/>
          <w:b/>
          <w:sz w:val="28"/>
        </w:rPr>
        <w:t>26. ความหมาย "ยางลบ"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eraser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eraser อ่านว่า อิเรเซอร์ แปลว่า ยางลบ</w:t>
      </w:r>
    </w:p>
    <w:p>
      <w:r>
        <w:rPr>
          <w:rFonts w:ascii="TH Sarabun New" w:hAnsi="TH Sarabun New" w:cs="TH Sarabun New" w:eastAsia="TH Sarabun New"/>
          <w:b/>
          <w:sz w:val="28"/>
        </w:rPr>
        <w:t>27. ความหมาย "สมุด"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notebook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notebook อ่านว่า โน้ตบุ๊ค แปลว่า สมุด</w:t>
      </w:r>
    </w:p>
    <w:p>
      <w:r>
        <w:rPr>
          <w:rFonts w:ascii="TH Sarabun New" w:hAnsi="TH Sarabun New" w:cs="TH Sarabun New" w:eastAsia="TH Sarabun New"/>
          <w:b/>
          <w:sz w:val="28"/>
        </w:rPr>
        <w:t>28. ความหมาย "โต๊ะเรียน"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desk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desk อ่านว่า เดสก์ แปลว่า โต๊ะเรียน</w:t>
      </w:r>
    </w:p>
    <w:p>
      <w:r>
        <w:rPr>
          <w:rFonts w:ascii="TH Sarabun New" w:hAnsi="TH Sarabun New" w:cs="TH Sarabun New" w:eastAsia="TH Sarabun New"/>
          <w:b/>
          <w:sz w:val="28"/>
        </w:rPr>
        <w:t>29. ความหมาย "กระดาน"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board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board อ่านว่า บอร์ด แปลว่า กระดาน</w:t>
      </w:r>
    </w:p>
    <w:p>
      <w:r>
        <w:rPr>
          <w:rFonts w:ascii="TH Sarabun New" w:hAnsi="TH Sarabun New" w:cs="TH Sarabun New" w:eastAsia="TH Sarabun New"/>
          <w:b/>
          <w:sz w:val="28"/>
        </w:rPr>
        <w:t>30. ความหมาย "ชั้นเรียน"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class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class อ่านว่า คลาส แปลว่า ชั้นเรียน</w:t>
      </w:r>
    </w:p>
    <w:p>
      <w:r>
        <w:rPr>
          <w:rFonts w:ascii="TH Sarabun New" w:hAnsi="TH Sarabun New" w:cs="TH Sarabun New" w:eastAsia="TH Sarabun New"/>
          <w:b/>
          <w:sz w:val="28"/>
        </w:rPr>
        <w:t>31. ความหมาย "บทเรียน"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lesson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lesson อ่านว่า เลสซัน แปลว่า บทเรียน</w:t>
      </w:r>
    </w:p>
    <w:p>
      <w:r>
        <w:rPr>
          <w:rFonts w:ascii="TH Sarabun New" w:hAnsi="TH Sarabun New" w:cs="TH Sarabun New" w:eastAsia="TH Sarabun New"/>
          <w:b/>
          <w:sz w:val="28"/>
        </w:rPr>
        <w:t>32. ความหมาย "การบ้าน"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homework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homework อ่านว่า โฮมเวิร์ก แปลว่า การบ้าน</w:t>
      </w:r>
    </w:p>
    <w:p>
      <w:r>
        <w:rPr>
          <w:rFonts w:ascii="TH Sarabun New" w:hAnsi="TH Sarabun New" w:cs="TH Sarabun New" w:eastAsia="TH Sarabun New"/>
          <w:b/>
          <w:sz w:val="28"/>
        </w:rPr>
        <w:t>33. ความหมาย "การสอบ"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exam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exam อ่านว่า เอ็กแซม แปลว่า การสอบ</w:t>
      </w:r>
    </w:p>
    <w:p>
      <w:r>
        <w:rPr>
          <w:rFonts w:ascii="TH Sarabun New" w:hAnsi="TH Sarabun New" w:cs="TH Sarabun New" w:eastAsia="TH Sarabun New"/>
          <w:b/>
          <w:sz w:val="28"/>
        </w:rPr>
        <w:t>34. ความหมาย "แบบทดสอบ"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test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test อ่านว่า เทสต์ แปลว่า แบบทดสอบ</w:t>
      </w:r>
    </w:p>
    <w:p>
      <w:r>
        <w:rPr>
          <w:rFonts w:ascii="TH Sarabun New" w:hAnsi="TH Sarabun New" w:cs="TH Sarabun New" w:eastAsia="TH Sarabun New"/>
          <w:b/>
          <w:sz w:val="28"/>
        </w:rPr>
        <w:t>35. ความหมาย "เกรด"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grade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grade อ่านว่า เกรด แปลว่า เกรด</w:t>
      </w:r>
    </w:p>
    <w:p>
      <w:r>
        <w:rPr>
          <w:rFonts w:ascii="TH Sarabun New" w:hAnsi="TH Sarabun New" w:cs="TH Sarabun New" w:eastAsia="TH Sarabun New"/>
          <w:b/>
          <w:sz w:val="28"/>
        </w:rPr>
        <w:t>36. ความหมาย "วิชา"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subject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subject อ่านว่า ซับเจ็กต์ แปลว่า วิชา</w:t>
      </w:r>
    </w:p>
    <w:p>
      <w:r>
        <w:rPr>
          <w:rFonts w:ascii="TH Sarabun New" w:hAnsi="TH Sarabun New" w:cs="TH Sarabun New" w:eastAsia="TH Sarabun New"/>
          <w:b/>
          <w:sz w:val="28"/>
        </w:rPr>
        <w:t>37. ความหมาย "ห้องสมุด"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library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library อ่านว่า ไลบรารี แปลว่า ห้องสมุด</w:t>
      </w:r>
    </w:p>
    <w:p>
      <w:r>
        <w:rPr>
          <w:rFonts w:ascii="TH Sarabun New" w:hAnsi="TH Sarabun New" w:cs="TH Sarabun New" w:eastAsia="TH Sarabun New"/>
          <w:b/>
          <w:sz w:val="28"/>
        </w:rPr>
        <w:t>38. ความหมาย "พจนานุกรม"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dictionary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dictionary อ่านว่า ดิกชันนารี แปลว่า พจนานุกรม</w:t>
      </w:r>
    </w:p>
    <w:p>
      <w:r>
        <w:rPr>
          <w:rFonts w:ascii="TH Sarabun New" w:hAnsi="TH Sarabun New" w:cs="TH Sarabun New" w:eastAsia="TH Sarabun New"/>
          <w:b/>
          <w:sz w:val="28"/>
        </w:rPr>
        <w:t>39. ความหมาย "คำถาม"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question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question อ่านว่า เควสชั่น แปลว่า คำถาม</w:t>
      </w:r>
    </w:p>
    <w:p>
      <w:r>
        <w:rPr>
          <w:rFonts w:ascii="TH Sarabun New" w:hAnsi="TH Sarabun New" w:cs="TH Sarabun New" w:eastAsia="TH Sarabun New"/>
          <w:b/>
          <w:sz w:val="28"/>
        </w:rPr>
        <w:t>40. ความหมาย "คำตอบ"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answer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answer อ่านว่า อานเซอร์ แปลว่า คำตอบ</w:t>
      </w:r>
    </w:p>
    <w:p>
      <w:r>
        <w:rPr>
          <w:rFonts w:ascii="TH Sarabun New" w:hAnsi="TH Sarabun New" w:cs="TH Sarabun New" w:eastAsia="TH Sarabun New"/>
          <w:b/>
          <w:sz w:val="28"/>
        </w:rPr>
        <w:t>41. ความหมาย "ความรู้"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knowledge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knowledge อ่านว่า นอลเลจ แปลว่า ความรู้</w:t>
      </w:r>
    </w:p>
    <w:p>
      <w:r>
        <w:rPr>
          <w:rFonts w:ascii="TH Sarabun New" w:hAnsi="TH Sarabun New" w:cs="TH Sarabun New" w:eastAsia="TH Sarabun New"/>
          <w:b/>
          <w:sz w:val="28"/>
        </w:rPr>
        <w:t>42. ความหมาย "วิทยาศาสตร์"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science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science อ่านว่า ไซเอนซ์ แปลว่า วิทยาศาสตร์</w:t>
      </w:r>
    </w:p>
    <w:p>
      <w:r>
        <w:rPr>
          <w:rFonts w:ascii="TH Sarabun New" w:hAnsi="TH Sarabun New" w:cs="TH Sarabun New" w:eastAsia="TH Sarabun New"/>
          <w:b/>
          <w:sz w:val="28"/>
        </w:rPr>
        <w:t>43. ความหมาย "ประวัติศาสตร์"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history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history อ่านว่า ฮิสตอรี แปลว่า ประวัติศาสตร์</w:t>
      </w:r>
    </w:p>
    <w:p>
      <w:r>
        <w:rPr>
          <w:rFonts w:ascii="TH Sarabun New" w:hAnsi="TH Sarabun New" w:cs="TH Sarabun New" w:eastAsia="TH Sarabun New"/>
          <w:b/>
          <w:sz w:val="28"/>
        </w:rPr>
        <w:t>44. ความหมาย "ภาษา"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language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language อ่านว่า แลงเกวจ แปลว่า ภาษา</w:t>
      </w:r>
    </w:p>
    <w:p>
      <w:r>
        <w:rPr>
          <w:rFonts w:ascii="TH Sarabun New" w:hAnsi="TH Sarabun New" w:cs="TH Sarabun New" w:eastAsia="TH Sarabun New"/>
          <w:b/>
          <w:sz w:val="28"/>
        </w:rPr>
        <w:t>45. ความหมาย "มหาวิทยาลัย"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university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university อ่านว่า ยูนิเวอร์ซิตี้ แปลว่า มหาวิทยาลัย</w:t>
      </w:r>
    </w:p>
    <w:p>
      <w:r>
        <w:rPr>
          <w:rFonts w:ascii="TH Sarabun New" w:hAnsi="TH Sarabun New" w:cs="TH Sarabun New" w:eastAsia="TH Sarabun New"/>
          <w:b/>
          <w:sz w:val="28"/>
        </w:rPr>
        <w:t>46. ความหมาย "เสื้อเชิ้ต"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shirt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shirt อ่านว่า เชิ้ต แปลว่า เสื้อเชิ้ต</w:t>
      </w:r>
    </w:p>
    <w:p>
      <w:r>
        <w:rPr>
          <w:rFonts w:ascii="TH Sarabun New" w:hAnsi="TH Sarabun New" w:cs="TH Sarabun New" w:eastAsia="TH Sarabun New"/>
          <w:b/>
          <w:sz w:val="28"/>
        </w:rPr>
        <w:t>47. ความหมาย "กางเกง"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pants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pants อ่านว่า แพนท์ส แปลว่า กางเกง</w:t>
      </w:r>
    </w:p>
    <w:p>
      <w:r>
        <w:rPr>
          <w:rFonts w:ascii="TH Sarabun New" w:hAnsi="TH Sarabun New" w:cs="TH Sarabun New" w:eastAsia="TH Sarabun New"/>
          <w:b/>
          <w:sz w:val="28"/>
        </w:rPr>
        <w:t>48. ความหมาย "ชุดเดรส"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dress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dress อ่านว่า เดรส แปลว่า ชุดเดรส</w:t>
      </w:r>
    </w:p>
    <w:p>
      <w:r>
        <w:rPr>
          <w:rFonts w:ascii="TH Sarabun New" w:hAnsi="TH Sarabun New" w:cs="TH Sarabun New" w:eastAsia="TH Sarabun New"/>
          <w:b/>
          <w:sz w:val="28"/>
        </w:rPr>
        <w:t>49. ความหมาย "กระโปรง"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skirt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skirt อ่านว่า สเกิร์ต แปลว่า กระโปรง</w:t>
      </w:r>
    </w:p>
    <w:p>
      <w:r>
        <w:rPr>
          <w:rFonts w:ascii="TH Sarabun New" w:hAnsi="TH Sarabun New" w:cs="TH Sarabun New" w:eastAsia="TH Sarabun New"/>
          <w:b/>
          <w:sz w:val="28"/>
        </w:rPr>
        <w:t>50. ความหมาย "รองเท้า"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shoes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shoes อ่านว่า ชูส์ แปลว่า รองเท้า</w:t>
      </w:r>
    </w:p>
    <w:p>
      <w:r>
        <w:rPr>
          <w:rFonts w:ascii="TH Sarabun New" w:hAnsi="TH Sarabun New" w:cs="TH Sarabun New" w:eastAsia="TH Sarabun New"/>
          <w:b/>
          <w:sz w:val="28"/>
        </w:rPr>
        <w:t>51. ความหมาย "ถุงเท้า"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socks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socks อ่านว่า ซ็อคส์ แปลว่า ถุงเท้า</w:t>
      </w:r>
    </w:p>
    <w:p>
      <w:r>
        <w:rPr>
          <w:rFonts w:ascii="TH Sarabun New" w:hAnsi="TH Sarabun New" w:cs="TH Sarabun New" w:eastAsia="TH Sarabun New"/>
          <w:b/>
          <w:sz w:val="28"/>
        </w:rPr>
        <w:t>52. ความหมาย "หมวก"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hat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hat อ่านว่า แฮท แปลว่า หมวก</w:t>
      </w:r>
    </w:p>
    <w:p>
      <w:r>
        <w:rPr>
          <w:rFonts w:ascii="TH Sarabun New" w:hAnsi="TH Sarabun New" w:cs="TH Sarabun New" w:eastAsia="TH Sarabun New"/>
          <w:b/>
          <w:sz w:val="28"/>
        </w:rPr>
        <w:t>53. ความหมาย "เสื้อแจ็คเก็ต"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jacket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jacket อ่านว่า แจ็คเก็ต แปลว่า เสื้อแจ็คเก็ต</w:t>
      </w:r>
    </w:p>
    <w:p>
      <w:r>
        <w:rPr>
          <w:rFonts w:ascii="TH Sarabun New" w:hAnsi="TH Sarabun New" w:cs="TH Sarabun New" w:eastAsia="TH Sarabun New"/>
          <w:b/>
          <w:sz w:val="28"/>
        </w:rPr>
        <w:t>54. ความหมาย "เสื้อโค้ต"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coat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coat อ่านว่า โค้ต แปลว่า เสื้อโค้ต</w:t>
      </w:r>
    </w:p>
    <w:p>
      <w:r>
        <w:rPr>
          <w:rFonts w:ascii="TH Sarabun New" w:hAnsi="TH Sarabun New" w:cs="TH Sarabun New" w:eastAsia="TH Sarabun New"/>
          <w:b/>
          <w:sz w:val="28"/>
        </w:rPr>
        <w:t>55. ความหมาย "กางเกงขาสั้น"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shorts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shorts อ่านว่า ชอร์ตส์ แปลว่า กางเกงขาสั้น</w:t>
      </w:r>
    </w:p>
    <w:p>
      <w:r>
        <w:rPr>
          <w:rFonts w:ascii="TH Sarabun New" w:hAnsi="TH Sarabun New" w:cs="TH Sarabun New" w:eastAsia="TH Sarabun New"/>
          <w:b/>
          <w:sz w:val="28"/>
        </w:rPr>
        <w:t>56. ความหมาย "เข็มขัด"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belt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belt อ่านว่า เบลท์ แปลว่า เข็มขัด</w:t>
      </w:r>
    </w:p>
    <w:p>
      <w:r>
        <w:rPr>
          <w:rFonts w:ascii="TH Sarabun New" w:hAnsi="TH Sarabun New" w:cs="TH Sarabun New" w:eastAsia="TH Sarabun New"/>
          <w:b/>
          <w:sz w:val="28"/>
        </w:rPr>
        <w:t>57. ความหมาย "แว่นตา"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glasses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glasses อ่านว่า กลาสเซส แปลว่า แว่นตา</w:t>
      </w:r>
    </w:p>
    <w:p>
      <w:r>
        <w:rPr>
          <w:rFonts w:ascii="TH Sarabun New" w:hAnsi="TH Sarabun New" w:cs="TH Sarabun New" w:eastAsia="TH Sarabun New"/>
          <w:b/>
          <w:sz w:val="28"/>
        </w:rPr>
        <w:t>58. ความหมาย "นาฬิกาข้อมือ"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watch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watch อ่านว่า ว็อทช์ แปลว่า นาฬิกาข้อมือ</w:t>
      </w:r>
    </w:p>
    <w:p>
      <w:r>
        <w:rPr>
          <w:rFonts w:ascii="TH Sarabun New" w:hAnsi="TH Sarabun New" w:cs="TH Sarabun New" w:eastAsia="TH Sarabun New"/>
          <w:b/>
          <w:sz w:val="28"/>
        </w:rPr>
        <w:t>59. ความหมาย "แหวน"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ring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ring อ่านว่า ริง แปลว่า แหวน</w:t>
      </w:r>
    </w:p>
    <w:p>
      <w:r>
        <w:rPr>
          <w:rFonts w:ascii="TH Sarabun New" w:hAnsi="TH Sarabun New" w:cs="TH Sarabun New" w:eastAsia="TH Sarabun New"/>
          <w:b/>
          <w:sz w:val="28"/>
        </w:rPr>
        <w:t>60. ความหมาย "ถุงมือ"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gloves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gloves อ่านว่า กลัฟส์ แปลว่า ถุงมือ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แบบฝึกหัดคำศัพท์ภาษาอังกฤษ · ระดับเชี่ยวชาญ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สำหรับผู้เตรียมสอบ TOEIC และระดับสูง · 60 ข้อ · 40 นาที · รวมคำศัพท์ขั้นสูงและศัพท์ธุรกิจ</w:t>
      </w:r>
    </w:p>
    <w:p>
      <w:r>
        <w:rPr>
          <w:rFonts w:ascii="TH Sarabun New" w:hAnsi="TH Sarabun New" w:cs="TH Sarabun New" w:eastAsia="TH Sarabun New"/>
          <w:b/>
          <w:sz w:val="28"/>
        </w:rPr>
        <w:t>1. คำศัพท์ "scarf"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ผ้าพันคอ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scarf อ่านว่า สการ์ฟ แปลว่า ผ้าพันคอ</w:t>
      </w:r>
    </w:p>
    <w:p>
      <w:r>
        <w:rPr>
          <w:rFonts w:ascii="TH Sarabun New" w:hAnsi="TH Sarabun New" w:cs="TH Sarabun New" w:eastAsia="TH Sarabun New"/>
          <w:b/>
          <w:sz w:val="28"/>
        </w:rPr>
        <w:t>2. คำศัพท์ "tie"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เนคไท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tie อ่านว่า ไท แปลว่า เนคไท</w:t>
      </w:r>
    </w:p>
    <w:p>
      <w:r>
        <w:rPr>
          <w:rFonts w:ascii="TH Sarabun New" w:hAnsi="TH Sarabun New" w:cs="TH Sarabun New" w:eastAsia="TH Sarabun New"/>
          <w:b/>
          <w:sz w:val="28"/>
        </w:rPr>
        <w:t>3. คำศัพท์ "button"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กระดุม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button อ่านว่า บัตทัน แปลว่า กระดุม</w:t>
      </w:r>
    </w:p>
    <w:p>
      <w:r>
        <w:rPr>
          <w:rFonts w:ascii="TH Sarabun New" w:hAnsi="TH Sarabun New" w:cs="TH Sarabun New" w:eastAsia="TH Sarabun New"/>
          <w:b/>
          <w:sz w:val="28"/>
        </w:rPr>
        <w:t>4. คำศัพท์ "pocket"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กระเป๋าเสื้อ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pocket อ่านว่า พ็อคเก็ต แปลว่า กระเป๋าเสื้อ</w:t>
      </w:r>
    </w:p>
    <w:p>
      <w:r>
        <w:rPr>
          <w:rFonts w:ascii="TH Sarabun New" w:hAnsi="TH Sarabun New" w:cs="TH Sarabun New" w:eastAsia="TH Sarabun New"/>
          <w:b/>
          <w:sz w:val="28"/>
        </w:rPr>
        <w:t>5. คำศัพท์ "uniform"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เครื่องแบบ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uniform อ่านว่า ยูนิฟอร์ม แปลว่า เครื่องแบบ</w:t>
      </w:r>
    </w:p>
    <w:p>
      <w:r>
        <w:rPr>
          <w:rFonts w:ascii="TH Sarabun New" w:hAnsi="TH Sarabun New" w:cs="TH Sarabun New" w:eastAsia="TH Sarabun New"/>
          <w:b/>
          <w:sz w:val="28"/>
        </w:rPr>
        <w:t>6. คำศัพท์ "sandals"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รองเท้าแตะ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sandals อ่านว่า แซนเดิล แปลว่า รองเท้าแตะ</w:t>
      </w:r>
    </w:p>
    <w:p>
      <w:r>
        <w:rPr>
          <w:rFonts w:ascii="TH Sarabun New" w:hAnsi="TH Sarabun New" w:cs="TH Sarabun New" w:eastAsia="TH Sarabun New"/>
          <w:b/>
          <w:sz w:val="28"/>
        </w:rPr>
        <w:t>7. คำศัพท์ "boots"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รองเท้าบูท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boots อ่านว่า บูทส์ แปลว่า รองเท้าบูท</w:t>
      </w:r>
    </w:p>
    <w:p>
      <w:r>
        <w:rPr>
          <w:rFonts w:ascii="TH Sarabun New" w:hAnsi="TH Sarabun New" w:cs="TH Sarabun New" w:eastAsia="TH Sarabun New"/>
          <w:b/>
          <w:sz w:val="28"/>
        </w:rPr>
        <w:t>8. คำศัพท์ "sweater"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เสื้อกันหนาว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sweater อ่านว่า สเวตเตอร์ แปลว่า เสื้อกันหนาว</w:t>
      </w:r>
    </w:p>
    <w:p>
      <w:r>
        <w:rPr>
          <w:rFonts w:ascii="TH Sarabun New" w:hAnsi="TH Sarabun New" w:cs="TH Sarabun New" w:eastAsia="TH Sarabun New"/>
          <w:b/>
          <w:sz w:val="28"/>
        </w:rPr>
        <w:t>9. คำศัพท์ "jeans"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กางเกงยีนส์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jeans อ่านว่า จีนส์ แปลว่า กางเกงยีนส์</w:t>
      </w:r>
    </w:p>
    <w:p>
      <w:r>
        <w:rPr>
          <w:rFonts w:ascii="TH Sarabun New" w:hAnsi="TH Sarabun New" w:cs="TH Sarabun New" w:eastAsia="TH Sarabun New"/>
          <w:b/>
          <w:sz w:val="28"/>
        </w:rPr>
        <w:t>10. คำศัพท์ "umbrella"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ร่ม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umbrella อ่านว่า อัมเบรลลา แปลว่า ร่ม</w:t>
      </w:r>
    </w:p>
    <w:p>
      <w:r>
        <w:rPr>
          <w:rFonts w:ascii="TH Sarabun New" w:hAnsi="TH Sarabun New" w:cs="TH Sarabun New" w:eastAsia="TH Sarabun New"/>
          <w:b/>
          <w:sz w:val="28"/>
        </w:rPr>
        <w:t>11. คำศัพท์ "go"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 อ่านว่า โก แปลว่า ไป</w:t>
      </w:r>
    </w:p>
    <w:p>
      <w:r>
        <w:rPr>
          <w:rFonts w:ascii="TH Sarabun New" w:hAnsi="TH Sarabun New" w:cs="TH Sarabun New" w:eastAsia="TH Sarabun New"/>
          <w:b/>
          <w:sz w:val="28"/>
        </w:rPr>
        <w:t>12. คำศัพท์ "come"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come อ่านว่า คัม แปลว่า มา</w:t>
      </w:r>
    </w:p>
    <w:p>
      <w:r>
        <w:rPr>
          <w:rFonts w:ascii="TH Sarabun New" w:hAnsi="TH Sarabun New" w:cs="TH Sarabun New" w:eastAsia="TH Sarabun New"/>
          <w:b/>
          <w:sz w:val="28"/>
        </w:rPr>
        <w:t>13. คำศัพท์ "eat"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กิน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eat อ่านว่า อีท แปลว่า กิน</w:t>
      </w:r>
    </w:p>
    <w:p>
      <w:r>
        <w:rPr>
          <w:rFonts w:ascii="TH Sarabun New" w:hAnsi="TH Sarabun New" w:cs="TH Sarabun New" w:eastAsia="TH Sarabun New"/>
          <w:b/>
          <w:sz w:val="28"/>
        </w:rPr>
        <w:t>14. คำศัพท์ "drink"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ดื่ม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drink อ่านว่า ดริงค์ แปลว่า ดื่ม</w:t>
      </w:r>
    </w:p>
    <w:p>
      <w:r>
        <w:rPr>
          <w:rFonts w:ascii="TH Sarabun New" w:hAnsi="TH Sarabun New" w:cs="TH Sarabun New" w:eastAsia="TH Sarabun New"/>
          <w:b/>
          <w:sz w:val="28"/>
        </w:rPr>
        <w:t>15. คำศัพท์ "sleep"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นอน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sleep อ่านว่า สลีป แปลว่า นอน</w:t>
      </w:r>
    </w:p>
    <w:p>
      <w:r>
        <w:rPr>
          <w:rFonts w:ascii="TH Sarabun New" w:hAnsi="TH Sarabun New" w:cs="TH Sarabun New" w:eastAsia="TH Sarabun New"/>
          <w:b/>
          <w:sz w:val="28"/>
        </w:rPr>
        <w:t>16. คำศัพท์ "walk"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เดิน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walk อ่านว่า วอล์ค แปลว่า เดิน</w:t>
      </w:r>
    </w:p>
    <w:p>
      <w:r>
        <w:rPr>
          <w:rFonts w:ascii="TH Sarabun New" w:hAnsi="TH Sarabun New" w:cs="TH Sarabun New" w:eastAsia="TH Sarabun New"/>
          <w:b/>
          <w:sz w:val="28"/>
        </w:rPr>
        <w:t>17. คำศัพท์ "run"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วิ่ง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run อ่านว่า รัน แปลว่า วิ่ง</w:t>
      </w:r>
    </w:p>
    <w:p>
      <w:r>
        <w:rPr>
          <w:rFonts w:ascii="TH Sarabun New" w:hAnsi="TH Sarabun New" w:cs="TH Sarabun New" w:eastAsia="TH Sarabun New"/>
          <w:b/>
          <w:sz w:val="28"/>
        </w:rPr>
        <w:t>18. คำศัพท์ "sit"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นั่ง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sit อ่านว่า ซิท แปลว่า นั่ง</w:t>
      </w:r>
    </w:p>
    <w:p>
      <w:r>
        <w:rPr>
          <w:rFonts w:ascii="TH Sarabun New" w:hAnsi="TH Sarabun New" w:cs="TH Sarabun New" w:eastAsia="TH Sarabun New"/>
          <w:b/>
          <w:sz w:val="28"/>
        </w:rPr>
        <w:t>19. คำศัพท์ "stand"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ยืน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stand อ่านว่า สแตนด์ แปลว่า ยืน</w:t>
      </w:r>
    </w:p>
    <w:p>
      <w:r>
        <w:rPr>
          <w:rFonts w:ascii="TH Sarabun New" w:hAnsi="TH Sarabun New" w:cs="TH Sarabun New" w:eastAsia="TH Sarabun New"/>
          <w:b/>
          <w:sz w:val="28"/>
        </w:rPr>
        <w:t>20. คำศัพท์ "read"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อ่าน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read อ่านว่า รีด แปลว่า อ่าน</w:t>
      </w:r>
    </w:p>
    <w:p>
      <w:r>
        <w:rPr>
          <w:rFonts w:ascii="TH Sarabun New" w:hAnsi="TH Sarabun New" w:cs="TH Sarabun New" w:eastAsia="TH Sarabun New"/>
          <w:b/>
          <w:sz w:val="28"/>
        </w:rPr>
        <w:t>21. คำศัพท์ "write"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เขียน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write อ่านว่า ไรท์ แปลว่า เขียน</w:t>
      </w:r>
    </w:p>
    <w:p>
      <w:r>
        <w:rPr>
          <w:rFonts w:ascii="TH Sarabun New" w:hAnsi="TH Sarabun New" w:cs="TH Sarabun New" w:eastAsia="TH Sarabun New"/>
          <w:b/>
          <w:sz w:val="28"/>
        </w:rPr>
        <w:t>22. คำศัพท์ "speak"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พูด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speak อ่านว่า สปีค แปลว่า พูด</w:t>
      </w:r>
    </w:p>
    <w:p>
      <w:r>
        <w:rPr>
          <w:rFonts w:ascii="TH Sarabun New" w:hAnsi="TH Sarabun New" w:cs="TH Sarabun New" w:eastAsia="TH Sarabun New"/>
          <w:b/>
          <w:sz w:val="28"/>
        </w:rPr>
        <w:t>23. คำศัพท์ "listen"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ฟัง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listen อ่านว่า ลิสซึน แปลว่า ฟัง</w:t>
      </w:r>
    </w:p>
    <w:p>
      <w:r>
        <w:rPr>
          <w:rFonts w:ascii="TH Sarabun New" w:hAnsi="TH Sarabun New" w:cs="TH Sarabun New" w:eastAsia="TH Sarabun New"/>
          <w:b/>
          <w:sz w:val="28"/>
        </w:rPr>
        <w:t>24. คำศัพท์ "see"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เห็น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see อ่านว่า ซี แปลว่า เห็น</w:t>
      </w:r>
    </w:p>
    <w:p>
      <w:r>
        <w:rPr>
          <w:rFonts w:ascii="TH Sarabun New" w:hAnsi="TH Sarabun New" w:cs="TH Sarabun New" w:eastAsia="TH Sarabun New"/>
          <w:b/>
          <w:sz w:val="28"/>
        </w:rPr>
        <w:t>25. คำศัพท์ "look"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มอง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look อ่านว่า ลุค แปลว่า มอง</w:t>
      </w:r>
    </w:p>
    <w:p>
      <w:r>
        <w:rPr>
          <w:rFonts w:ascii="TH Sarabun New" w:hAnsi="TH Sarabun New" w:cs="TH Sarabun New" w:eastAsia="TH Sarabun New"/>
          <w:b/>
          <w:sz w:val="28"/>
        </w:rPr>
        <w:t>26. คำศัพท์ "buy"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ซื้อ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buy อ่านว่า บาย แปลว่า ซื้อ</w:t>
      </w:r>
    </w:p>
    <w:p>
      <w:r>
        <w:rPr>
          <w:rFonts w:ascii="TH Sarabun New" w:hAnsi="TH Sarabun New" w:cs="TH Sarabun New" w:eastAsia="TH Sarabun New"/>
          <w:b/>
          <w:sz w:val="28"/>
        </w:rPr>
        <w:t>27. คำศัพท์ "sell"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ขาย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sell อ่านว่า เซล แปลว่า ขาย</w:t>
      </w:r>
    </w:p>
    <w:p>
      <w:r>
        <w:rPr>
          <w:rFonts w:ascii="TH Sarabun New" w:hAnsi="TH Sarabun New" w:cs="TH Sarabun New" w:eastAsia="TH Sarabun New"/>
          <w:b/>
          <w:sz w:val="28"/>
        </w:rPr>
        <w:t>28. คำศัพท์ "give"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ให้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give อ่านว่า กิฟ แปลว่า ให้</w:t>
      </w:r>
    </w:p>
    <w:p>
      <w:r>
        <w:rPr>
          <w:rFonts w:ascii="TH Sarabun New" w:hAnsi="TH Sarabun New" w:cs="TH Sarabun New" w:eastAsia="TH Sarabun New"/>
          <w:b/>
          <w:sz w:val="28"/>
        </w:rPr>
        <w:t>29. คำศัพท์ "take"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เอา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take อ่านว่า เทค แปลว่า เอา</w:t>
      </w:r>
    </w:p>
    <w:p>
      <w:r>
        <w:rPr>
          <w:rFonts w:ascii="TH Sarabun New" w:hAnsi="TH Sarabun New" w:cs="TH Sarabun New" w:eastAsia="TH Sarabun New"/>
          <w:b/>
          <w:sz w:val="28"/>
        </w:rPr>
        <w:t>30. คำศัพท์ "open"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เปิด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open อ่านว่า โอเพ่น แปลว่า เปิด</w:t>
      </w:r>
    </w:p>
    <w:p>
      <w:r>
        <w:rPr>
          <w:rFonts w:ascii="TH Sarabun New" w:hAnsi="TH Sarabun New" w:cs="TH Sarabun New" w:eastAsia="TH Sarabun New"/>
          <w:b/>
          <w:sz w:val="28"/>
        </w:rPr>
        <w:t>31. คำศัพท์ "close"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ปิด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close อ่านว่า โคลส แปลว่า ปิด</w:t>
      </w:r>
    </w:p>
    <w:p>
      <w:r>
        <w:rPr>
          <w:rFonts w:ascii="TH Sarabun New" w:hAnsi="TH Sarabun New" w:cs="TH Sarabun New" w:eastAsia="TH Sarabun New"/>
          <w:b/>
          <w:sz w:val="28"/>
        </w:rPr>
        <w:t>32. คำศัพท์ "play"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เล่น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play อ่านว่า เพลย์ แปลว่า เล่น</w:t>
      </w:r>
    </w:p>
    <w:p>
      <w:r>
        <w:rPr>
          <w:rFonts w:ascii="TH Sarabun New" w:hAnsi="TH Sarabun New" w:cs="TH Sarabun New" w:eastAsia="TH Sarabun New"/>
          <w:b/>
          <w:sz w:val="28"/>
        </w:rPr>
        <w:t>33. คำศัพท์ "study"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เรียน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study อ่านว่า สตัดี้ แปลว่า เรียน</w:t>
      </w:r>
    </w:p>
    <w:p>
      <w:r>
        <w:rPr>
          <w:rFonts w:ascii="TH Sarabun New" w:hAnsi="TH Sarabun New" w:cs="TH Sarabun New" w:eastAsia="TH Sarabun New"/>
          <w:b/>
          <w:sz w:val="28"/>
        </w:rPr>
        <w:t>34. คำศัพท์ "learn"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เรียนรู้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learn อ่านว่า เลิร์น แปลว่า เรียนรู้</w:t>
      </w:r>
    </w:p>
    <w:p>
      <w:r>
        <w:rPr>
          <w:rFonts w:ascii="TH Sarabun New" w:hAnsi="TH Sarabun New" w:cs="TH Sarabun New" w:eastAsia="TH Sarabun New"/>
          <w:b/>
          <w:sz w:val="28"/>
        </w:rPr>
        <w:t>35. คำศัพท์ "help"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ช่วยเหลือ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help อ่านว่า เฮลพ์ แปลว่า ช่วยเหลือ</w:t>
      </w:r>
    </w:p>
    <w:p>
      <w:r>
        <w:rPr>
          <w:rFonts w:ascii="TH Sarabun New" w:hAnsi="TH Sarabun New" w:cs="TH Sarabun New" w:eastAsia="TH Sarabun New"/>
          <w:b/>
          <w:sz w:val="28"/>
        </w:rPr>
        <w:t>36. คำศัพท์ "meeting"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การประชุม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meeting อ่านว่า มีทติ้ง แปลว่า การประชุม</w:t>
      </w:r>
    </w:p>
    <w:p>
      <w:r>
        <w:rPr>
          <w:rFonts w:ascii="TH Sarabun New" w:hAnsi="TH Sarabun New" w:cs="TH Sarabun New" w:eastAsia="TH Sarabun New"/>
          <w:b/>
          <w:sz w:val="28"/>
        </w:rPr>
        <w:t>37. คำศัพท์ "report"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รายงาน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report อ่านว่า รีพอร์ต แปลว่า รายงาน</w:t>
      </w:r>
    </w:p>
    <w:p>
      <w:r>
        <w:rPr>
          <w:rFonts w:ascii="TH Sarabun New" w:hAnsi="TH Sarabun New" w:cs="TH Sarabun New" w:eastAsia="TH Sarabun New"/>
          <w:b/>
          <w:sz w:val="28"/>
        </w:rPr>
        <w:t>38. คำศัพท์ "contract"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สัญญา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contract อ่านว่า คอนแทรกต์ แปลว่า สัญญา</w:t>
      </w:r>
    </w:p>
    <w:p>
      <w:r>
        <w:rPr>
          <w:rFonts w:ascii="TH Sarabun New" w:hAnsi="TH Sarabun New" w:cs="TH Sarabun New" w:eastAsia="TH Sarabun New"/>
          <w:b/>
          <w:sz w:val="28"/>
        </w:rPr>
        <w:t>39. คำศัพท์ "invoice"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ใบแจ้งหนี้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invoice อ่านว่า อินวอยซ์ แปลว่า ใบแจ้งหนี้</w:t>
      </w:r>
    </w:p>
    <w:p>
      <w:r>
        <w:rPr>
          <w:rFonts w:ascii="TH Sarabun New" w:hAnsi="TH Sarabun New" w:cs="TH Sarabun New" w:eastAsia="TH Sarabun New"/>
          <w:b/>
          <w:sz w:val="28"/>
        </w:rPr>
        <w:t>40. คำศัพท์ "budget"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งบประมาณ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budget อ่านว่า บัดเจ็ต แปลว่า งบประมาณ</w:t>
      </w:r>
    </w:p>
    <w:p>
      <w:r>
        <w:rPr>
          <w:rFonts w:ascii="TH Sarabun New" w:hAnsi="TH Sarabun New" w:cs="TH Sarabun New" w:eastAsia="TH Sarabun New"/>
          <w:b/>
          <w:sz w:val="28"/>
        </w:rPr>
        <w:t>41. คำศัพท์ "schedule"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ตารางเวลา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schedule อ่านว่า สเกจูล แปลว่า ตารางเวลา</w:t>
      </w:r>
    </w:p>
    <w:p>
      <w:r>
        <w:rPr>
          <w:rFonts w:ascii="TH Sarabun New" w:hAnsi="TH Sarabun New" w:cs="TH Sarabun New" w:eastAsia="TH Sarabun New"/>
          <w:b/>
          <w:sz w:val="28"/>
        </w:rPr>
        <w:t>42. คำศัพท์ "deadline"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กำหนดส่ง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deadline อ่านว่า เดดไลน์ แปลว่า กำหนดส่ง</w:t>
      </w:r>
    </w:p>
    <w:p>
      <w:r>
        <w:rPr>
          <w:rFonts w:ascii="TH Sarabun New" w:hAnsi="TH Sarabun New" w:cs="TH Sarabun New" w:eastAsia="TH Sarabun New"/>
          <w:b/>
          <w:sz w:val="28"/>
        </w:rPr>
        <w:t>43. คำศัพท์ "client"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ลูกค้า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client อ่านว่า ไคลเอนต์ แปลว่า ลูกค้า</w:t>
      </w:r>
    </w:p>
    <w:p>
      <w:r>
        <w:rPr>
          <w:rFonts w:ascii="TH Sarabun New" w:hAnsi="TH Sarabun New" w:cs="TH Sarabun New" w:eastAsia="TH Sarabun New"/>
          <w:b/>
          <w:sz w:val="28"/>
        </w:rPr>
        <w:t>44. คำศัพท์ "customer"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ลูกค้า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customer อ่านว่า คัสโตเมอร์ แปลว่า ลูกค้า</w:t>
      </w:r>
    </w:p>
    <w:p>
      <w:r>
        <w:rPr>
          <w:rFonts w:ascii="TH Sarabun New" w:hAnsi="TH Sarabun New" w:cs="TH Sarabun New" w:eastAsia="TH Sarabun New"/>
          <w:b/>
          <w:sz w:val="28"/>
        </w:rPr>
        <w:t>45. คำศัพท์ "employee"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พนักงาน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employee อ่านว่า เอ็มพลอยอี้ แปลว่า พนักงาน</w:t>
      </w:r>
    </w:p>
    <w:p>
      <w:r>
        <w:rPr>
          <w:rFonts w:ascii="TH Sarabun New" w:hAnsi="TH Sarabun New" w:cs="TH Sarabun New" w:eastAsia="TH Sarabun New"/>
          <w:b/>
          <w:sz w:val="28"/>
        </w:rPr>
        <w:t>46. คำศัพท์ "employer"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นายจ้าง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employer อ่านว่า เอ็มพลอยเยอร์ แปลว่า นายจ้าง</w:t>
      </w:r>
    </w:p>
    <w:p>
      <w:r>
        <w:rPr>
          <w:rFonts w:ascii="TH Sarabun New" w:hAnsi="TH Sarabun New" w:cs="TH Sarabun New" w:eastAsia="TH Sarabun New"/>
          <w:b/>
          <w:sz w:val="28"/>
        </w:rPr>
        <w:t>47. คำศัพท์ "salary"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เงินเดือน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salary อ่านว่า แซลารี แปลว่า เงินเดือน</w:t>
      </w:r>
    </w:p>
    <w:p>
      <w:r>
        <w:rPr>
          <w:rFonts w:ascii="TH Sarabun New" w:hAnsi="TH Sarabun New" w:cs="TH Sarabun New" w:eastAsia="TH Sarabun New"/>
          <w:b/>
          <w:sz w:val="28"/>
        </w:rPr>
        <w:t>48. คำศัพท์ "payment"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การชำระเงิน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payment อ่านว่า เพย์เมนต์ แปลว่า การชำระเงิน</w:t>
      </w:r>
    </w:p>
    <w:p>
      <w:r>
        <w:rPr>
          <w:rFonts w:ascii="TH Sarabun New" w:hAnsi="TH Sarabun New" w:cs="TH Sarabun New" w:eastAsia="TH Sarabun New"/>
          <w:b/>
          <w:sz w:val="28"/>
        </w:rPr>
        <w:t>49. คำศัพท์ "order"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คำสั่งซื้อ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order อ่านว่า ออเดอร์ แปลว่า คำสั่งซื้อ</w:t>
      </w:r>
    </w:p>
    <w:p>
      <w:r>
        <w:rPr>
          <w:rFonts w:ascii="TH Sarabun New" w:hAnsi="TH Sarabun New" w:cs="TH Sarabun New" w:eastAsia="TH Sarabun New"/>
          <w:b/>
          <w:sz w:val="28"/>
        </w:rPr>
        <w:t>50. คำศัพท์ "product"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สินค้า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product อ่านว่า โปรดักต์ แปลว่า สินค้า</w:t>
      </w:r>
    </w:p>
    <w:p>
      <w:r>
        <w:rPr>
          <w:rFonts w:ascii="TH Sarabun New" w:hAnsi="TH Sarabun New" w:cs="TH Sarabun New" w:eastAsia="TH Sarabun New"/>
          <w:b/>
          <w:sz w:val="28"/>
        </w:rPr>
        <w:t>51. คำศัพท์ "service"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บริการ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service อ่านว่า เซอร์วิส แปลว่า บริการ</w:t>
      </w:r>
    </w:p>
    <w:p>
      <w:r>
        <w:rPr>
          <w:rFonts w:ascii="TH Sarabun New" w:hAnsi="TH Sarabun New" w:cs="TH Sarabun New" w:eastAsia="TH Sarabun New"/>
          <w:b/>
          <w:sz w:val="28"/>
        </w:rPr>
        <w:t>52. คำศัพท์ "company"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บริษัท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company อ่านว่า คอมพานี แปลว่า บริษัท</w:t>
      </w:r>
    </w:p>
    <w:p>
      <w:r>
        <w:rPr>
          <w:rFonts w:ascii="TH Sarabun New" w:hAnsi="TH Sarabun New" w:cs="TH Sarabun New" w:eastAsia="TH Sarabun New"/>
          <w:b/>
          <w:sz w:val="28"/>
        </w:rPr>
        <w:t>53. คำศัพท์ "office"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สำนักงาน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office อ่านว่า ออฟฟิศ แปลว่า สำนักงาน</w:t>
      </w:r>
    </w:p>
    <w:p>
      <w:r>
        <w:rPr>
          <w:rFonts w:ascii="TH Sarabun New" w:hAnsi="TH Sarabun New" w:cs="TH Sarabun New" w:eastAsia="TH Sarabun New"/>
          <w:b/>
          <w:sz w:val="28"/>
        </w:rPr>
        <w:t>54. คำศัพท์ "department"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แผนก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department อ่านว่า ดีพาร์ตเมนต์ แปลว่า แผนก</w:t>
      </w:r>
    </w:p>
    <w:p>
      <w:r>
        <w:rPr>
          <w:rFonts w:ascii="TH Sarabun New" w:hAnsi="TH Sarabun New" w:cs="TH Sarabun New" w:eastAsia="TH Sarabun New"/>
          <w:b/>
          <w:sz w:val="28"/>
        </w:rPr>
        <w:t>55. คำศัพท์ "profit"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กำไร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profit อ่านว่า โปรฟิต แปลว่า กำไร</w:t>
      </w:r>
    </w:p>
    <w:p>
      <w:r>
        <w:rPr>
          <w:rFonts w:ascii="TH Sarabun New" w:hAnsi="TH Sarabun New" w:cs="TH Sarabun New" w:eastAsia="TH Sarabun New"/>
          <w:b/>
          <w:sz w:val="28"/>
        </w:rPr>
        <w:t>56. คำศัพท์ "discount"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ส่วนลด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discount อ่านว่า ดิสเคาน์ แปลว่า ส่วนลด</w:t>
      </w:r>
    </w:p>
    <w:p>
      <w:r>
        <w:rPr>
          <w:rFonts w:ascii="TH Sarabun New" w:hAnsi="TH Sarabun New" w:cs="TH Sarabun New" w:eastAsia="TH Sarabun New"/>
          <w:b/>
          <w:sz w:val="28"/>
        </w:rPr>
        <w:t>57. คำศัพท์ "refund"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การคืนเงิน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refund อ่านว่า รีฟันด์ แปลว่า การคืนเงิน</w:t>
      </w:r>
    </w:p>
    <w:p>
      <w:r>
        <w:rPr>
          <w:rFonts w:ascii="TH Sarabun New" w:hAnsi="TH Sarabun New" w:cs="TH Sarabun New" w:eastAsia="TH Sarabun New"/>
          <w:b/>
          <w:sz w:val="28"/>
        </w:rPr>
        <w:t>58. คำศัพท์ "shipment"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การจัดส่ง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shipment อ่านว่า ชิปเมนต์ แปลว่า การจัดส่ง</w:t>
      </w:r>
    </w:p>
    <w:p>
      <w:r>
        <w:rPr>
          <w:rFonts w:ascii="TH Sarabun New" w:hAnsi="TH Sarabun New" w:cs="TH Sarabun New" w:eastAsia="TH Sarabun New"/>
          <w:b/>
          <w:sz w:val="28"/>
        </w:rPr>
        <w:t>59. คำศัพท์ "interview"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การสัมภาษณ์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interview อ่านว่า อินเทอร์วิว แปลว่า การสัมภาษณ์</w:t>
      </w:r>
    </w:p>
    <w:p>
      <w:r>
        <w:rPr>
          <w:rFonts w:ascii="TH Sarabun New" w:hAnsi="TH Sarabun New" w:cs="TH Sarabun New" w:eastAsia="TH Sarabun New"/>
          <w:b/>
          <w:sz w:val="28"/>
        </w:rPr>
        <w:t>60. คำศัพท์ "conference"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การประชุมใหญ่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conference อ่านว่า คอนเฟอเรนซ์ แปลว่า การประชุมใหญ่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พจนานุกรมอังกฤษไทย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