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2"/>
        </w:rPr>
        <w:t>แบบฝึกหัดคำศัพท์ภาษาอังกฤษ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 TOEIC และระดับสูง · 60 ข้อ · 40 นาที · รวมคำศัพท์ขั้นสูงและศัพท์ธุรกิจ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เลือกคำแปลไทยที่ถูกต้องของคำศัพท์ที่กำหนด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คำศัพท์ "scarf"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สัญญา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ผ้าพันคอ</w:t>
      </w:r>
    </w:p>
    <w:p>
      <w:r>
        <w:rPr>
          <w:rFonts w:ascii="TH Sarabun New" w:hAnsi="TH Sarabun New" w:cs="TH Sarabun New" w:eastAsia="TH Sarabun New"/>
          <w:b/>
          <w:sz w:val="28"/>
        </w:rPr>
        <w:t>2. คำศัพท์ "tie"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เต่า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เนคไท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ใบแจ้งหนี้</w:t>
      </w:r>
    </w:p>
    <w:p>
      <w:r>
        <w:rPr>
          <w:rFonts w:ascii="TH Sarabun New" w:hAnsi="TH Sarabun New" w:cs="TH Sarabun New" w:eastAsia="TH Sarabun New"/>
          <w:b/>
          <w:sz w:val="28"/>
        </w:rPr>
        <w:t>3. คำศัพท์ "button"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กระดุม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งบประมาณ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เป็ด</w:t>
      </w:r>
    </w:p>
    <w:p>
      <w:r>
        <w:rPr>
          <w:rFonts w:ascii="TH Sarabun New" w:hAnsi="TH Sarabun New" w:cs="TH Sarabun New" w:eastAsia="TH Sarabun New"/>
          <w:b/>
          <w:sz w:val="28"/>
        </w:rPr>
        <w:t>4. คำศัพท์ "pocket"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กระเป๋าเสื้อ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ตารางเวลา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จมูก</w:t>
      </w:r>
    </w:p>
    <w:p>
      <w:r>
        <w:rPr>
          <w:rFonts w:ascii="TH Sarabun New" w:hAnsi="TH Sarabun New" w:cs="TH Sarabun New" w:eastAsia="TH Sarabun New"/>
          <w:b/>
          <w:sz w:val="28"/>
        </w:rPr>
        <w:t>5. คำศัพท์ "uniform"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กำหนดส่ง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เครื่องแบบ</w:t>
      </w:r>
    </w:p>
    <w:p>
      <w:r>
        <w:rPr>
          <w:rFonts w:ascii="TH Sarabun New" w:hAnsi="TH Sarabun New" w:cs="TH Sarabun New" w:eastAsia="TH Sarabun New"/>
          <w:b/>
          <w:sz w:val="28"/>
        </w:rPr>
        <w:t>6. คำศัพท์ "sandals"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แมงมุม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รองเท้าแตะ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ลูกค้า</w:t>
      </w:r>
    </w:p>
    <w:p>
      <w:r>
        <w:rPr>
          <w:rFonts w:ascii="TH Sarabun New" w:hAnsi="TH Sarabun New" w:cs="TH Sarabun New" w:eastAsia="TH Sarabun New"/>
          <w:b/>
          <w:sz w:val="28"/>
        </w:rPr>
        <w:t>7. คำศัพท์ "boots"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ลิ้น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รองเท้าบูท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ฉลาม</w:t>
      </w:r>
    </w:p>
    <w:p>
      <w:r>
        <w:rPr>
          <w:rFonts w:ascii="TH Sarabun New" w:hAnsi="TH Sarabun New" w:cs="TH Sarabun New" w:eastAsia="TH Sarabun New"/>
          <w:b/>
          <w:sz w:val="28"/>
        </w:rPr>
        <w:t>8. คำศัพท์ "sweater"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เสื้อกันหนาว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พนักงาน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โลมา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คอ</w:t>
      </w:r>
    </w:p>
    <w:p>
      <w:r>
        <w:rPr>
          <w:rFonts w:ascii="TH Sarabun New" w:hAnsi="TH Sarabun New" w:cs="TH Sarabun New" w:eastAsia="TH Sarabun New"/>
          <w:b/>
          <w:sz w:val="28"/>
        </w:rPr>
        <w:t>9. คำศัพท์ "jeans"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นายจ้าง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จระเข้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ไหล่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กางเกงยีนส์</w:t>
      </w:r>
    </w:p>
    <w:p>
      <w:r>
        <w:rPr>
          <w:rFonts w:ascii="TH Sarabun New" w:hAnsi="TH Sarabun New" w:cs="TH Sarabun New" w:eastAsia="TH Sarabun New"/>
          <w:b/>
          <w:sz w:val="28"/>
        </w:rPr>
        <w:t>10. คำศัพท์ "umbrella"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ผีเสื้อ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แขน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ร่ม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เงินเดือน</w:t>
      </w:r>
    </w:p>
    <w:p>
      <w:r>
        <w:rPr>
          <w:rFonts w:ascii="TH Sarabun New" w:hAnsi="TH Sarabun New" w:cs="TH Sarabun New" w:eastAsia="TH Sarabun New"/>
          <w:b/>
          <w:sz w:val="28"/>
        </w:rPr>
        <w:t>11. คำศัพท์ "go"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การชำระเงิน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ไก่</w:t>
      </w:r>
    </w:p>
    <w:p>
      <w:r>
        <w:rPr>
          <w:rFonts w:ascii="TH Sarabun New" w:hAnsi="TH Sarabun New" w:cs="TH Sarabun New" w:eastAsia="TH Sarabun New"/>
          <w:b/>
          <w:sz w:val="28"/>
        </w:rPr>
        <w:t>12. คำศัพท์ "come"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คำสั่งซื้อ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นิ้ว</w:t>
      </w:r>
    </w:p>
    <w:p>
      <w:r>
        <w:rPr>
          <w:rFonts w:ascii="TH Sarabun New" w:hAnsi="TH Sarabun New" w:cs="TH Sarabun New" w:eastAsia="TH Sarabun New"/>
          <w:b/>
          <w:sz w:val="28"/>
        </w:rPr>
        <w:t>13. คำศัพท์ "eat"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สินค้า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ขนมปัง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กิน</w:t>
      </w:r>
    </w:p>
    <w:p>
      <w:r>
        <w:rPr>
          <w:rFonts w:ascii="TH Sarabun New" w:hAnsi="TH Sarabun New" w:cs="TH Sarabun New" w:eastAsia="TH Sarabun New"/>
          <w:b/>
          <w:sz w:val="28"/>
        </w:rPr>
        <w:t>14. คำศัพท์ "drink"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ไข่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เท้า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ดื่ม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บริการ</w:t>
      </w:r>
    </w:p>
    <w:p>
      <w:r>
        <w:rPr>
          <w:rFonts w:ascii="TH Sarabun New" w:hAnsi="TH Sarabun New" w:cs="TH Sarabun New" w:eastAsia="TH Sarabun New"/>
          <w:b/>
          <w:sz w:val="28"/>
        </w:rPr>
        <w:t>15. คำศัพท์ "sleep"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เข่า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บริษัท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ก๋วยเตี๋ยว</w:t>
      </w:r>
    </w:p>
    <w:p>
      <w:r>
        <w:rPr>
          <w:rFonts w:ascii="TH Sarabun New" w:hAnsi="TH Sarabun New" w:cs="TH Sarabun New" w:eastAsia="TH Sarabun New"/>
          <w:b/>
          <w:sz w:val="28"/>
        </w:rPr>
        <w:t>16. คำศัพท์ "walk"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เดิน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สำนักงาน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ซุป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หน้าอก</w:t>
      </w:r>
    </w:p>
    <w:p>
      <w:r>
        <w:rPr>
          <w:rFonts w:ascii="TH Sarabun New" w:hAnsi="TH Sarabun New" w:cs="TH Sarabun New" w:eastAsia="TH Sarabun New"/>
          <w:b/>
          <w:sz w:val="28"/>
        </w:rPr>
        <w:t>17. คำศัพท์ "run"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แผนก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สลัด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วิ่ง</w:t>
      </w:r>
    </w:p>
    <w:p>
      <w:r>
        <w:rPr>
          <w:rFonts w:ascii="TH Sarabun New" w:hAnsi="TH Sarabun New" w:cs="TH Sarabun New" w:eastAsia="TH Sarabun New"/>
          <w:b/>
          <w:sz w:val="28"/>
        </w:rPr>
        <w:t>18. คำศัพท์ "sit"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ผลไม้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กำไร</w:t>
      </w:r>
    </w:p>
    <w:p>
      <w:r>
        <w:rPr>
          <w:rFonts w:ascii="TH Sarabun New" w:hAnsi="TH Sarabun New" w:cs="TH Sarabun New" w:eastAsia="TH Sarabun New"/>
          <w:b/>
          <w:sz w:val="28"/>
        </w:rPr>
        <w:t>19. คำศัพท์ "stand"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หัวใจ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ยืน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ส่วนลด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ผัก</w:t>
      </w:r>
    </w:p>
    <w:p>
      <w:r>
        <w:rPr>
          <w:rFonts w:ascii="TH Sarabun New" w:hAnsi="TH Sarabun New" w:cs="TH Sarabun New" w:eastAsia="TH Sarabun New"/>
          <w:b/>
          <w:sz w:val="28"/>
        </w:rPr>
        <w:t>20. คำศัพท์ "read"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อ่าน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การคืนเงิน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แอปเปิล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ผิวหนัง</w:t>
      </w:r>
    </w:p>
    <w:p>
      <w:r>
        <w:rPr>
          <w:rFonts w:ascii="TH Sarabun New" w:hAnsi="TH Sarabun New" w:cs="TH Sarabun New" w:eastAsia="TH Sarabun New"/>
          <w:b/>
          <w:sz w:val="28"/>
        </w:rPr>
        <w:t>21. คำศัพท์ "write"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การจัดส่ง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กล้วย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กระดูก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เขียน</w:t>
      </w:r>
    </w:p>
    <w:p>
      <w:r>
        <w:rPr>
          <w:rFonts w:ascii="TH Sarabun New" w:hAnsi="TH Sarabun New" w:cs="TH Sarabun New" w:eastAsia="TH Sarabun New"/>
          <w:b/>
          <w:sz w:val="28"/>
        </w:rPr>
        <w:t>22. คำศัพท์ "speak"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เลือด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การสัมภาษณ์</w:t>
      </w:r>
    </w:p>
    <w:p>
      <w:r>
        <w:rPr>
          <w:rFonts w:ascii="TH Sarabun New" w:hAnsi="TH Sarabun New" w:cs="TH Sarabun New" w:eastAsia="TH Sarabun New"/>
          <w:b/>
          <w:sz w:val="28"/>
        </w:rPr>
        <w:t>23. คำศัพท์ "listen"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ฟัง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การประชุมใหญ่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มะม่วง</w:t>
      </w:r>
    </w:p>
    <w:p>
      <w:r>
        <w:rPr>
          <w:rFonts w:ascii="TH Sarabun New" w:hAnsi="TH Sarabun New" w:cs="TH Sarabun New" w:eastAsia="TH Sarabun New"/>
          <w:b/>
          <w:sz w:val="28"/>
        </w:rPr>
        <w:t>24. คำศัพท์ "see"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เห็น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แมว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ใบหน้า</w:t>
      </w:r>
    </w:p>
    <w:p>
      <w:r>
        <w:rPr>
          <w:rFonts w:ascii="TH Sarabun New" w:hAnsi="TH Sarabun New" w:cs="TH Sarabun New" w:eastAsia="TH Sarabun New"/>
          <w:b/>
          <w:sz w:val="28"/>
        </w:rPr>
        <w:t>25. คำศัพท์ "look"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สุนัข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น้ำ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มอง</w:t>
      </w:r>
    </w:p>
    <w:p>
      <w:r>
        <w:rPr>
          <w:rFonts w:ascii="TH Sarabun New" w:hAnsi="TH Sarabun New" w:cs="TH Sarabun New" w:eastAsia="TH Sarabun New"/>
          <w:b/>
          <w:sz w:val="28"/>
        </w:rPr>
        <w:t>26. คำศัพท์ "buy"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กาแฟ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ซื้อ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นก</w:t>
      </w:r>
    </w:p>
    <w:p>
      <w:r>
        <w:rPr>
          <w:rFonts w:ascii="TH Sarabun New" w:hAnsi="TH Sarabun New" w:cs="TH Sarabun New" w:eastAsia="TH Sarabun New"/>
          <w:b/>
          <w:sz w:val="28"/>
        </w:rPr>
        <w:t>27. คำศัพท์ "sell"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ผู้ปกครอง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ปลา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ชา</w:t>
      </w:r>
    </w:p>
    <w:p>
      <w:r>
        <w:rPr>
          <w:rFonts w:ascii="TH Sarabun New" w:hAnsi="TH Sarabun New" w:cs="TH Sarabun New" w:eastAsia="TH Sarabun New"/>
          <w:b/>
          <w:sz w:val="28"/>
        </w:rPr>
        <w:t>28. คำศัพท์ "give"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ให้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น้ำตาล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พี่ชายน้องชาย</w:t>
      </w:r>
    </w:p>
    <w:p>
      <w:r>
        <w:rPr>
          <w:rFonts w:ascii="TH Sarabun New" w:hAnsi="TH Sarabun New" w:cs="TH Sarabun New" w:eastAsia="TH Sarabun New"/>
          <w:b/>
          <w:sz w:val="28"/>
        </w:rPr>
        <w:t>29. คำศัพท์ "take"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เสือ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เกลือ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พี่สาวน้องสาว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เอา</w:t>
      </w:r>
    </w:p>
    <w:p>
      <w:r>
        <w:rPr>
          <w:rFonts w:ascii="TH Sarabun New" w:hAnsi="TH Sarabun New" w:cs="TH Sarabun New" w:eastAsia="TH Sarabun New"/>
          <w:b/>
          <w:sz w:val="28"/>
        </w:rPr>
        <w:t>30. คำศัพท์ "open"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เค้ก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ลูกชาย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สิงโต</w:t>
      </w:r>
    </w:p>
    <w:p>
      <w:r>
        <w:rPr>
          <w:rFonts w:ascii="TH Sarabun New" w:hAnsi="TH Sarabun New" w:cs="TH Sarabun New" w:eastAsia="TH Sarabun New"/>
          <w:b/>
          <w:sz w:val="28"/>
        </w:rPr>
        <w:t>31. คำศัพท์ "close"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แซนด์วิช</w:t>
      </w:r>
    </w:p>
    <w:p>
      <w:r>
        <w:rPr>
          <w:rFonts w:ascii="TH Sarabun New" w:hAnsi="TH Sarabun New" w:cs="TH Sarabun New" w:eastAsia="TH Sarabun New"/>
          <w:b/>
          <w:sz w:val="28"/>
        </w:rPr>
        <w:t>32. คำศัพท์ "play"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เล่น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กระต่าย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อาหารเช้า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ทารก</w:t>
      </w:r>
    </w:p>
    <w:p>
      <w:r>
        <w:rPr>
          <w:rFonts w:ascii="TH Sarabun New" w:hAnsi="TH Sarabun New" w:cs="TH Sarabun New" w:eastAsia="TH Sarabun New"/>
          <w:b/>
          <w:sz w:val="28"/>
        </w:rPr>
        <w:t>33. คำศัพท์ "study"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อาหารกลางวัน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ปู่ตา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เรียน</w:t>
      </w:r>
    </w:p>
    <w:p>
      <w:r>
        <w:rPr>
          <w:rFonts w:ascii="TH Sarabun New" w:hAnsi="TH Sarabun New" w:cs="TH Sarabun New" w:eastAsia="TH Sarabun New"/>
          <w:b/>
          <w:sz w:val="28"/>
        </w:rPr>
        <w:t>34. คำศัพท์ "learn"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อาหารเย็น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ย่ายาย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เรียนรู้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วัว</w:t>
      </w:r>
    </w:p>
    <w:p>
      <w:r>
        <w:rPr>
          <w:rFonts w:ascii="TH Sarabun New" w:hAnsi="TH Sarabun New" w:cs="TH Sarabun New" w:eastAsia="TH Sarabun New"/>
          <w:b/>
          <w:sz w:val="28"/>
        </w:rPr>
        <w:t>35. คำศัพท์ "help"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ลุงน้าอา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ช่วยเหลือ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หมู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ของหวาน</w:t>
      </w:r>
    </w:p>
    <w:p>
      <w:r>
        <w:rPr>
          <w:rFonts w:ascii="TH Sarabun New" w:hAnsi="TH Sarabun New" w:cs="TH Sarabun New" w:eastAsia="TH Sarabun New"/>
          <w:b/>
          <w:sz w:val="28"/>
        </w:rPr>
        <w:t>36. คำศัพท์ "meeting"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การประชุม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งู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เนื้อ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ป้าน้าอา</w:t>
      </w:r>
    </w:p>
    <w:p>
      <w:r>
        <w:rPr>
          <w:rFonts w:ascii="TH Sarabun New" w:hAnsi="TH Sarabun New" w:cs="TH Sarabun New" w:eastAsia="TH Sarabun New"/>
          <w:b/>
          <w:sz w:val="28"/>
        </w:rPr>
        <w:t>37. คำศัพท์ "report"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ลูกพี่ลูกน้อง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รายงาน</w:t>
      </w:r>
    </w:p>
    <w:p>
      <w:r>
        <w:rPr>
          <w:rFonts w:ascii="TH Sarabun New" w:hAnsi="TH Sarabun New" w:cs="TH Sarabun New" w:eastAsia="TH Sarabun New"/>
          <w:b/>
          <w:sz w:val="28"/>
        </w:rPr>
        <w:t>38. คำศัพท์ "contract"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หลานชาย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สัญญา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กบ</w:t>
      </w:r>
    </w:p>
    <w:p>
      <w:r>
        <w:rPr>
          <w:rFonts w:ascii="TH Sarabun New" w:hAnsi="TH Sarabun New" w:cs="TH Sarabun New" w:eastAsia="TH Sarabun New"/>
          <w:b/>
          <w:sz w:val="28"/>
        </w:rPr>
        <w:t>39. คำศัพท์ "invoice"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หลานสาว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ใบแจ้งหนี้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เต่า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</w:t>
      </w:r>
    </w:p>
    <w:p>
      <w:r>
        <w:rPr>
          <w:rFonts w:ascii="TH Sarabun New" w:hAnsi="TH Sarabun New" w:cs="TH Sarabun New" w:eastAsia="TH Sarabun New"/>
          <w:b/>
          <w:sz w:val="28"/>
        </w:rPr>
        <w:t>40. คำศัพท์ "budget"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งบประมาณ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สามี</w:t>
      </w:r>
    </w:p>
    <w:p>
      <w:r>
        <w:rPr>
          <w:rFonts w:ascii="TH Sarabun New" w:hAnsi="TH Sarabun New" w:cs="TH Sarabun New" w:eastAsia="TH Sarabun New"/>
          <w:b/>
          <w:sz w:val="28"/>
        </w:rPr>
        <w:t>41. คำศัพท์ "schedule"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ผึ้ง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จมูก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ภรรยา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ตารางเวลา</w:t>
      </w:r>
    </w:p>
    <w:p>
      <w:r>
        <w:rPr>
          <w:rFonts w:ascii="TH Sarabun New" w:hAnsi="TH Sarabun New" w:cs="TH Sarabun New" w:eastAsia="TH Sarabun New"/>
          <w:b/>
          <w:sz w:val="28"/>
        </w:rPr>
        <w:t>42. คำศัพท์ "deadline"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ปาก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เพื่อน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กำหนดส่ง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มด</w:t>
      </w:r>
    </w:p>
    <w:p>
      <w:r>
        <w:rPr>
          <w:rFonts w:ascii="TH Sarabun New" w:hAnsi="TH Sarabun New" w:cs="TH Sarabun New" w:eastAsia="TH Sarabun New"/>
          <w:b/>
          <w:sz w:val="28"/>
        </w:rPr>
        <w:t>43. คำศัพท์ "client"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เพื่อนบ้าน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ลูกค้า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แมงมุม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ฟัน</w:t>
      </w:r>
    </w:p>
    <w:p>
      <w:r>
        <w:rPr>
          <w:rFonts w:ascii="TH Sarabun New" w:hAnsi="TH Sarabun New" w:cs="TH Sarabun New" w:eastAsia="TH Sarabun New"/>
          <w:b/>
          <w:sz w:val="28"/>
        </w:rPr>
        <w:t>44. คำศัพท์ "customer"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ลูกค้า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ฉลาม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ลิ้น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เด็ก</w:t>
      </w:r>
    </w:p>
    <w:p>
      <w:r>
        <w:rPr>
          <w:rFonts w:ascii="TH Sarabun New" w:hAnsi="TH Sarabun New" w:cs="TH Sarabun New" w:eastAsia="TH Sarabun New"/>
          <w:b/>
          <w:sz w:val="28"/>
        </w:rPr>
        <w:t>45. คำศัพท์ "employee"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โลมา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พนักงาน</w:t>
      </w:r>
    </w:p>
    <w:p>
      <w:r>
        <w:rPr>
          <w:rFonts w:ascii="TH Sarabun New" w:hAnsi="TH Sarabun New" w:cs="TH Sarabun New" w:eastAsia="TH Sarabun New"/>
          <w:b/>
          <w:sz w:val="28"/>
        </w:rPr>
        <w:t>46. คำศัพท์ "employer"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ไหล่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ญาติ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นายจ้าง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จระเข้</w:t>
      </w:r>
    </w:p>
    <w:p>
      <w:r>
        <w:rPr>
          <w:rFonts w:ascii="TH Sarabun New" w:hAnsi="TH Sarabun New" w:cs="TH Sarabun New" w:eastAsia="TH Sarabun New"/>
          <w:b/>
          <w:sz w:val="28"/>
        </w:rPr>
        <w:t>47. คำศัพท์ "salary"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ฝาแฝด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เงินเดือน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ผีเสื้อ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แขน</w:t>
      </w:r>
    </w:p>
    <w:p>
      <w:r>
        <w:rPr>
          <w:rFonts w:ascii="TH Sarabun New" w:hAnsi="TH Sarabun New" w:cs="TH Sarabun New" w:eastAsia="TH Sarabun New"/>
          <w:b/>
          <w:sz w:val="28"/>
        </w:rPr>
        <w:t>48. คำศัพท์ "payment"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การชำระเงิน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ไก่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ผู้ชาย</w:t>
      </w:r>
    </w:p>
    <w:p>
      <w:r>
        <w:rPr>
          <w:rFonts w:ascii="TH Sarabun New" w:hAnsi="TH Sarabun New" w:cs="TH Sarabun New" w:eastAsia="TH Sarabun New"/>
          <w:b/>
          <w:sz w:val="28"/>
        </w:rPr>
        <w:t>49. คำศัพท์ "order"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ข้าว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นิ้ว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ผู้หญิง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คำสั่งซื้อ</w:t>
      </w:r>
    </w:p>
    <w:p>
      <w:r>
        <w:rPr>
          <w:rFonts w:ascii="TH Sarabun New" w:hAnsi="TH Sarabun New" w:cs="TH Sarabun New" w:eastAsia="TH Sarabun New"/>
          <w:b/>
          <w:sz w:val="28"/>
        </w:rPr>
        <w:t>50. คำศัพท์ "product"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ครู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สินค้า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ขนมปัง</w:t>
      </w:r>
    </w:p>
    <w:p>
      <w:r>
        <w:rPr>
          <w:rFonts w:ascii="TH Sarabun New" w:hAnsi="TH Sarabun New" w:cs="TH Sarabun New" w:eastAsia="TH Sarabun New"/>
          <w:b/>
          <w:sz w:val="28"/>
        </w:rPr>
        <w:t>51. คำศัพท์ "service"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บริการ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ไข่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เท้า</w:t>
      </w:r>
    </w:p>
    <w:p>
      <w:r>
        <w:rPr>
          <w:rFonts w:ascii="TH Sarabun New" w:hAnsi="TH Sarabun New" w:cs="TH Sarabun New" w:eastAsia="TH Sarabun New"/>
          <w:b/>
          <w:sz w:val="28"/>
        </w:rPr>
        <w:t>52. คำศัพท์ "company"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บริษัท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ก๋วยเตี๋ยว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เข่า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พยาบาล</w:t>
      </w:r>
    </w:p>
    <w:p>
      <w:r>
        <w:rPr>
          <w:rFonts w:ascii="TH Sarabun New" w:hAnsi="TH Sarabun New" w:cs="TH Sarabun New" w:eastAsia="TH Sarabun New"/>
          <w:b/>
          <w:sz w:val="28"/>
        </w:rPr>
        <w:t>53. คำศัพท์ "office"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ซุป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หน้าอก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วิศวกร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สำนักงาน</w:t>
      </w:r>
    </w:p>
    <w:p>
      <w:r>
        <w:rPr>
          <w:rFonts w:ascii="TH Sarabun New" w:hAnsi="TH Sarabun New" w:cs="TH Sarabun New" w:eastAsia="TH Sarabun New"/>
          <w:b/>
          <w:sz w:val="28"/>
        </w:rPr>
        <w:t>54. คำศัพท์ "department"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ทนายความ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แผนก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สลัด</w:t>
      </w:r>
    </w:p>
    <w:p>
      <w:r>
        <w:rPr>
          <w:rFonts w:ascii="TH Sarabun New" w:hAnsi="TH Sarabun New" w:cs="TH Sarabun New" w:eastAsia="TH Sarabun New"/>
          <w:b/>
          <w:sz w:val="28"/>
        </w:rPr>
        <w:t>55. คำศัพท์ "profit"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กำไร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ผลไม้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ท้อง</w:t>
      </w:r>
    </w:p>
    <w:p>
      <w:r>
        <w:rPr>
          <w:rFonts w:ascii="TH Sarabun New" w:hAnsi="TH Sarabun New" w:cs="TH Sarabun New" w:eastAsia="TH Sarabun New"/>
          <w:b/>
          <w:sz w:val="28"/>
        </w:rPr>
        <w:t>56. คำศัพท์ "discount"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ส่วนลด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ผัก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หัวใจ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ทหาร</w:t>
      </w:r>
    </w:p>
    <w:p>
      <w:r>
        <w:rPr>
          <w:rFonts w:ascii="TH Sarabun New" w:hAnsi="TH Sarabun New" w:cs="TH Sarabun New" w:eastAsia="TH Sarabun New"/>
          <w:b/>
          <w:sz w:val="28"/>
        </w:rPr>
        <w:t>57. คำศัพท์ "refund"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แอปเปิล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ผิวหนัง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ชาวนา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การคืนเงิน</w:t>
      </w:r>
    </w:p>
    <w:p>
      <w:r>
        <w:rPr>
          <w:rFonts w:ascii="TH Sarabun New" w:hAnsi="TH Sarabun New" w:cs="TH Sarabun New" w:eastAsia="TH Sarabun New"/>
          <w:b/>
          <w:sz w:val="28"/>
        </w:rPr>
        <w:t>58. คำศัพท์ "shipment"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กระดูก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พ่อครัว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การจัดส่ง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กล้วย</w:t>
      </w:r>
    </w:p>
    <w:p>
      <w:r>
        <w:rPr>
          <w:rFonts w:ascii="TH Sarabun New" w:hAnsi="TH Sarabun New" w:cs="TH Sarabun New" w:eastAsia="TH Sarabun New"/>
          <w:b/>
          <w:sz w:val="28"/>
        </w:rPr>
        <w:t>59. คำศัพท์ "interview"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คนขับรถ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การสัมภาษณ์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เลือด</w:t>
      </w:r>
    </w:p>
    <w:p>
      <w:r>
        <w:rPr>
          <w:rFonts w:ascii="TH Sarabun New" w:hAnsi="TH Sarabun New" w:cs="TH Sarabun New" w:eastAsia="TH Sarabun New"/>
          <w:b/>
          <w:sz w:val="28"/>
        </w:rPr>
        <w:t>60. คำศัพท์ "conference" แปลว่าอะไร?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การประชุมใหญ่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มะม่วง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นักบิน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พจนานุกรมอังกฤษไทย คำศัพท์พร้อมคำอ่านและคำแปลไทย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