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2"/>
        </w:rPr>
        <w:t>แบบฝึกหัดคำศัพท์ภาษาอังกฤษ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สำหรับนักเรียนมัธยม · 60 ข้อ · 30 นาที · เลือกคำศัพท์ให้ตรงกับความหมายที่กำหนด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เลือกคำศัพท์ภาษาอังกฤษที่ตรงกับความหมายที่กำหนด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"เลขานุการ"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airplane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secretary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"พนักงานขาย"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salesman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tree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"นักเรียน"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bus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"พนักงานเสิร์ฟหญิง"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waitress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taxi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shorts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"ช่างซ่อม"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mountain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mechanic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bicycle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glasses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river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"ห้อง"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book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"ประตู"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ring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"หน้าต่าง"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pencil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gloves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window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"โต๊ะ"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island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"เก้าอี้"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ruler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"เตียง"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eraser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button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"โซฟา"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notebook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sofa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"ครัว"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uniform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kitchen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stone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"ห้องน้ำ"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sandals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bathroom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board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"ห้องนอน"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bedroom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weather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boots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"โคมไฟ"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lesson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sweater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lamp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"นาฬิกา"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homework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jeans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rainbow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"กระจก"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umbrella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mirror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airport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exam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"หมอน"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hotel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"ผ้าห่ม"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blanket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"ผ้าเช็ดตัว"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subject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towel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ticket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"จาน"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passport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library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"ถ้วย"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luggage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dictionary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sleep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"ช้อน"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question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spoon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"ส้อม"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road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"มีด"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bridge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knowledge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"ชาม"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bowl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market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stand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"กุญแจ"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restaurant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key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"พื้น"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hospital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"ดวงอาทิตย์"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university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"ดวงจันทร์"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listen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"ดาว"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museum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star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"ท้องฟ้า"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temple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"เมฆ"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skirt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"ฝน"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country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sell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"ลม"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village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wind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"หิมะ"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airplane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"ต้นไม้"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jacket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"ดอกไม้"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close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"หญ้า"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taxi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grass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"ภูเขา"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mountain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ship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"แม่น้ำ"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bicycle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glasses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"ทะเล"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help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"ชายหาด"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beach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"ป่า"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gloves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pencil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"เกาะ"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contract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scarf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"ทะเลสาบ"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invoice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eraser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button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budget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fire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"โลก"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schedule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notebook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"หิน"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deadline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uniform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"ทราย"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sandals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client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"อากาศ"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boots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customer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weather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"พายุ"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sweater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employee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lesson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"รุ้ง"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employer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rainbow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homework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jeans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"สนามบิน"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airport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umbrella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salary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"โรงแรม"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payment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hotel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"สถานี"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grade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"ตั๋ว"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product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subject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eat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"หนังสือเดินทาง"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passport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library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service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 คำศัพท์พร้อมคำอ่านและคำแปลไทย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