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2"/>
        </w:rPr>
        <w:t>แบบฝึกหัดคำศัพท์ภาษาอังกฤษ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สำหรับผู้เรียนทั่วไป · 60 ข้อ · 25 นาที · ทบทวนความหมายคำศัพท์ที่ใช้บ่อย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เลือกคำแปลไทยที่ถูกต้องของคำศัพท์ที่กำหนด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คำศัพท์ "arm"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ฝาแฝด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ห้องน้ำ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แขน</w:t>
      </w:r>
    </w:p>
    <w:p>
      <w:r>
        <w:rPr>
          <w:rFonts w:ascii="TH Sarabun New" w:hAnsi="TH Sarabun New" w:cs="TH Sarabun New" w:eastAsia="TH Sarabun New"/>
          <w:b/>
          <w:sz w:val="28"/>
        </w:rPr>
        <w:t>2. คำศัพท์ "hand"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ห้องนอน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อากาศ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ผู้ชาย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คำศัพท์ "finger"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พายุ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นิ้ว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โคมไฟ</w:t>
      </w:r>
    </w:p>
    <w:p>
      <w:r>
        <w:rPr>
          <w:rFonts w:ascii="TH Sarabun New" w:hAnsi="TH Sarabun New" w:cs="TH Sarabun New" w:eastAsia="TH Sarabun New"/>
          <w:b/>
          <w:sz w:val="28"/>
        </w:rPr>
        <w:t>4. คำศัพท์ "leg"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ครู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นาฬิกา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รุ้ง</w:t>
      </w:r>
    </w:p>
    <w:p>
      <w:r>
        <w:rPr>
          <w:rFonts w:ascii="TH Sarabun New" w:hAnsi="TH Sarabun New" w:cs="TH Sarabun New" w:eastAsia="TH Sarabun New"/>
          <w:b/>
          <w:sz w:val="28"/>
        </w:rPr>
        <w:t>5. คำศัพท์ "foot"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กระจก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สนามบิน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เท้า</w:t>
      </w:r>
    </w:p>
    <w:p>
      <w:r>
        <w:rPr>
          <w:rFonts w:ascii="TH Sarabun New" w:hAnsi="TH Sarabun New" w:cs="TH Sarabun New" w:eastAsia="TH Sarabun New"/>
          <w:b/>
          <w:sz w:val="28"/>
        </w:rPr>
        <w:t>6. คำศัพท์ "knee"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โรงแรม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เข่า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พยาบาล</w:t>
      </w:r>
    </w:p>
    <w:p>
      <w:r>
        <w:rPr>
          <w:rFonts w:ascii="TH Sarabun New" w:hAnsi="TH Sarabun New" w:cs="TH Sarabun New" w:eastAsia="TH Sarabun New"/>
          <w:b/>
          <w:sz w:val="28"/>
        </w:rPr>
        <w:t>7. คำศัพท์ "chest"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สถานี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หน้าอก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วิศวกร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ผ้าห่ม</w:t>
      </w:r>
    </w:p>
    <w:p>
      <w:r>
        <w:rPr>
          <w:rFonts w:ascii="TH Sarabun New" w:hAnsi="TH Sarabun New" w:cs="TH Sarabun New" w:eastAsia="TH Sarabun New"/>
          <w:b/>
          <w:sz w:val="28"/>
        </w:rPr>
        <w:t>8. คำศัพท์ "back"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ทนายความ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ผ้าเช็ดตัว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ตั๋ว</w:t>
      </w:r>
    </w:p>
    <w:p>
      <w:r>
        <w:rPr>
          <w:rFonts w:ascii="TH Sarabun New" w:hAnsi="TH Sarabun New" w:cs="TH Sarabun New" w:eastAsia="TH Sarabun New"/>
          <w:b/>
          <w:sz w:val="28"/>
        </w:rPr>
        <w:t>9. คำศัพท์ "stomach"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หนังสือเดินทาง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ท้อง</w:t>
      </w:r>
    </w:p>
    <w:p>
      <w:r>
        <w:rPr>
          <w:rFonts w:ascii="TH Sarabun New" w:hAnsi="TH Sarabun New" w:cs="TH Sarabun New" w:eastAsia="TH Sarabun New"/>
          <w:b/>
          <w:sz w:val="28"/>
        </w:rPr>
        <w:t>10. คำศัพท์ "heart"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กระเป๋าเดินทาง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หัวใจ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ทหาร</w:t>
      </w:r>
    </w:p>
    <w:p>
      <w:r>
        <w:rPr>
          <w:rFonts w:ascii="TH Sarabun New" w:hAnsi="TH Sarabun New" w:cs="TH Sarabun New" w:eastAsia="TH Sarabun New"/>
          <w:b/>
          <w:sz w:val="28"/>
        </w:rPr>
        <w:t>11. คำศัพท์ "skin"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แผนที่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ผิวหนัง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ชาวนา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ช้อน</w:t>
      </w:r>
    </w:p>
    <w:p>
      <w:r>
        <w:rPr>
          <w:rFonts w:ascii="TH Sarabun New" w:hAnsi="TH Sarabun New" w:cs="TH Sarabun New" w:eastAsia="TH Sarabun New"/>
          <w:b/>
          <w:sz w:val="28"/>
        </w:rPr>
        <w:t>12. คำศัพท์ "bone"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กระดูก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พ่อครัว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ส้อม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ถนน</w:t>
      </w:r>
    </w:p>
    <w:p>
      <w:r>
        <w:rPr>
          <w:rFonts w:ascii="TH Sarabun New" w:hAnsi="TH Sarabun New" w:cs="TH Sarabun New" w:eastAsia="TH Sarabun New"/>
          <w:b/>
          <w:sz w:val="28"/>
        </w:rPr>
        <w:t>13. คำศัพท์ "blood"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คนขับรถ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สะพาน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เลือด</w:t>
      </w:r>
    </w:p>
    <w:p>
      <w:r>
        <w:rPr>
          <w:rFonts w:ascii="TH Sarabun New" w:hAnsi="TH Sarabun New" w:cs="TH Sarabun New" w:eastAsia="TH Sarabun New"/>
          <w:b/>
          <w:sz w:val="28"/>
        </w:rPr>
        <w:t>14. คำศัพท์ "brain"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ตลาด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นักบิน</w:t>
      </w:r>
    </w:p>
    <w:p>
      <w:r>
        <w:rPr>
          <w:rFonts w:ascii="TH Sarabun New" w:hAnsi="TH Sarabun New" w:cs="TH Sarabun New" w:eastAsia="TH Sarabun New"/>
          <w:b/>
          <w:sz w:val="28"/>
        </w:rPr>
        <w:t>15. คำศัพท์ "face"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ร้านอาหาร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ใบหน้า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ทันตแพทย์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กุญแจ</w:t>
      </w:r>
    </w:p>
    <w:p>
      <w:r>
        <w:rPr>
          <w:rFonts w:ascii="TH Sarabun New" w:hAnsi="TH Sarabun New" w:cs="TH Sarabun New" w:eastAsia="TH Sarabun New"/>
          <w:b/>
          <w:sz w:val="28"/>
        </w:rPr>
        <w:t>16. คำศัพท์ "father"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เชฟ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พื้น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โรงพยาบาล</w:t>
      </w:r>
    </w:p>
    <w:p>
      <w:r>
        <w:rPr>
          <w:rFonts w:ascii="TH Sarabun New" w:hAnsi="TH Sarabun New" w:cs="TH Sarabun New" w:eastAsia="TH Sarabun New"/>
          <w:b/>
          <w:sz w:val="28"/>
        </w:rPr>
        <w:t>17. คำศัพท์ "mother"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พนักงานเสิร์ฟ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ดวงอาทิตย์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ธนาคาร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แม่</w:t>
      </w:r>
    </w:p>
    <w:p>
      <w:r>
        <w:rPr>
          <w:rFonts w:ascii="TH Sarabun New" w:hAnsi="TH Sarabun New" w:cs="TH Sarabun New" w:eastAsia="TH Sarabun New"/>
          <w:b/>
          <w:sz w:val="28"/>
        </w:rPr>
        <w:t>18. คำศัพท์ "parent"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ดวงจันทร์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สวนสาธารณะ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ผู้ปกครอง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นักร้อง</w:t>
      </w:r>
    </w:p>
    <w:p>
      <w:r>
        <w:rPr>
          <w:rFonts w:ascii="TH Sarabun New" w:hAnsi="TH Sarabun New" w:cs="TH Sarabun New" w:eastAsia="TH Sarabun New"/>
          <w:b/>
          <w:sz w:val="28"/>
        </w:rPr>
        <w:t>19. คำศัพท์ "brother"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พิพิธภัณฑ์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พี่ชายน้องชาย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นักแสดง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ดาว</w:t>
      </w:r>
    </w:p>
    <w:p>
      <w:r>
        <w:rPr>
          <w:rFonts w:ascii="TH Sarabun New" w:hAnsi="TH Sarabun New" w:cs="TH Sarabun New" w:eastAsia="TH Sarabun New"/>
          <w:b/>
          <w:sz w:val="28"/>
        </w:rPr>
        <w:t>20. คำศัพท์ "sister"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พี่สาวน้องสาว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ศิลปิน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ท้องฟ้า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วัด</w:t>
      </w:r>
    </w:p>
    <w:p>
      <w:r>
        <w:rPr>
          <w:rFonts w:ascii="TH Sarabun New" w:hAnsi="TH Sarabun New" w:cs="TH Sarabun New" w:eastAsia="TH Sarabun New"/>
          <w:b/>
          <w:sz w:val="28"/>
        </w:rPr>
        <w:t>21. คำศัพท์ "son"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นักวิทยาศาสตร์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เมฆ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เมือง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ลูกชาย</w:t>
      </w:r>
    </w:p>
    <w:p>
      <w:r>
        <w:rPr>
          <w:rFonts w:ascii="TH Sarabun New" w:hAnsi="TH Sarabun New" w:cs="TH Sarabun New" w:eastAsia="TH Sarabun New"/>
          <w:b/>
          <w:sz w:val="28"/>
        </w:rPr>
        <w:t>22. คำศัพท์ "daughter"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ฝน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ลูกสาว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โปรแกรมเมอร์</w:t>
      </w:r>
    </w:p>
    <w:p>
      <w:r>
        <w:rPr>
          <w:rFonts w:ascii="TH Sarabun New" w:hAnsi="TH Sarabun New" w:cs="TH Sarabun New" w:eastAsia="TH Sarabun New"/>
          <w:b/>
          <w:sz w:val="28"/>
        </w:rPr>
        <w:t>23. คำศัพท์ "baby"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หมู่บ้าน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ทารก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นักบัญชี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ลม</w:t>
      </w:r>
    </w:p>
    <w:p>
      <w:r>
        <w:rPr>
          <w:rFonts w:ascii="TH Sarabun New" w:hAnsi="TH Sarabun New" w:cs="TH Sarabun New" w:eastAsia="TH Sarabun New"/>
          <w:b/>
          <w:sz w:val="28"/>
        </w:rPr>
        <w:t>24. คำศัพท์ "grandfather"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ปู่ตา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เลขานุการ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หิมะ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เครื่องบิน</w:t>
      </w:r>
    </w:p>
    <w:p>
      <w:r>
        <w:rPr>
          <w:rFonts w:ascii="TH Sarabun New" w:hAnsi="TH Sarabun New" w:cs="TH Sarabun New" w:eastAsia="TH Sarabun New"/>
          <w:b/>
          <w:sz w:val="28"/>
        </w:rPr>
        <w:t>25. คำศัพท์ "grandmother"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พนักงานขาย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ต้นไม้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รถไฟ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ย่ายาย</w:t>
      </w:r>
    </w:p>
    <w:p>
      <w:r>
        <w:rPr>
          <w:rFonts w:ascii="TH Sarabun New" w:hAnsi="TH Sarabun New" w:cs="TH Sarabun New" w:eastAsia="TH Sarabun New"/>
          <w:b/>
          <w:sz w:val="28"/>
        </w:rPr>
        <w:t>26. คำศัพท์ "uncle"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ดอกไม้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รถบัส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ลุงน้าอา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นักเรียน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27. คำศัพท์ "aunt"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แท็กซี่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ป้าน้าอา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พนักงานเสิร์ฟหญิง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หญ้า</w:t>
      </w:r>
    </w:p>
    <w:p>
      <w:r>
        <w:rPr>
          <w:rFonts w:ascii="TH Sarabun New" w:hAnsi="TH Sarabun New" w:cs="TH Sarabun New" w:eastAsia="TH Sarabun New"/>
          <w:b/>
          <w:sz w:val="28"/>
        </w:rPr>
        <w:t>28. คำศัพท์ "cousin"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ลูกพี่ลูกน้อง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ช่างซ่อม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ภูเขา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เรือ</w:t>
      </w:r>
    </w:p>
    <w:p>
      <w:r>
        <w:rPr>
          <w:rFonts w:ascii="TH Sarabun New" w:hAnsi="TH Sarabun New" w:cs="TH Sarabun New" w:eastAsia="TH Sarabun New"/>
          <w:b/>
          <w:sz w:val="28"/>
        </w:rPr>
        <w:t>29. คำศัพท์ "nephew"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แม่น้ำ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จักรยาน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หลานชาย</w:t>
      </w:r>
    </w:p>
    <w:p>
      <w:r>
        <w:rPr>
          <w:rFonts w:ascii="TH Sarabun New" w:hAnsi="TH Sarabun New" w:cs="TH Sarabun New" w:eastAsia="TH Sarabun New"/>
          <w:b/>
          <w:sz w:val="28"/>
        </w:rPr>
        <w:t>30. คำศัพท์ "niece"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ทะเล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หนังสือ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หลานสาว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ห้อง</w:t>
      </w:r>
    </w:p>
    <w:p>
      <w:r>
        <w:rPr>
          <w:rFonts w:ascii="TH Sarabun New" w:hAnsi="TH Sarabun New" w:cs="TH Sarabun New" w:eastAsia="TH Sarabun New"/>
          <w:b/>
          <w:sz w:val="28"/>
        </w:rPr>
        <w:t>31. คำศัพท์ "husband"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ปากกา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ประตู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ชายหาด</w:t>
      </w:r>
    </w:p>
    <w:p>
      <w:r>
        <w:rPr>
          <w:rFonts w:ascii="TH Sarabun New" w:hAnsi="TH Sarabun New" w:cs="TH Sarabun New" w:eastAsia="TH Sarabun New"/>
          <w:b/>
          <w:sz w:val="28"/>
        </w:rPr>
        <w:t>32. คำศัพท์ "wife"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ภรรยา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หน้าต่าง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ดินสอ</w:t>
      </w:r>
    </w:p>
    <w:p>
      <w:r>
        <w:rPr>
          <w:rFonts w:ascii="TH Sarabun New" w:hAnsi="TH Sarabun New" w:cs="TH Sarabun New" w:eastAsia="TH Sarabun New"/>
          <w:b/>
          <w:sz w:val="28"/>
        </w:rPr>
        <w:t>33. คำศัพท์ "friend"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โต๊ะ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กระดาษ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เพื่อน</w:t>
      </w:r>
    </w:p>
    <w:p>
      <w:r>
        <w:rPr>
          <w:rFonts w:ascii="TH Sarabun New" w:hAnsi="TH Sarabun New" w:cs="TH Sarabun New" w:eastAsia="TH Sarabun New"/>
          <w:b/>
          <w:sz w:val="28"/>
        </w:rPr>
        <w:t>34. คำศัพท์ "neighbor"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ทะเลสาบ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ไม้บรรทัด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เพื่อนบ้าน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เก้าอี้</w:t>
      </w:r>
    </w:p>
    <w:p>
      <w:r>
        <w:rPr>
          <w:rFonts w:ascii="TH Sarabun New" w:hAnsi="TH Sarabun New" w:cs="TH Sarabun New" w:eastAsia="TH Sarabun New"/>
          <w:b/>
          <w:sz w:val="28"/>
        </w:rPr>
        <w:t>35. คำศัพท์ "child"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ยางลบ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เด็ก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เตียง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ไฟ</w:t>
      </w:r>
    </w:p>
    <w:p>
      <w:r>
        <w:rPr>
          <w:rFonts w:ascii="TH Sarabun New" w:hAnsi="TH Sarabun New" w:cs="TH Sarabun New" w:eastAsia="TH Sarabun New"/>
          <w:b/>
          <w:sz w:val="28"/>
        </w:rPr>
        <w:t>36. คำศัพท์ "family"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โซฟา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โลก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สมุด</w:t>
      </w:r>
    </w:p>
    <w:p>
      <w:r>
        <w:rPr>
          <w:rFonts w:ascii="TH Sarabun New" w:hAnsi="TH Sarabun New" w:cs="TH Sarabun New" w:eastAsia="TH Sarabun New"/>
          <w:b/>
          <w:sz w:val="28"/>
        </w:rPr>
        <w:t>37. คำศัพท์ "relative"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โต๊ะเรียน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ญาติ</w:t>
      </w:r>
    </w:p>
    <w:p>
      <w:r>
        <w:rPr>
          <w:rFonts w:ascii="TH Sarabun New" w:hAnsi="TH Sarabun New" w:cs="TH Sarabun New" w:eastAsia="TH Sarabun New"/>
          <w:b/>
          <w:sz w:val="28"/>
        </w:rPr>
        <w:t>38. คำศัพท์ "twin"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กระดาน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ฝาแฝด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ห้องน้ำ</w:t>
      </w:r>
    </w:p>
    <w:p>
      <w:r>
        <w:rPr>
          <w:rFonts w:ascii="TH Sarabun New" w:hAnsi="TH Sarabun New" w:cs="TH Sarabun New" w:eastAsia="TH Sarabun New"/>
          <w:b/>
          <w:sz w:val="28"/>
        </w:rPr>
        <w:t>39. คำศัพท์ "man"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ชั้นเรียน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ห้องนอน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อากาศ</w:t>
      </w:r>
    </w:p>
    <w:p>
      <w:r>
        <w:rPr>
          <w:rFonts w:ascii="TH Sarabun New" w:hAnsi="TH Sarabun New" w:cs="TH Sarabun New" w:eastAsia="TH Sarabun New"/>
          <w:b/>
          <w:sz w:val="28"/>
        </w:rPr>
        <w:t>40. คำศัพท์ "woman"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โคมไฟ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พายุ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บทเรียน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41. คำศัพท์ "teacher"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นาฬิกา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รุ้ง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ครู</w:t>
      </w:r>
    </w:p>
    <w:p>
      <w:r>
        <w:rPr>
          <w:rFonts w:ascii="TH Sarabun New" w:hAnsi="TH Sarabun New" w:cs="TH Sarabun New" w:eastAsia="TH Sarabun New"/>
          <w:b/>
          <w:sz w:val="28"/>
        </w:rPr>
        <w:t>42. คำศัพท์ "doctor"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สนามบิน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การสอบ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กระจก</w:t>
      </w:r>
    </w:p>
    <w:p>
      <w:r>
        <w:rPr>
          <w:rFonts w:ascii="TH Sarabun New" w:hAnsi="TH Sarabun New" w:cs="TH Sarabun New" w:eastAsia="TH Sarabun New"/>
          <w:b/>
          <w:sz w:val="28"/>
        </w:rPr>
        <w:t>43. คำศัพท์ "nurse"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แบบทดสอบ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พยาบาล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โรงแรม</w:t>
      </w:r>
    </w:p>
    <w:p>
      <w:r>
        <w:rPr>
          <w:rFonts w:ascii="TH Sarabun New" w:hAnsi="TH Sarabun New" w:cs="TH Sarabun New" w:eastAsia="TH Sarabun New"/>
          <w:b/>
          <w:sz w:val="28"/>
        </w:rPr>
        <w:t>44. คำศัพท์ "engineer"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วิศวกร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ผ้าห่ม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สถานี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เกรด</w:t>
      </w:r>
    </w:p>
    <w:p>
      <w:r>
        <w:rPr>
          <w:rFonts w:ascii="TH Sarabun New" w:hAnsi="TH Sarabun New" w:cs="TH Sarabun New" w:eastAsia="TH Sarabun New"/>
          <w:b/>
          <w:sz w:val="28"/>
        </w:rPr>
        <w:t>45. คำศัพท์ "lawyer"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ผ้าเช็ดตัว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ตั๋ว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วิชา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ทนายความ</w:t>
      </w:r>
    </w:p>
    <w:p>
      <w:r>
        <w:rPr>
          <w:rFonts w:ascii="TH Sarabun New" w:hAnsi="TH Sarabun New" w:cs="TH Sarabun New" w:eastAsia="TH Sarabun New"/>
          <w:b/>
          <w:sz w:val="28"/>
        </w:rPr>
        <w:t>46. คำศัพท์ "police"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หนังสือเดินทาง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ห้องสมุด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จาน</w:t>
      </w:r>
    </w:p>
    <w:p>
      <w:r>
        <w:rPr>
          <w:rFonts w:ascii="TH Sarabun New" w:hAnsi="TH Sarabun New" w:cs="TH Sarabun New" w:eastAsia="TH Sarabun New"/>
          <w:b/>
          <w:sz w:val="28"/>
        </w:rPr>
        <w:t>47. คำศัพท์ "soldier"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พจนานุกรม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กระเป๋าเดินทาง</w:t>
      </w:r>
    </w:p>
    <w:p>
      <w:r>
        <w:rPr>
          <w:rFonts w:ascii="TH Sarabun New" w:hAnsi="TH Sarabun New" w:cs="TH Sarabun New" w:eastAsia="TH Sarabun New"/>
          <w:b/>
          <w:sz w:val="28"/>
        </w:rPr>
        <w:t>48. คำศัพท์ "farmer"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ชาวนา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แผนที่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คำถาม</w:t>
      </w:r>
    </w:p>
    <w:p>
      <w:r>
        <w:rPr>
          <w:rFonts w:ascii="TH Sarabun New" w:hAnsi="TH Sarabun New" w:cs="TH Sarabun New" w:eastAsia="TH Sarabun New"/>
          <w:b/>
          <w:sz w:val="28"/>
        </w:rPr>
        <w:t>49. คำศัพท์ "cook"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ส้อม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ถนน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คำตอบ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พ่อครัว</w:t>
      </w:r>
    </w:p>
    <w:p>
      <w:r>
        <w:rPr>
          <w:rFonts w:ascii="TH Sarabun New" w:hAnsi="TH Sarabun New" w:cs="TH Sarabun New" w:eastAsia="TH Sarabun New"/>
          <w:b/>
          <w:sz w:val="28"/>
        </w:rPr>
        <w:t>50. คำศัพท์ "driver"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สะพาน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คนขับรถ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มีด</w:t>
      </w:r>
    </w:p>
    <w:p>
      <w:r>
        <w:rPr>
          <w:rFonts w:ascii="TH Sarabun New" w:hAnsi="TH Sarabun New" w:cs="TH Sarabun New" w:eastAsia="TH Sarabun New"/>
          <w:b/>
          <w:sz w:val="28"/>
        </w:rPr>
        <w:t>51. คำศัพท์ "pilot"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วิทยาศาสตร์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นักบิน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ตลาด</w:t>
      </w:r>
    </w:p>
    <w:p>
      <w:r>
        <w:rPr>
          <w:rFonts w:ascii="TH Sarabun New" w:hAnsi="TH Sarabun New" w:cs="TH Sarabun New" w:eastAsia="TH Sarabun New"/>
          <w:b/>
          <w:sz w:val="28"/>
        </w:rPr>
        <w:t>52. คำศัพท์ "dentist"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ทันตแพทย์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กุญแจ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ร้านอาหาร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ประวัติศาสตร์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53. คำศัพท์ "chef"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พื้น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โรงพยาบาล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ภาษา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เชฟ</w:t>
      </w:r>
    </w:p>
    <w:p>
      <w:r>
        <w:rPr>
          <w:rFonts w:ascii="TH Sarabun New" w:hAnsi="TH Sarabun New" w:cs="TH Sarabun New" w:eastAsia="TH Sarabun New"/>
          <w:b/>
          <w:sz w:val="28"/>
        </w:rPr>
        <w:t>54. คำศัพท์ "waiter"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ธนาคาร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มหาวิทยาลัย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พนักงานเสิร์ฟ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ดวงอาทิตย์</w:t>
      </w:r>
    </w:p>
    <w:p>
      <w:r>
        <w:rPr>
          <w:rFonts w:ascii="TH Sarabun New" w:hAnsi="TH Sarabun New" w:cs="TH Sarabun New" w:eastAsia="TH Sarabun New"/>
          <w:b/>
          <w:sz w:val="28"/>
        </w:rPr>
        <w:t>55. คำศัพท์ "singer"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เสื้อเชิ้ต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นักร้อง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ดวงจันทร์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สวนสาธารณะ</w:t>
      </w:r>
    </w:p>
    <w:p>
      <w:r>
        <w:rPr>
          <w:rFonts w:ascii="TH Sarabun New" w:hAnsi="TH Sarabun New" w:cs="TH Sarabun New" w:eastAsia="TH Sarabun New"/>
          <w:b/>
          <w:sz w:val="28"/>
        </w:rPr>
        <w:t>56. คำศัพท์ "actor"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นักแสดง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พิพิธภัณฑ์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กางเกง</w:t>
      </w:r>
    </w:p>
    <w:p>
      <w:r>
        <w:rPr>
          <w:rFonts w:ascii="TH Sarabun New" w:hAnsi="TH Sarabun New" w:cs="TH Sarabun New" w:eastAsia="TH Sarabun New"/>
          <w:b/>
          <w:sz w:val="28"/>
        </w:rPr>
        <w:t>57. คำศัพท์ "artist"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ท้องฟ้า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ชุดเดรส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ศิลปิน</w:t>
      </w:r>
    </w:p>
    <w:p>
      <w:r>
        <w:rPr>
          <w:rFonts w:ascii="TH Sarabun New" w:hAnsi="TH Sarabun New" w:cs="TH Sarabun New" w:eastAsia="TH Sarabun New"/>
          <w:b/>
          <w:sz w:val="28"/>
        </w:rPr>
        <w:t>58. คำศัพท์ "scientist"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เมือง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กระโปรง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นักวิทยาศาสตร์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เมฆ</w:t>
      </w:r>
    </w:p>
    <w:p>
      <w:r>
        <w:rPr>
          <w:rFonts w:ascii="TH Sarabun New" w:hAnsi="TH Sarabun New" w:cs="TH Sarabun New" w:eastAsia="TH Sarabun New"/>
          <w:b/>
          <w:sz w:val="28"/>
        </w:rPr>
        <w:t>59. คำศัพท์ "programmer"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รองเท้า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โปรแกรมเมอร์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ฝน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60. คำศัพท์ "accountant"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นักบัญชี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หมู่บ้าน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ถุงเท้า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พจนานุกรมอังกฤษไทย คำศัพท์พร้อมคำอ่านและคำแปลไทย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