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2"/>
        </w:rPr>
        <w:t>แบบฝึกหัดคำศัพท์ภาษาอังกฤษ · ระดับเริ่มต้น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สำหรับผู้เริ่มเรียนคำศัพท์ · 60 ข้อ · 20 นาที · จับคู่คำศัพท์ยอดนิยมกับคำแปล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เลือกคำแปลไทยที่ถูกต้องของคำศัพท์ที่กำหนด 1 ข้อ 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คำศัพท์ "cat"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ใบหน้า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ทันตแพทย์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แมว</w:t>
      </w:r>
    </w:p>
    <w:p>
      <w:r>
        <w:rPr>
          <w:rFonts w:ascii="TH Sarabun New" w:hAnsi="TH Sarabun New" w:cs="TH Sarabun New" w:eastAsia="TH Sarabun New"/>
          <w:b/>
          <w:sz w:val="28"/>
        </w:rPr>
        <w:t>2. คำศัพท์ "dog"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เชฟ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สุนัข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น้ำ</w:t>
      </w:r>
    </w:p>
    <w:p>
      <w:r>
        <w:rPr>
          <w:rFonts w:ascii="TH Sarabun New" w:hAnsi="TH Sarabun New" w:cs="TH Sarabun New" w:eastAsia="TH Sarabun New"/>
          <w:b/>
          <w:sz w:val="28"/>
        </w:rPr>
        <w:t>3. คำศัพท์ "bird"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พนักงานเสิร์ฟ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กาแฟ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แม่</w:t>
      </w:r>
    </w:p>
    <w:p>
      <w:r>
        <w:rPr>
          <w:rFonts w:ascii="TH Sarabun New" w:hAnsi="TH Sarabun New" w:cs="TH Sarabun New" w:eastAsia="TH Sarabun New"/>
          <w:b/>
          <w:sz w:val="28"/>
        </w:rPr>
        <w:t>4. คำศัพท์ "fish"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ชา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ผู้ปกครอง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นักร้อง</w:t>
      </w:r>
    </w:p>
    <w:p>
      <w:r>
        <w:rPr>
          <w:rFonts w:ascii="TH Sarabun New" w:hAnsi="TH Sarabun New" w:cs="TH Sarabun New" w:eastAsia="TH Sarabun New"/>
          <w:b/>
          <w:sz w:val="28"/>
        </w:rPr>
        <w:t>5. คำศัพท์ "elephant"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น้ำตาล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พี่ชายน้องชาย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นักแสดง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ช้าง</w:t>
      </w:r>
    </w:p>
    <w:p>
      <w:r>
        <w:rPr>
          <w:rFonts w:ascii="TH Sarabun New" w:hAnsi="TH Sarabun New" w:cs="TH Sarabun New" w:eastAsia="TH Sarabun New"/>
          <w:b/>
          <w:sz w:val="28"/>
        </w:rPr>
        <w:t>6. คำศัพท์ "tiger"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พี่สาวน้องสาว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ศิลปิน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เสือ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เกลือ</w:t>
      </w:r>
    </w:p>
    <w:p>
      <w:r>
        <w:rPr>
          <w:rFonts w:ascii="TH Sarabun New" w:hAnsi="TH Sarabun New" w:cs="TH Sarabun New" w:eastAsia="TH Sarabun New"/>
          <w:b/>
          <w:sz w:val="28"/>
        </w:rPr>
        <w:t>7. คำศัพท์ "lion"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นักวิทยาศาสตร์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สิงโต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เค้ก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ลูกชาย</w:t>
      </w:r>
    </w:p>
    <w:p>
      <w:r>
        <w:rPr>
          <w:rFonts w:ascii="TH Sarabun New" w:hAnsi="TH Sarabun New" w:cs="TH Sarabun New" w:eastAsia="TH Sarabun New"/>
          <w:b/>
          <w:sz w:val="28"/>
        </w:rPr>
        <w:t>8. คำศัพท์ "monkey"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แซนด์วิช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ลูกสาว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โปรแกรมเมอร์</w:t>
      </w:r>
    </w:p>
    <w:p>
      <w:r>
        <w:rPr>
          <w:rFonts w:ascii="TH Sarabun New" w:hAnsi="TH Sarabun New" w:cs="TH Sarabun New" w:eastAsia="TH Sarabun New"/>
          <w:b/>
          <w:sz w:val="28"/>
        </w:rPr>
        <w:t>9. คำศัพท์ "rabbit"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อาหารเช้า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ทารก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นักบัญชี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กระต่าย</w:t>
      </w:r>
    </w:p>
    <w:p>
      <w:r>
        <w:rPr>
          <w:rFonts w:ascii="TH Sarabun New" w:hAnsi="TH Sarabun New" w:cs="TH Sarabun New" w:eastAsia="TH Sarabun New"/>
          <w:b/>
          <w:sz w:val="28"/>
        </w:rPr>
        <w:t>10. คำศัพท์ "horse"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ปู่ตา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เลขานุการ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อาหารกลางวัน</w:t>
      </w:r>
    </w:p>
    <w:p>
      <w:r>
        <w:rPr>
          <w:rFonts w:ascii="TH Sarabun New" w:hAnsi="TH Sarabun New" w:cs="TH Sarabun New" w:eastAsia="TH Sarabun New"/>
          <w:b/>
          <w:sz w:val="28"/>
        </w:rPr>
        <w:t>11. คำศัพท์ "cow"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พนักงานขาย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วัว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อาหารเย็น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ย่ายาย</w:t>
      </w:r>
    </w:p>
    <w:p>
      <w:r>
        <w:rPr>
          <w:rFonts w:ascii="TH Sarabun New" w:hAnsi="TH Sarabun New" w:cs="TH Sarabun New" w:eastAsia="TH Sarabun New"/>
          <w:b/>
          <w:sz w:val="28"/>
        </w:rPr>
        <w:t>12. คำศัพท์ "pig"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หมู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ของหวาน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ลุงน้าอา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นักเรียน</w:t>
      </w:r>
    </w:p>
    <w:p>
      <w:r>
        <w:rPr>
          <w:rFonts w:ascii="TH Sarabun New" w:hAnsi="TH Sarabun New" w:cs="TH Sarabun New" w:eastAsia="TH Sarabun New"/>
          <w:b/>
          <w:sz w:val="28"/>
        </w:rPr>
        <w:t>13. คำศัพท์ "snake"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เนื้อ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ป้าน้าอา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พนักงานเสิร์ฟหญิง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งู</w:t>
      </w:r>
    </w:p>
    <w:p>
      <w:r>
        <w:rPr>
          <w:rFonts w:ascii="TH Sarabun New" w:hAnsi="TH Sarabun New" w:cs="TH Sarabun New" w:eastAsia="TH Sarabun New"/>
          <w:b/>
          <w:sz w:val="28"/>
        </w:rPr>
        <w:t>14. คำศัพท์ "bear"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ลูกพี่ลูกน้อง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ช่างซ่อม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หมี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หัว</w:t>
      </w:r>
    </w:p>
    <w:p>
      <w:r>
        <w:rPr>
          <w:rFonts w:ascii="TH Sarabun New" w:hAnsi="TH Sarabun New" w:cs="TH Sarabun New" w:eastAsia="TH Sarabun New"/>
          <w:b/>
          <w:sz w:val="28"/>
        </w:rPr>
        <w:t>15. คำศัพท์ "frog"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บ้าน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ผม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หลานชาย</w:t>
      </w:r>
    </w:p>
    <w:p>
      <w:r>
        <w:rPr>
          <w:rFonts w:ascii="TH Sarabun New" w:hAnsi="TH Sarabun New" w:cs="TH Sarabun New" w:eastAsia="TH Sarabun New"/>
          <w:b/>
          <w:sz w:val="28"/>
        </w:rPr>
        <w:t>16. คำศัพท์ "turtle"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เต่า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หลานสาว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ห้อง</w:t>
      </w:r>
    </w:p>
    <w:p>
      <w:r>
        <w:rPr>
          <w:rFonts w:ascii="TH Sarabun New" w:hAnsi="TH Sarabun New" w:cs="TH Sarabun New" w:eastAsia="TH Sarabun New"/>
          <w:b/>
          <w:sz w:val="28"/>
        </w:rPr>
        <w:t>17. คำศัพท์ "duck"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สามี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ประตู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เป็ด</w:t>
      </w:r>
    </w:p>
    <w:p>
      <w:r>
        <w:rPr>
          <w:rFonts w:ascii="TH Sarabun New" w:hAnsi="TH Sarabun New" w:cs="TH Sarabun New" w:eastAsia="TH Sarabun New"/>
          <w:b/>
          <w:sz w:val="28"/>
        </w:rPr>
        <w:t>18. คำศัพท์ "bee"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ภรรยา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หน้าต่าง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ผึ้ง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จมูก</w:t>
      </w:r>
    </w:p>
    <w:p>
      <w:r>
        <w:rPr>
          <w:rFonts w:ascii="TH Sarabun New" w:hAnsi="TH Sarabun New" w:cs="TH Sarabun New" w:eastAsia="TH Sarabun New"/>
          <w:b/>
          <w:sz w:val="28"/>
        </w:rPr>
        <w:t>19. คำศัพท์ "ant"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โต๊ะ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เพื่อน</w:t>
      </w:r>
    </w:p>
    <w:p>
      <w:r>
        <w:rPr>
          <w:rFonts w:ascii="TH Sarabun New" w:hAnsi="TH Sarabun New" w:cs="TH Sarabun New" w:eastAsia="TH Sarabun New"/>
          <w:b/>
          <w:sz w:val="28"/>
        </w:rPr>
        <w:t>20. คำศัพท์ "spider"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แมงมุม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ฟัน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เพื่อนบ้าน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เก้าอี้</w:t>
      </w:r>
    </w:p>
    <w:p>
      <w:r>
        <w:rPr>
          <w:rFonts w:ascii="TH Sarabun New" w:hAnsi="TH Sarabun New" w:cs="TH Sarabun New" w:eastAsia="TH Sarabun New"/>
          <w:b/>
          <w:sz w:val="28"/>
        </w:rPr>
        <w:t>21. คำศัพท์ "shark"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ลิ้น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เด็ก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เตียง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ฉลาม</w:t>
      </w:r>
    </w:p>
    <w:p>
      <w:r>
        <w:rPr>
          <w:rFonts w:ascii="TH Sarabun New" w:hAnsi="TH Sarabun New" w:cs="TH Sarabun New" w:eastAsia="TH Sarabun New"/>
          <w:b/>
          <w:sz w:val="28"/>
        </w:rPr>
        <w:t>22. คำศัพท์ "dolphin"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ครอบครัว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โซฟา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โลมา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คอ</w:t>
      </w:r>
    </w:p>
    <w:p>
      <w:r>
        <w:rPr>
          <w:rFonts w:ascii="TH Sarabun New" w:hAnsi="TH Sarabun New" w:cs="TH Sarabun New" w:eastAsia="TH Sarabun New"/>
          <w:b/>
          <w:sz w:val="28"/>
        </w:rPr>
        <w:t>23. คำศัพท์ "crocodile"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ครัว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จระเข้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ไหล่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ญาติ</w:t>
      </w:r>
    </w:p>
    <w:p>
      <w:r>
        <w:rPr>
          <w:rFonts w:ascii="TH Sarabun New" w:hAnsi="TH Sarabun New" w:cs="TH Sarabun New" w:eastAsia="TH Sarabun New"/>
          <w:b/>
          <w:sz w:val="28"/>
        </w:rPr>
        <w:t>24. คำศัพท์ "butterfly"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ผีเสื้อ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แขน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ฝาแฝด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ห้องน้ำ</w:t>
      </w:r>
    </w:p>
    <w:p>
      <w:r>
        <w:rPr>
          <w:rFonts w:ascii="TH Sarabun New" w:hAnsi="TH Sarabun New" w:cs="TH Sarabun New" w:eastAsia="TH Sarabun New"/>
          <w:b/>
          <w:sz w:val="28"/>
        </w:rPr>
        <w:t>25. คำศัพท์ "chicken"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ผู้ชาย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ห้องนอน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ไก่</w:t>
      </w:r>
    </w:p>
    <w:p>
      <w:r>
        <w:rPr>
          <w:rFonts w:ascii="TH Sarabun New" w:hAnsi="TH Sarabun New" w:cs="TH Sarabun New" w:eastAsia="TH Sarabun New"/>
          <w:b/>
          <w:sz w:val="28"/>
        </w:rPr>
        <w:t>26. คำศัพท์ "rice"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ผู้หญิง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โคมไฟ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ข้าว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นิ้ว</w:t>
      </w:r>
    </w:p>
    <w:p>
      <w:r>
        <w:rPr>
          <w:rFonts w:ascii="TH Sarabun New" w:hAnsi="TH Sarabun New" w:cs="TH Sarabun New" w:eastAsia="TH Sarabun New"/>
          <w:b/>
          <w:sz w:val="28"/>
        </w:rPr>
        <w:t>27. คำศัพท์ "bread"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นาฬิกา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ขนมปัง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ครู</w:t>
      </w:r>
    </w:p>
    <w:p>
      <w:r>
        <w:rPr>
          <w:rFonts w:ascii="TH Sarabun New" w:hAnsi="TH Sarabun New" w:cs="TH Sarabun New" w:eastAsia="TH Sarabun New"/>
          <w:b/>
          <w:sz w:val="28"/>
        </w:rPr>
        <w:t>28. คำศัพท์ "egg"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ไข่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เท้า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หมอ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กระจก</w:t>
      </w:r>
    </w:p>
    <w:p>
      <w:r>
        <w:rPr>
          <w:rFonts w:ascii="TH Sarabun New" w:hAnsi="TH Sarabun New" w:cs="TH Sarabun New" w:eastAsia="TH Sarabun New"/>
          <w:b/>
          <w:sz w:val="28"/>
        </w:rPr>
        <w:t>29. คำศัพท์ "noodle"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เข่า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พยาบาล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หมอน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ก๋วยเตี๋ยว</w:t>
      </w:r>
    </w:p>
    <w:p>
      <w:r>
        <w:rPr>
          <w:rFonts w:ascii="TH Sarabun New" w:hAnsi="TH Sarabun New" w:cs="TH Sarabun New" w:eastAsia="TH Sarabun New"/>
          <w:b/>
          <w:sz w:val="28"/>
        </w:rPr>
        <w:t>30. คำศัพท์ "soup"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วิศวกร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ผ้าห่ม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ซุป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หน้าอก</w:t>
      </w:r>
    </w:p>
    <w:p>
      <w:r>
        <w:rPr>
          <w:rFonts w:ascii="TH Sarabun New" w:hAnsi="TH Sarabun New" w:cs="TH Sarabun New" w:eastAsia="TH Sarabun New"/>
          <w:b/>
          <w:sz w:val="28"/>
        </w:rPr>
        <w:t>31. คำศัพท์ "salad"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ผ้าเช็ดตัว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สลัด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หลัง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ทนายความ</w:t>
      </w:r>
    </w:p>
    <w:p>
      <w:r>
        <w:rPr>
          <w:rFonts w:ascii="TH Sarabun New" w:hAnsi="TH Sarabun New" w:cs="TH Sarabun New" w:eastAsia="TH Sarabun New"/>
          <w:b/>
          <w:sz w:val="28"/>
        </w:rPr>
        <w:t>32. คำศัพท์ "fruit"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ผลไม้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ตำรวจ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จาน</w:t>
      </w:r>
    </w:p>
    <w:p>
      <w:r>
        <w:rPr>
          <w:rFonts w:ascii="TH Sarabun New" w:hAnsi="TH Sarabun New" w:cs="TH Sarabun New" w:eastAsia="TH Sarabun New"/>
          <w:b/>
          <w:sz w:val="28"/>
        </w:rPr>
        <w:t>33. คำศัพท์ "vegetable"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หัวใจ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ทหาร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ถ้วย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ผัก</w:t>
      </w:r>
    </w:p>
    <w:p>
      <w:r>
        <w:rPr>
          <w:rFonts w:ascii="TH Sarabun New" w:hAnsi="TH Sarabun New" w:cs="TH Sarabun New" w:eastAsia="TH Sarabun New"/>
          <w:b/>
          <w:sz w:val="28"/>
        </w:rPr>
        <w:t>34. คำศัพท์ "apple"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ชาวนา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ช้อน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แอปเปิล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ผิวหนัง</w:t>
      </w:r>
    </w:p>
    <w:p>
      <w:r>
        <w:rPr>
          <w:rFonts w:ascii="TH Sarabun New" w:hAnsi="TH Sarabun New" w:cs="TH Sarabun New" w:eastAsia="TH Sarabun New"/>
          <w:b/>
          <w:sz w:val="28"/>
        </w:rPr>
        <w:t>35. คำศัพท์ "banana"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ส้อม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กล้วย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กระดูก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พ่อครัว</w:t>
      </w:r>
    </w:p>
    <w:p>
      <w:r>
        <w:rPr>
          <w:rFonts w:ascii="TH Sarabun New" w:hAnsi="TH Sarabun New" w:cs="TH Sarabun New" w:eastAsia="TH Sarabun New"/>
          <w:b/>
          <w:sz w:val="28"/>
        </w:rPr>
        <w:t>36. คำศัพท์ "orange"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ส้ม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เลือด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คนขับรถ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มีด</w:t>
      </w:r>
    </w:p>
    <w:p>
      <w:r>
        <w:rPr>
          <w:rFonts w:ascii="TH Sarabun New" w:hAnsi="TH Sarabun New" w:cs="TH Sarabun New" w:eastAsia="TH Sarabun New"/>
          <w:b/>
          <w:sz w:val="28"/>
        </w:rPr>
        <w:t>37. คำศัพท์ "mango"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สมอง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นักบิน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มะม่วง</w:t>
      </w:r>
    </w:p>
    <w:p>
      <w:r>
        <w:rPr>
          <w:rFonts w:ascii="TH Sarabun New" w:hAnsi="TH Sarabun New" w:cs="TH Sarabun New" w:eastAsia="TH Sarabun New"/>
          <w:b/>
          <w:sz w:val="28"/>
        </w:rPr>
        <w:t>38. คำศัพท์ "milk"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ทันตแพทย์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กุญแจ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ใบหน้า</w:t>
      </w:r>
    </w:p>
    <w:p>
      <w:r>
        <w:rPr>
          <w:rFonts w:ascii="TH Sarabun New" w:hAnsi="TH Sarabun New" w:cs="TH Sarabun New" w:eastAsia="TH Sarabun New"/>
          <w:b/>
          <w:sz w:val="28"/>
        </w:rPr>
        <w:t>39. คำศัพท์ "water"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พื้น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เชฟ</w:t>
      </w:r>
    </w:p>
    <w:p>
      <w:r>
        <w:rPr>
          <w:rFonts w:ascii="TH Sarabun New" w:hAnsi="TH Sarabun New" w:cs="TH Sarabun New" w:eastAsia="TH Sarabun New"/>
          <w:b/>
          <w:sz w:val="28"/>
        </w:rPr>
        <w:t>40. คำศัพท์ "coffee"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กาแฟ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แม่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พนักงานเสิร์ฟ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ดวงอาทิตย์</w:t>
      </w:r>
    </w:p>
    <w:p>
      <w:r>
        <w:rPr>
          <w:rFonts w:ascii="TH Sarabun New" w:hAnsi="TH Sarabun New" w:cs="TH Sarabun New" w:eastAsia="TH Sarabun New"/>
          <w:b/>
          <w:sz w:val="28"/>
        </w:rPr>
        <w:t>41. คำศัพท์ "tea"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ผู้ปกครอง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นักร้อง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ดวงจันทร์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ชา</w:t>
      </w:r>
    </w:p>
    <w:p>
      <w:r>
        <w:rPr>
          <w:rFonts w:ascii="TH Sarabun New" w:hAnsi="TH Sarabun New" w:cs="TH Sarabun New" w:eastAsia="TH Sarabun New"/>
          <w:b/>
          <w:sz w:val="28"/>
        </w:rPr>
        <w:t>42. คำศัพท์ "sugar"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นักแสดง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ดาว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น้ำตาล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พี่ชายน้องชาย</w:t>
      </w:r>
    </w:p>
    <w:p>
      <w:r>
        <w:rPr>
          <w:rFonts w:ascii="TH Sarabun New" w:hAnsi="TH Sarabun New" w:cs="TH Sarabun New" w:eastAsia="TH Sarabun New"/>
          <w:b/>
          <w:sz w:val="28"/>
        </w:rPr>
        <w:t>43. คำศัพท์ "salt"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ท้องฟ้า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เกลือ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พี่สาวน้องสาว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ศิลปิน</w:t>
      </w:r>
    </w:p>
    <w:p>
      <w:r>
        <w:rPr>
          <w:rFonts w:ascii="TH Sarabun New" w:hAnsi="TH Sarabun New" w:cs="TH Sarabun New" w:eastAsia="TH Sarabun New"/>
          <w:b/>
          <w:sz w:val="28"/>
        </w:rPr>
        <w:t>44. คำศัพท์ "cake"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เค้ก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ลูกชาย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นักวิทยาศาสตร์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เมฆ</w:t>
      </w:r>
    </w:p>
    <w:p>
      <w:r>
        <w:rPr>
          <w:rFonts w:ascii="TH Sarabun New" w:hAnsi="TH Sarabun New" w:cs="TH Sarabun New" w:eastAsia="TH Sarabun New"/>
          <w:b/>
          <w:sz w:val="28"/>
        </w:rPr>
        <w:t>45. คำศัพท์ "sandwich"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ลูกสาว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โปรแกรมเมอร์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ฝน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แซนด์วิช</w:t>
      </w:r>
    </w:p>
    <w:p>
      <w:r>
        <w:rPr>
          <w:rFonts w:ascii="TH Sarabun New" w:hAnsi="TH Sarabun New" w:cs="TH Sarabun New" w:eastAsia="TH Sarabun New"/>
          <w:b/>
          <w:sz w:val="28"/>
        </w:rPr>
        <w:t>46. คำศัพท์ "breakfast"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นักบัญชี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อาหารเช้า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ทารก</w:t>
      </w:r>
    </w:p>
    <w:p>
      <w:r>
        <w:rPr>
          <w:rFonts w:ascii="TH Sarabun New" w:hAnsi="TH Sarabun New" w:cs="TH Sarabun New" w:eastAsia="TH Sarabun New"/>
          <w:b/>
          <w:sz w:val="28"/>
        </w:rPr>
        <w:t>47. คำศัพท์ "lunch"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หิมะ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อาหารกลางวัน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ปู่ตา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เลขานุการ</w:t>
      </w:r>
    </w:p>
    <w:p>
      <w:r>
        <w:rPr>
          <w:rFonts w:ascii="TH Sarabun New" w:hAnsi="TH Sarabun New" w:cs="TH Sarabun New" w:eastAsia="TH Sarabun New"/>
          <w:b/>
          <w:sz w:val="28"/>
        </w:rPr>
        <w:t>48. คำศัพท์ "dinner"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อาหารเย็น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ย่ายาย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พนักงานขาย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ต้นไม้</w:t>
      </w:r>
    </w:p>
    <w:p>
      <w:r>
        <w:rPr>
          <w:rFonts w:ascii="TH Sarabun New" w:hAnsi="TH Sarabun New" w:cs="TH Sarabun New" w:eastAsia="TH Sarabun New"/>
          <w:b/>
          <w:sz w:val="28"/>
        </w:rPr>
        <w:t>49. คำศัพท์ "dessert"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ลุงน้าอา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นักเรียน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ดอกไม้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ของหวาน</w:t>
      </w:r>
    </w:p>
    <w:p>
      <w:r>
        <w:rPr>
          <w:rFonts w:ascii="TH Sarabun New" w:hAnsi="TH Sarabun New" w:cs="TH Sarabun New" w:eastAsia="TH Sarabun New"/>
          <w:b/>
          <w:sz w:val="28"/>
        </w:rPr>
        <w:t>50. คำศัพท์ "meat"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พนักงานเสิร์ฟหญิง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หญ้า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เนื้อ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ป้าน้าอา</w:t>
      </w:r>
    </w:p>
    <w:p>
      <w:r>
        <w:rPr>
          <w:rFonts w:ascii="TH Sarabun New" w:hAnsi="TH Sarabun New" w:cs="TH Sarabun New" w:eastAsia="TH Sarabun New"/>
          <w:b/>
          <w:sz w:val="28"/>
        </w:rPr>
        <w:t>51. คำศัพท์ "head"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ภูเขา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ลูกพี่ลูกน้อง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ช่างซ่อม</w:t>
      </w:r>
    </w:p>
    <w:p>
      <w:r>
        <w:rPr>
          <w:rFonts w:ascii="TH Sarabun New" w:hAnsi="TH Sarabun New" w:cs="TH Sarabun New" w:eastAsia="TH Sarabun New"/>
          <w:b/>
          <w:sz w:val="28"/>
        </w:rPr>
        <w:t>52. คำศัพท์ "hair"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ผม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หลานชาย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บ้าน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แม่น้ำ</w:t>
      </w:r>
    </w:p>
    <w:p>
      <w:r>
        <w:rPr>
          <w:rFonts w:ascii="TH Sarabun New" w:hAnsi="TH Sarabun New" w:cs="TH Sarabun New" w:eastAsia="TH Sarabun New"/>
          <w:b/>
          <w:sz w:val="28"/>
        </w:rPr>
        <w:t>53. คำศัพท์ "eye"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หลานสาว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ทะเล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ตา</w:t>
      </w:r>
    </w:p>
    <w:p>
      <w:r>
        <w:rPr>
          <w:rFonts w:ascii="TH Sarabun New" w:hAnsi="TH Sarabun New" w:cs="TH Sarabun New" w:eastAsia="TH Sarabun New"/>
          <w:b/>
          <w:sz w:val="28"/>
        </w:rPr>
        <w:t>54. คำศัพท์ "ear"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ประตู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ชายหาด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สามี</w:t>
      </w:r>
    </w:p>
    <w:p>
      <w:r>
        <w:rPr>
          <w:rFonts w:ascii="TH Sarabun New" w:hAnsi="TH Sarabun New" w:cs="TH Sarabun New" w:eastAsia="TH Sarabun New"/>
          <w:b/>
          <w:sz w:val="28"/>
        </w:rPr>
        <w:t>55. คำศัพท์ "nose"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จมูก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ภรรยา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หน้าต่าง</w:t>
      </w:r>
    </w:p>
    <w:p>
      <w:r>
        <w:rPr>
          <w:rFonts w:ascii="TH Sarabun New" w:hAnsi="TH Sarabun New" w:cs="TH Sarabun New" w:eastAsia="TH Sarabun New"/>
          <w:b/>
          <w:sz w:val="28"/>
        </w:rPr>
        <w:t>56. คำศัพท์ "mouth"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เพื่อน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โต๊ะ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เกาะ</w:t>
      </w:r>
    </w:p>
    <w:p>
      <w:r>
        <w:rPr>
          <w:rFonts w:ascii="TH Sarabun New" w:hAnsi="TH Sarabun New" w:cs="TH Sarabun New" w:eastAsia="TH Sarabun New"/>
          <w:b/>
          <w:sz w:val="28"/>
        </w:rPr>
        <w:t>57. คำศัพท์ "tooth"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เพื่อนบ้าน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เก้าอี้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ทะเลสาบ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ฟัน</w:t>
      </w:r>
    </w:p>
    <w:p>
      <w:r>
        <w:rPr>
          <w:rFonts w:ascii="TH Sarabun New" w:hAnsi="TH Sarabun New" w:cs="TH Sarabun New" w:eastAsia="TH Sarabun New"/>
          <w:b/>
          <w:sz w:val="28"/>
        </w:rPr>
        <w:t>58. คำศัพท์ "tongue"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เตียง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ลิ้น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เด็ก</w:t>
      </w:r>
    </w:p>
    <w:p>
      <w:r>
        <w:rPr>
          <w:rFonts w:ascii="TH Sarabun New" w:hAnsi="TH Sarabun New" w:cs="TH Sarabun New" w:eastAsia="TH Sarabun New"/>
          <w:b/>
          <w:sz w:val="28"/>
        </w:rPr>
        <w:t>59. คำศัพท์ "neck"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โลก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ครอบครัว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โซฟา</w:t>
      </w:r>
    </w:p>
    <w:p>
      <w:r>
        <w:rPr>
          <w:rFonts w:ascii="TH Sarabun New" w:hAnsi="TH Sarabun New" w:cs="TH Sarabun New" w:eastAsia="TH Sarabun New"/>
          <w:b/>
          <w:sz w:val="28"/>
        </w:rPr>
        <w:t>60. คำศัพท์ "shoulder"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ไหล่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ญาติ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ครัว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หิน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พจนานุกรมอังกฤษไทย คำศัพท์พร้อมคำอ่านและคำแปลไทย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