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เฉลยแบบฝึกหัดวลีกริยาภาษาอังกฤษ · 196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เฉลยพร้อมคำอธิบายความหมายและคำแปลไทย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แบบฝึกหัดวลีกริยาภาษาอังกฤษ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สำหรับผู้เริ่มเรียนวลีกริยา · 30 ข้อ · 15 นาที · จับคู่วลีกริยายอดนิยมกับความหมาย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1. วลีกริยา "break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เสีย ใช้การไม่ได้ ร้องไห้เสียใจหนัก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down แปลว่า เสีย ใช้การไม่ได้ ร้องไห้เสียใจหนัก</w:t>
      </w:r>
    </w:p>
    <w:p>
      <w:r>
        <w:rPr>
          <w:rFonts w:ascii="TH Sarabun New" w:hAnsi="TH Sarabun New" w:cs="TH Sarabun New" w:eastAsia="TH Sarabun New"/>
          <w:b/>
          <w:sz w:val="28"/>
        </w:rPr>
        <w:t>2. วลีกริยา "call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โทรกลับ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call back แปลว่า โทรกลับ</w:t>
      </w:r>
    </w:p>
    <w:p>
      <w:r>
        <w:rPr>
          <w:rFonts w:ascii="TH Sarabun New" w:hAnsi="TH Sarabun New" w:cs="TH Sarabun New" w:eastAsia="TH Sarabun New"/>
          <w:b/>
          <w:sz w:val="28"/>
        </w:rPr>
        <w:t>3. วลีกริยา "call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ยกเลิก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call off แปลว่า ยกเลิก</w:t>
      </w:r>
    </w:p>
    <w:p>
      <w:r>
        <w:rPr>
          <w:rFonts w:ascii="TH Sarabun New" w:hAnsi="TH Sarabun New" w:cs="TH Sarabun New" w:eastAsia="TH Sarabun New"/>
          <w:b/>
          <w:sz w:val="28"/>
        </w:rPr>
        <w:t>4. วลีกริยา "calm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ใจเย็นลง สงบสติอารมณ์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calm down แปลว่า ใจเย็นลง สงบสติอารมณ์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5. วลีกริยา "carry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ทำต่อไป ดำเนินต่อ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carry on แปลว่า ทำต่อไป ดำเนินต่อ</w:t>
      </w:r>
    </w:p>
    <w:p>
      <w:r>
        <w:rPr>
          <w:rFonts w:ascii="TH Sarabun New" w:hAnsi="TH Sarabun New" w:cs="TH Sarabun New" w:eastAsia="TH Sarabun New"/>
          <w:b/>
          <w:sz w:val="28"/>
        </w:rPr>
        <w:t>6. วลีกริยา "carry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ดำเนินการ ปฏิบัติตามแผน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carry out แปลว่า ดำเนินการ ปฏิบัติตามแผน</w:t>
      </w:r>
    </w:p>
    <w:p>
      <w:r>
        <w:rPr>
          <w:rFonts w:ascii="TH Sarabun New" w:hAnsi="TH Sarabun New" w:cs="TH Sarabun New" w:eastAsia="TH Sarabun New"/>
          <w:b/>
          <w:sz w:val="28"/>
        </w:rPr>
        <w:t>7. วลีกริยา "check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เช็คอิน ลงทะเบียนเข้าพัก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check in แปลว่า เช็คอิน ลงทะเบียนเข้าพัก</w:t>
      </w:r>
    </w:p>
    <w:p>
      <w:r>
        <w:rPr>
          <w:rFonts w:ascii="TH Sarabun New" w:hAnsi="TH Sarabun New" w:cs="TH Sarabun New" w:eastAsia="TH Sarabun New"/>
          <w:b/>
          <w:sz w:val="28"/>
        </w:rPr>
        <w:t>8. วลีกริยา "check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ลองดู ตรวจสอบ เช็คเอาท์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check out แปลว่า ลองดู ตรวจสอบ เช็คเอาท์</w:t>
      </w:r>
    </w:p>
    <w:p>
      <w:r>
        <w:rPr>
          <w:rFonts w:ascii="TH Sarabun New" w:hAnsi="TH Sarabun New" w:cs="TH Sarabun New" w:eastAsia="TH Sarabun New"/>
          <w:b/>
          <w:sz w:val="28"/>
        </w:rPr>
        <w:t>9. วลีกริยา "come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กลับมา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 back แปลว่า กลับมา</w:t>
      </w:r>
    </w:p>
    <w:p>
      <w:r>
        <w:rPr>
          <w:rFonts w:ascii="TH Sarabun New" w:hAnsi="TH Sarabun New" w:cs="TH Sarabun New" w:eastAsia="TH Sarabun New"/>
          <w:b/>
          <w:sz w:val="28"/>
        </w:rPr>
        <w:t>10. วลีกริยา "figure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คิดออก เข้าใจวิธี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figure out แปลว่า คิดออก เข้าใจวิธี</w:t>
      </w:r>
    </w:p>
    <w:p>
      <w:r>
        <w:rPr>
          <w:rFonts w:ascii="TH Sarabun New" w:hAnsi="TH Sarabun New" w:cs="TH Sarabun New" w:eastAsia="TH Sarabun New"/>
          <w:b/>
          <w:sz w:val="28"/>
        </w:rPr>
        <w:t>11. วลีกริยา "fill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กรอกช่องว่าง ทำหน้าที่แทนชั่วคราว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fill in แปลว่า กรอกช่องว่าง ทำหน้าที่แทนชั่วคราว</w:t>
      </w:r>
    </w:p>
    <w:p>
      <w:r>
        <w:rPr>
          <w:rFonts w:ascii="TH Sarabun New" w:hAnsi="TH Sarabun New" w:cs="TH Sarabun New" w:eastAsia="TH Sarabun New"/>
          <w:b/>
          <w:sz w:val="28"/>
        </w:rPr>
        <w:t>12. วลีกริยา "find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ค้นพบ รู้ความจริง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find out แปลว่า ค้นพบ รู้ความจริง</w:t>
      </w:r>
    </w:p>
    <w:p>
      <w:r>
        <w:rPr>
          <w:rFonts w:ascii="TH Sarabun New" w:hAnsi="TH Sarabun New" w:cs="TH Sarabun New" w:eastAsia="TH Sarabun New"/>
          <w:b/>
          <w:sz w:val="28"/>
        </w:rPr>
        <w:t>13. วลีกริยา "get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กลับมา ได้คืน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back แปลว่า กลับมา ได้คืน</w:t>
      </w:r>
    </w:p>
    <w:p>
      <w:r>
        <w:rPr>
          <w:rFonts w:ascii="TH Sarabun New" w:hAnsi="TH Sarabun New" w:cs="TH Sarabun New" w:eastAsia="TH Sarabun New"/>
          <w:b/>
          <w:sz w:val="28"/>
        </w:rPr>
        <w:t>14. วลีกริยา "get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ลงจากรถ เลิกงาน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off แปลว่า ลงจากรถ เลิกงาน</w:t>
      </w:r>
    </w:p>
    <w:p>
      <w:r>
        <w:rPr>
          <w:rFonts w:ascii="TH Sarabun New" w:hAnsi="TH Sarabun New" w:cs="TH Sarabun New" w:eastAsia="TH Sarabun New"/>
          <w:b/>
          <w:sz w:val="28"/>
        </w:rPr>
        <w:t>15. วลีกริยา "get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ขึ้นรถ เข้ากันได้ดี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on แปลว่า ขึ้นรถ เข้ากันได้ดี</w:t>
      </w:r>
    </w:p>
    <w:p>
      <w:r>
        <w:rPr>
          <w:rFonts w:ascii="TH Sarabun New" w:hAnsi="TH Sarabun New" w:cs="TH Sarabun New" w:eastAsia="TH Sarabun New"/>
          <w:b/>
          <w:sz w:val="28"/>
        </w:rPr>
        <w:t>16. วลีกริยา "get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ทำใจได้ หายป่วย ผ่านพ้น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over แปลว่า ทำใจได้ หายป่วย ผ่านพ้น</w:t>
      </w:r>
    </w:p>
    <w:p>
      <w:r>
        <w:rPr>
          <w:rFonts w:ascii="TH Sarabun New" w:hAnsi="TH Sarabun New" w:cs="TH Sarabun New" w:eastAsia="TH Sarabun New"/>
          <w:b/>
          <w:sz w:val="28"/>
        </w:rPr>
        <w:t>17. วลีกริยา "get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ผ่านพ้นไปได้ ติดต่อได้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through แปลว่า ผ่านพ้นไปได้ ติดต่อได้</w:t>
      </w:r>
    </w:p>
    <w:p>
      <w:r>
        <w:rPr>
          <w:rFonts w:ascii="TH Sarabun New" w:hAnsi="TH Sarabun New" w:cs="TH Sarabun New" w:eastAsia="TH Sarabun New"/>
          <w:b/>
          <w:sz w:val="28"/>
        </w:rPr>
        <w:t>18. วลีกริยา "get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ลุกขึ้น ตื่นนอนแล้วลุกจากเตียง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up แปลว่า ลุกขึ้น ตื่นนอนแล้วลุกจากเตียง</w:t>
      </w:r>
    </w:p>
    <w:p>
      <w:r>
        <w:rPr>
          <w:rFonts w:ascii="TH Sarabun New" w:hAnsi="TH Sarabun New" w:cs="TH Sarabun New" w:eastAsia="TH Sarabun New"/>
          <w:b/>
          <w:sz w:val="28"/>
        </w:rPr>
        <w:t>19. วลีกริยา "give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แจก เปิดเผยความลับ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away แปลว่า แจก เปิดเผยความลับ</w:t>
      </w:r>
    </w:p>
    <w:p>
      <w:r>
        <w:rPr>
          <w:rFonts w:ascii="TH Sarabun New" w:hAnsi="TH Sarabun New" w:cs="TH Sarabun New" w:eastAsia="TH Sarabun New"/>
          <w:b/>
          <w:sz w:val="28"/>
        </w:rPr>
        <w:t>20. วลีกริยา "give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คืนของ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back แปลว่า คืนของ</w:t>
      </w:r>
    </w:p>
    <w:p>
      <w:r>
        <w:rPr>
          <w:rFonts w:ascii="TH Sarabun New" w:hAnsi="TH Sarabun New" w:cs="TH Sarabun New" w:eastAsia="TH Sarabun New"/>
          <w:b/>
          <w:sz w:val="28"/>
        </w:rPr>
        <w:t>21. วลีกริยา "give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ยอมจำนน ยอมตาม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in แปลว่า ยอมจำนน ยอมตาม</w:t>
      </w:r>
    </w:p>
    <w:p>
      <w:r>
        <w:rPr>
          <w:rFonts w:ascii="TH Sarabun New" w:hAnsi="TH Sarabun New" w:cs="TH Sarabun New" w:eastAsia="TH Sarabun New"/>
          <w:b/>
          <w:sz w:val="28"/>
        </w:rPr>
        <w:t>22. วลีกริยา "give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ยอมแพ้ เลิกล้มความพยายาม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up แปลว่า ยอมแพ้ เลิกล้มความพยายาม</w:t>
      </w:r>
    </w:p>
    <w:p>
      <w:r>
        <w:rPr>
          <w:rFonts w:ascii="TH Sarabun New" w:hAnsi="TH Sarabun New" w:cs="TH Sarabun New" w:eastAsia="TH Sarabun New"/>
          <w:b/>
          <w:sz w:val="28"/>
        </w:rPr>
        <w:t>23. วลีกริยา "go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กลับไป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back แปลว่า กลับไป</w:t>
      </w:r>
    </w:p>
    <w:p>
      <w:r>
        <w:rPr>
          <w:rFonts w:ascii="TH Sarabun New" w:hAnsi="TH Sarabun New" w:cs="TH Sarabun New" w:eastAsia="TH Sarabun New"/>
          <w:b/>
          <w:sz w:val="28"/>
        </w:rPr>
        <w:t>24. วลีกริยา "go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ดำเนินต่อ เกิดขึ้น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on แปลว่า ดำเนินต่อ เกิดขึ้น</w:t>
      </w:r>
    </w:p>
    <w:p>
      <w:r>
        <w:rPr>
          <w:rFonts w:ascii="TH Sarabun New" w:hAnsi="TH Sarabun New" w:cs="TH Sarabun New" w:eastAsia="TH Sarabun New"/>
          <w:b/>
          <w:sz w:val="28"/>
        </w:rPr>
        <w:t>25. วลีกริยา "go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ออกไปข้างนอก 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out แปลว่า ออกไปข้างนอก ดับ (ไฟ)</w:t>
      </w:r>
    </w:p>
    <w:p>
      <w:r>
        <w:rPr>
          <w:rFonts w:ascii="TH Sarabun New" w:hAnsi="TH Sarabun New" w:cs="TH Sarabun New" w:eastAsia="TH Sarabun New"/>
          <w:b/>
          <w:sz w:val="28"/>
        </w:rPr>
        <w:t>26. วลีกริยา "go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ทบทวน ตรวจสอบ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over แปลว่า ทบทวน ตรวจสอบ</w:t>
      </w:r>
    </w:p>
    <w:p>
      <w:r>
        <w:rPr>
          <w:rFonts w:ascii="TH Sarabun New" w:hAnsi="TH Sarabun New" w:cs="TH Sarabun New" w:eastAsia="TH Sarabun New"/>
          <w:b/>
          <w:sz w:val="28"/>
        </w:rPr>
        <w:t>27. วลีกริยา "go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ผ่านประสบการณ์ยากลำบาก ตรวจดู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through แปลว่า ผ่านประสบการณ์ยากลำบาก ตรวจดู</w:t>
      </w:r>
    </w:p>
    <w:p>
      <w:r>
        <w:rPr>
          <w:rFonts w:ascii="TH Sarabun New" w:hAnsi="TH Sarabun New" w:cs="TH Sarabun New" w:eastAsia="TH Sarabun New"/>
          <w:b/>
          <w:sz w:val="28"/>
        </w:rPr>
        <w:t>28. วลีกริยา "grow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เติบโตเป็นผู้ใหญ่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grow up แปลว่า เติบโตเป็นผู้ใหญ่</w:t>
      </w:r>
    </w:p>
    <w:p>
      <w:r>
        <w:rPr>
          <w:rFonts w:ascii="TH Sarabun New" w:hAnsi="TH Sarabun New" w:cs="TH Sarabun New" w:eastAsia="TH Sarabun New"/>
          <w:b/>
          <w:sz w:val="28"/>
        </w:rPr>
        <w:t>29. วลีกริยา "hand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ส่งงาน ส่งการบ้าน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hand in แปลว่า ส่งงาน ส่งการบ้าน</w:t>
      </w:r>
    </w:p>
    <w:p>
      <w:r>
        <w:rPr>
          <w:rFonts w:ascii="TH Sarabun New" w:hAnsi="TH Sarabun New" w:cs="TH Sarabun New" w:eastAsia="TH Sarabun New"/>
          <w:b/>
          <w:sz w:val="28"/>
        </w:rPr>
        <w:t>30. วลีกริยา "hang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ออกไปเที่ยวเล่นกับเพื่อน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hang out แปลว่า ออกไปเที่ยวเล่นกับเพื่อน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แบบฝึกหัดวลีกริยาภาษาอังกฤษ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สำหรับผู้เรียนทั่วไป · 40 ข้อ · 20 นาที · ทบทวนความหมายวลีกริยาที่ใช้บ่อย</w:t>
      </w:r>
    </w:p>
    <w:p>
      <w:r>
        <w:rPr>
          <w:rFonts w:ascii="TH Sarabun New" w:hAnsi="TH Sarabun New" w:cs="TH Sarabun New" w:eastAsia="TH Sarabun New"/>
          <w:b/>
          <w:sz w:val="28"/>
        </w:rPr>
        <w:t>1. วลีกริยา "hold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รอสักครู่ ยึดไว้ให้แน่น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hold on แปลว่า รอสักครู่ ยึดไว้ให้แน่น</w:t>
      </w:r>
    </w:p>
    <w:p>
      <w:r>
        <w:rPr>
          <w:rFonts w:ascii="TH Sarabun New" w:hAnsi="TH Sarabun New" w:cs="TH Sarabun New" w:eastAsia="TH Sarabun New"/>
          <w:b/>
          <w:sz w:val="28"/>
        </w:rPr>
        <w:t>2. วลีกริยา "look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มองผ่าน ตรวจดูเอกสาร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look through แปลว่า มองผ่าน ตรวจดูเอกสาร</w:t>
      </w:r>
    </w:p>
    <w:p>
      <w:r>
        <w:rPr>
          <w:rFonts w:ascii="TH Sarabun New" w:hAnsi="TH Sarabun New" w:cs="TH Sarabun New" w:eastAsia="TH Sarabun New"/>
          <w:b/>
          <w:sz w:val="28"/>
        </w:rPr>
        <w:t>3. วลีกริยา "look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ค้นหาข้อมูลในพจนานุกรมหรืออินเทอร์เน็ต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look up แปลว่า ค้นหาข้อมูลในพจนานุกรมหรืออินเทอร์เน็ต</w:t>
      </w:r>
    </w:p>
    <w:p>
      <w:r>
        <w:rPr>
          <w:rFonts w:ascii="TH Sarabun New" w:hAnsi="TH Sarabun New" w:cs="TH Sarabun New" w:eastAsia="TH Sarabun New"/>
          <w:b/>
          <w:sz w:val="28"/>
        </w:rPr>
        <w:t>4. วลีกริยา "make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กุเรื่องขึ้นมา คืนดีกัน แต่งหน้า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up แปลว่า กุเรื่องขึ้นมา คืนดีกัน แต่งหน้า</w:t>
      </w:r>
    </w:p>
    <w:p>
      <w:r>
        <w:rPr>
          <w:rFonts w:ascii="TH Sarabun New" w:hAnsi="TH Sarabun New" w:cs="TH Sarabun New" w:eastAsia="TH Sarabun New"/>
          <w:b/>
          <w:sz w:val="28"/>
        </w:rPr>
        <w:t>5. วลีกริยา "pay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คืนเงิน แก้แค้น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pay back แปลว่า คืนเงิน แก้แค้น</w:t>
      </w:r>
    </w:p>
    <w:p>
      <w:r>
        <w:rPr>
          <w:rFonts w:ascii="TH Sarabun New" w:hAnsi="TH Sarabun New" w:cs="TH Sarabun New" w:eastAsia="TH Sarabun New"/>
          <w:b/>
          <w:sz w:val="28"/>
        </w:rPr>
        <w:t>6. วลีกริยา "pick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หยิบขึ้นมา ไปรับ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pick up แปลว่า หยิบขึ้นมา ไปรับ</w:t>
      </w:r>
    </w:p>
    <w:p>
      <w:r>
        <w:rPr>
          <w:rFonts w:ascii="TH Sarabun New" w:hAnsi="TH Sarabun New" w:cs="TH Sarabun New" w:eastAsia="TH Sarabun New"/>
          <w:b/>
          <w:sz w:val="28"/>
        </w:rPr>
        <w:t>7. วลีกริยา "put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เลื่อนออกไป ผัดวันประกันพรุ่ง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off แปลว่า เลื่อนออกไป ผัดวันประกันพรุ่ง</w:t>
      </w:r>
    </w:p>
    <w:p>
      <w:r>
        <w:rPr>
          <w:rFonts w:ascii="TH Sarabun New" w:hAnsi="TH Sarabun New" w:cs="TH Sarabun New" w:eastAsia="TH Sarabun New"/>
          <w:b/>
          <w:sz w:val="28"/>
        </w:rPr>
        <w:t>8. วลีกริยา "put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สวมใส่ เปิดเครื่อง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on แปลว่า สวมใส่ เปิดเครื่อง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9. วลีกริยา "run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วิ่งหนี หลบหนี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away แปลว่า วิ่งหนี หลบหนี</w:t>
      </w:r>
    </w:p>
    <w:p>
      <w:r>
        <w:rPr>
          <w:rFonts w:ascii="TH Sarabun New" w:hAnsi="TH Sarabun New" w:cs="TH Sarabun New" w:eastAsia="TH Sarabun New"/>
          <w:b/>
          <w:sz w:val="28"/>
        </w:rPr>
        <w:t>10. วลีกริยา "run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หมด ใช้จนหมด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out แปลว่า หมด ใช้จนหมด</w:t>
      </w:r>
    </w:p>
    <w:p>
      <w:r>
        <w:rPr>
          <w:rFonts w:ascii="TH Sarabun New" w:hAnsi="TH Sarabun New" w:cs="TH Sarabun New" w:eastAsia="TH Sarabun New"/>
          <w:b/>
          <w:sz w:val="28"/>
        </w:rPr>
        <w:t>11. วลีกริยา "set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จัดตั้ง ติดตั้ง เตรียมให้พร้อม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set up แปลว่า จัดตั้ง ติดตั้ง เตรียมให้พร้อม</w:t>
      </w:r>
    </w:p>
    <w:p>
      <w:r>
        <w:rPr>
          <w:rFonts w:ascii="TH Sarabun New" w:hAnsi="TH Sarabun New" w:cs="TH Sarabun New" w:eastAsia="TH Sarabun New"/>
          <w:b/>
          <w:sz w:val="28"/>
        </w:rPr>
        <w:t>12. วลีกริยา "sit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นั่งลง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sit down แปลว่า นั่งลง</w:t>
      </w:r>
    </w:p>
    <w:p>
      <w:r>
        <w:rPr>
          <w:rFonts w:ascii="TH Sarabun New" w:hAnsi="TH Sarabun New" w:cs="TH Sarabun New" w:eastAsia="TH Sarabun New"/>
          <w:b/>
          <w:sz w:val="28"/>
        </w:rPr>
        <w:t>13. วลีกริยา "slow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ช้าลง ชะลอความเร็ว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slow down แปลว่า ช้าลง ชะลอความเร็ว</w:t>
      </w:r>
    </w:p>
    <w:p>
      <w:r>
        <w:rPr>
          <w:rFonts w:ascii="TH Sarabun New" w:hAnsi="TH Sarabun New" w:cs="TH Sarabun New" w:eastAsia="TH Sarabun New"/>
          <w:b/>
          <w:sz w:val="28"/>
        </w:rPr>
        <w:t>14. วลีกริยา "take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เอาออกไป ซื้อกลับบ้าน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away แปลว่า เอาออกไป ซื้อกลับบ้าน</w:t>
      </w:r>
    </w:p>
    <w:p>
      <w:r>
        <w:rPr>
          <w:rFonts w:ascii="TH Sarabun New" w:hAnsi="TH Sarabun New" w:cs="TH Sarabun New" w:eastAsia="TH Sarabun New"/>
          <w:b/>
          <w:sz w:val="28"/>
        </w:rPr>
        <w:t>15. วลีกริยา "take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ถอดเสื้อผ้า เครื่องบินทะยานขึ้น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off แปลว่า ถอดเสื้อผ้า เครื่องบินทะยานขึ้น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16. วลีกริยา "take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เข้าควบคุม รับช่วงต่อ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over แปลว่า เข้าควบคุม รับช่วงต่อ</w:t>
      </w:r>
    </w:p>
    <w:p>
      <w:r>
        <w:rPr>
          <w:rFonts w:ascii="TH Sarabun New" w:hAnsi="TH Sarabun New" w:cs="TH Sarabun New" w:eastAsia="TH Sarabun New"/>
          <w:b/>
          <w:sz w:val="28"/>
        </w:rPr>
        <w:t>17. วลีกริยา "think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คิดทบทวนให้รอบคอบ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think over แปลว่า คิดทบทวนให้รอบคอบ</w:t>
      </w:r>
    </w:p>
    <w:p>
      <w:r>
        <w:rPr>
          <w:rFonts w:ascii="TH Sarabun New" w:hAnsi="TH Sarabun New" w:cs="TH Sarabun New" w:eastAsia="TH Sarabun New"/>
          <w:b/>
          <w:sz w:val="28"/>
        </w:rPr>
        <w:t>18. วลีกริยา "throw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ทิ้งขยะ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throw away แปลว่า ทิ้งขยะ</w:t>
      </w:r>
    </w:p>
    <w:p>
      <w:r>
        <w:rPr>
          <w:rFonts w:ascii="TH Sarabun New" w:hAnsi="TH Sarabun New" w:cs="TH Sarabun New" w:eastAsia="TH Sarabun New"/>
          <w:b/>
          <w:sz w:val="28"/>
        </w:rPr>
        <w:t>19. วลีกริยา "turn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ปฏิเสธ ลดเสียงหรือความแรง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down แปลว่า ปฏิเสธ ลดเสียงหรือความแรง</w:t>
      </w:r>
    </w:p>
    <w:p>
      <w:r>
        <w:rPr>
          <w:rFonts w:ascii="TH Sarabun New" w:hAnsi="TH Sarabun New" w:cs="TH Sarabun New" w:eastAsia="TH Sarabun New"/>
          <w:b/>
          <w:sz w:val="28"/>
        </w:rPr>
        <w:t>20. วลีกริยา "turn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ปิดเครื่อง ปิดไฟ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off แปลว่า ปิดเครื่อง ปิดไฟ</w:t>
      </w:r>
    </w:p>
    <w:p>
      <w:r>
        <w:rPr>
          <w:rFonts w:ascii="TH Sarabun New" w:hAnsi="TH Sarabun New" w:cs="TH Sarabun New" w:eastAsia="TH Sarabun New"/>
          <w:b/>
          <w:sz w:val="28"/>
        </w:rPr>
        <w:t>21. วลีกริยา "turn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เปิดเครื่อง เปิดไฟ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on แปลว่า เปิดเครื่อง เปิดไฟ</w:t>
      </w:r>
    </w:p>
    <w:p>
      <w:r>
        <w:rPr>
          <w:rFonts w:ascii="TH Sarabun New" w:hAnsi="TH Sarabun New" w:cs="TH Sarabun New" w:eastAsia="TH Sarabun New"/>
          <w:b/>
          <w:sz w:val="28"/>
        </w:rPr>
        <w:t>22. วลีกริยา "wake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ตื่นนอน ทำให้ตื่น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wake up แปลว่า ตื่นนอน ทำให้ตื่น</w:t>
      </w:r>
    </w:p>
    <w:p>
      <w:r>
        <w:rPr>
          <w:rFonts w:ascii="TH Sarabun New" w:hAnsi="TH Sarabun New" w:cs="TH Sarabun New" w:eastAsia="TH Sarabun New"/>
          <w:b/>
          <w:sz w:val="28"/>
        </w:rPr>
        <w:t>23. วลีกริยา "work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ออกกำลังกาย แก้ปัญหาได้สำเร็จ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work out แปลว่า ออกกำลังกาย แก้ปัญหาได้สำเร็จ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24. วลีกริยา "write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จดบันทึก เขียนลงไว้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write down แปลว่า จดบันทึก เขียนลงไว้</w:t>
      </w:r>
    </w:p>
    <w:p>
      <w:r>
        <w:rPr>
          <w:rFonts w:ascii="TH Sarabun New" w:hAnsi="TH Sarabun New" w:cs="TH Sarabun New" w:eastAsia="TH Sarabun New"/>
          <w:b/>
          <w:sz w:val="28"/>
        </w:rPr>
        <w:t>25. วลีกริยา "break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งัดเข้าไป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in แปลว่า งัดเข้าไป (ขโมย) ฝึกของใหม่ให้เข้าที่</w:t>
      </w:r>
    </w:p>
    <w:p>
      <w:r>
        <w:rPr>
          <w:rFonts w:ascii="TH Sarabun New" w:hAnsi="TH Sarabun New" w:cs="TH Sarabun New" w:eastAsia="TH Sarabun New"/>
          <w:b/>
          <w:sz w:val="28"/>
        </w:rPr>
        <w:t>26. วลีกริยา "break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ฝ่าทะลุ ประสบความสำเร็จครั้งใหญ่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through แปลว่า ฝ่าทะลุ ประสบความสำเร็จครั้งใหญ่</w:t>
      </w:r>
    </w:p>
    <w:p>
      <w:r>
        <w:rPr>
          <w:rFonts w:ascii="TH Sarabun New" w:hAnsi="TH Sarabun New" w:cs="TH Sarabun New" w:eastAsia="TH Sarabun New"/>
          <w:b/>
          <w:sz w:val="28"/>
        </w:rPr>
        <w:t>27. วลีกริยา "bring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นำกลับมา ทำให้นึกถึง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bring back แปลว่า นำกลับมา ทำให้นึกถึง</w:t>
      </w:r>
    </w:p>
    <w:p>
      <w:r>
        <w:rPr>
          <w:rFonts w:ascii="TH Sarabun New" w:hAnsi="TH Sarabun New" w:cs="TH Sarabun New" w:eastAsia="TH Sarabun New"/>
          <w:b/>
          <w:sz w:val="28"/>
        </w:rPr>
        <w:t>28. วลีกริยา "bring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เลี้ยงดู หยิบยกเรื่องขึ้นมาพูด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bring up แปลว่า เลี้ยงดู หยิบยกเรื่องขึ้นมาพูด</w:t>
      </w:r>
    </w:p>
    <w:p>
      <w:r>
        <w:rPr>
          <w:rFonts w:ascii="TH Sarabun New" w:hAnsi="TH Sarabun New" w:cs="TH Sarabun New" w:eastAsia="TH Sarabun New"/>
          <w:b/>
          <w:sz w:val="28"/>
        </w:rPr>
        <w:t>29. วลีกริยา "catch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ตามให้ทัน อัปเดตเรื่องราวที่ห่างไป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catch up แปลว่า ตามให้ทัน อัปเดตเรื่องราวที่ห่างไป</w:t>
      </w:r>
    </w:p>
    <w:p>
      <w:r>
        <w:rPr>
          <w:rFonts w:ascii="TH Sarabun New" w:hAnsi="TH Sarabun New" w:cs="TH Sarabun New" w:eastAsia="TH Sarabun New"/>
          <w:b/>
          <w:sz w:val="28"/>
        </w:rPr>
        <w:t>30. วลีกริยา "cheer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ทำให้อารมณ์ดีขึ้น ร่าเริงขึ้น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cheer up แปลว่า ทำให้อารมณ์ดีขึ้น ร่าเริงขึ้น</w:t>
      </w:r>
    </w:p>
    <w:p>
      <w:r>
        <w:rPr>
          <w:rFonts w:ascii="TH Sarabun New" w:hAnsi="TH Sarabun New" w:cs="TH Sarabun New" w:eastAsia="TH Sarabun New"/>
          <w:b/>
          <w:sz w:val="28"/>
        </w:rPr>
        <w:t>31. วลีกริยา "clean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ทำความสะอาด เก็บกวาดให้เรียบร้อย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clean up แปลว่า ทำความสะอาด เก็บกวาดให้เรียบร้อย</w:t>
      </w:r>
    </w:p>
    <w:p>
      <w:r>
        <w:rPr>
          <w:rFonts w:ascii="TH Sarabun New" w:hAnsi="TH Sarabun New" w:cs="TH Sarabun New" w:eastAsia="TH Sarabun New"/>
          <w:b/>
          <w:sz w:val="28"/>
        </w:rPr>
        <w:t>32. วลีกริยา "come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แวะมาที่บ้าน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 over แปลว่า แวะมาที่บ้าน</w:t>
      </w:r>
    </w:p>
    <w:p>
      <w:r>
        <w:rPr>
          <w:rFonts w:ascii="TH Sarabun New" w:hAnsi="TH Sarabun New" w:cs="TH Sarabun New" w:eastAsia="TH Sarabun New"/>
          <w:b/>
          <w:sz w:val="28"/>
        </w:rPr>
        <w:t>33. วลีกริยา "come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ช่วยได้สำเร็จ ผ่านเข้ามา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 through แปลว่า ช่วยได้สำเร็จ ผ่านเข้ามา</w:t>
      </w:r>
    </w:p>
    <w:p>
      <w:r>
        <w:rPr>
          <w:rFonts w:ascii="TH Sarabun New" w:hAnsi="TH Sarabun New" w:cs="TH Sarabun New" w:eastAsia="TH Sarabun New"/>
          <w:b/>
          <w:sz w:val="28"/>
        </w:rPr>
        <w:t>34. วลีกริยา "count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พึ่งพา ไว้วางใจ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count on แปลว่า พึ่งพา ไว้วางใจ</w:t>
      </w:r>
    </w:p>
    <w:p>
      <w:r>
        <w:rPr>
          <w:rFonts w:ascii="TH Sarabun New" w:hAnsi="TH Sarabun New" w:cs="TH Sarabun New" w:eastAsia="TH Sarabun New"/>
          <w:b/>
          <w:sz w:val="28"/>
        </w:rPr>
        <w:t>35. วลีกริยา "cut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ลดการใช้จ่าย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cut back แปลว่า ลดการใช้จ่าย</w:t>
      </w:r>
    </w:p>
    <w:p>
      <w:r>
        <w:rPr>
          <w:rFonts w:ascii="TH Sarabun New" w:hAnsi="TH Sarabun New" w:cs="TH Sarabun New" w:eastAsia="TH Sarabun New"/>
          <w:b/>
          <w:sz w:val="28"/>
        </w:rPr>
        <w:t>36. วลีกริยา "cut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ลดปริมาณ โค่นต้นไม้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cut down แปลว่า ลดปริมาณ โค่นต้นไม้</w:t>
      </w:r>
    </w:p>
    <w:p>
      <w:r>
        <w:rPr>
          <w:rFonts w:ascii="TH Sarabun New" w:hAnsi="TH Sarabun New" w:cs="TH Sarabun New" w:eastAsia="TH Sarabun New"/>
          <w:b/>
          <w:sz w:val="28"/>
        </w:rPr>
        <w:t>37. วลีกริยา "cut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ตัดขาด ตัดสาย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cut off แปลว่า ตัดขาด ตัดสาย</w:t>
      </w:r>
    </w:p>
    <w:p>
      <w:r>
        <w:rPr>
          <w:rFonts w:ascii="TH Sarabun New" w:hAnsi="TH Sarabun New" w:cs="TH Sarabun New" w:eastAsia="TH Sarabun New"/>
          <w:b/>
          <w:sz w:val="28"/>
        </w:rPr>
        <w:t>38. วลีกริยา "depend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ขึ้นอยู่กับ พึ่งพา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depend on แปลว่า ขึ้นอยู่กับ พึ่งพา</w:t>
      </w:r>
    </w:p>
    <w:p>
      <w:r>
        <w:rPr>
          <w:rFonts w:ascii="TH Sarabun New" w:hAnsi="TH Sarabun New" w:cs="TH Sarabun New" w:eastAsia="TH Sarabun New"/>
          <w:b/>
          <w:sz w:val="28"/>
        </w:rPr>
        <w:t>39. วลีกริยา "drop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แวะมาเยี่ยมโดยไม่นัด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drop in แปลว่า แวะมาเยี่ยมโดยไม่นัด</w:t>
      </w:r>
    </w:p>
    <w:p>
      <w:r>
        <w:rPr>
          <w:rFonts w:ascii="TH Sarabun New" w:hAnsi="TH Sarabun New" w:cs="TH Sarabun New" w:eastAsia="TH Sarabun New"/>
          <w:b/>
          <w:sz w:val="28"/>
        </w:rPr>
        <w:t>40. วลีกริยา "drop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ไปส่ง เผลอหลับ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drop off แปลว่า ไปส่ง เผลอหลับ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แบบฝึกหัดวลีกริยาภาษาอังกฤษ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สำหรับนักเรียนมัธยม · 45 ข้อ · 25 นาที · เลือกวลีกริยาให้ตรงกับความหมายที่กำหนด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"ออกไปกินข้าวนอกบ้าน"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eat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eat out แปลว่า ออกไปกินข้าวนอกบ้าน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"ลงเอย จบลงด้วย"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end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end up แปลว่า ลงเอย จบลงด้วย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"ล้มเหลว ไม่เป็นผล"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fall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fall through แปลว่า ล้มเหลว ไม่เป็นผล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"กรอกแบบฟอร์ม"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fill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fill out แปลว่า กรอกแบบฟอร์ม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"มุ่งเน้นไปที่"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focus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focus on แปลว่า มุ่งเน้นไปที่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"หนีไป ไปพักผ่อน"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get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away แปลว่า หนีไป ไปพักผ่อน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"แจก หมดแรง หยุดทำงาน"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give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out แปลว่า แจก หมดแรง หยุดทำงาน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"ไปให้พ้น จากไป"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go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away แปลว่า ไปให้พ้น จากไป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"ดังขึ้น"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go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off แปลว่า ดังขึ้น (สัญญาณ) อาหารเสีย ระเบิด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"แจกจ่าย"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hand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hand out แปลว่า แจกจ่าย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"ส่งมอบ"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hand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hand over แปลว่า ส่งมอบ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"ยับยั้ง ลังเล"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hold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hold back แปลว่า ยับยั้ง ลังเล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"เข้าร่วมกิจกรรม"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join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join in แปลว่า เข้าร่วมกิจกรรม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"ทำต่อเนื่องไม่หยุด"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keep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on แปลว่า ทำต่อเนื่องไม่หยุด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"ทำให้ผิดหวัง"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let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let down แปลว่า ทำให้ผิดหวัง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"นอนลง เอนตัวลง"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lie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lie down แปลว่า นอนลง เอนตัวลง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"เข้าสู่ระบบ"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log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log in แปลว่า เข้าสู่ระบบ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"ตรวจดูคร่าวๆ"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look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look over แปลว่า ตรวจดูคร่าวๆ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"ย้ายเข้าอยู่"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move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move in แปลว่า ย้ายเข้าอยู่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"ก้าวต่อไป เลิกคิดถึงอดีต"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move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move on แปลว่า ก้าวต่อไป เลิกคิดถึงอดีต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"เปิดใจเล่า เปิดทำการ"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open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open up แปลว่า เปิดใจเล่า เปิดทำการ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"เสียชีวิต"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pass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 away แปลว่า เสียชีวิต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"ชำระหนี้จนหมด ได้ผลคุ้มค่า"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pay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pay off แปลว่า ชำระหนี้จนหมด ได้ผลคุ้มค่า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"เสียบปลั๊ก"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plug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plug in แปลว่า เสียบปลั๊ก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"ชี้ให้เห็น ชี้ประเด็น"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point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point out แปลว่า ชี้ให้เห็น ชี้ประเด็น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"เก็บเข้าที่"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put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away แปลว่า เก็บเข้าที่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"วางของคืนที่เดิม"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put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back แปลว่า วางของคืนที่เดิม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"วางลง ดูถูกดูแคลน"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put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down แปลว่า วางลง ดูถูกดูแคลน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"สร้างขึ้น กางขึ้น ติดขึ้น"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put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up แปลว่า สร้างขึ้น กางขึ้น ติดขึ้น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"ขับรถทับ ทบทวนอย่างเร็ว"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run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over แปลว่า ขับรถทับ ทบทวนอย่างเร็ว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"ซักซ้อม ทบทวนอย่างเร็ว"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run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through แปลว่า ซักซ้อม ทบทวนอย่างเร็ว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"ออกเดินทาง จุดชนวน"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set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set off แปลว่า ออกเดินทาง จุดชนวน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"ตั้งรกราก ใช้ชีวิตสงบ สงบลง"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settle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settle down แปลว่า ตั้งรกราก ใช้ชีวิตสงบ สงบลง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"อวด โอ้อวด"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show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show off แปลว่า อวด โอ้อวด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"มาปรากฏตัว โผล่มา"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show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show up แปลว่า มาปรากฏตัว โผล่มา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"ปิดกิจการ ปิดเครื่อง"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shut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shut down แปลว่า ปิดกิจการ ปิดเครื่อง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"จัดการให้เรียบร้อย แก้ไข"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sort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sort out แปลว่า จัดการให้เรียบร้อย แก้ไข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"เริ่มต้นใหม่"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start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start over แปลว่า เริ่มต้นใหม่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"ปิดสวิตช์"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switch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switch off แปลว่า ปิดสวิตช์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"เปิดสวิตช์"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switch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switch on แปลว่า เปิดสวิตช์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"เอาคืน ถอนคำพูด"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take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back แปลว่า เอาคืน ถอนคำพูด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"ทำความเข้าใจ ซึมซับ รับเข้าอยู่"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take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in แปลว่า ทำความเข้าใจ ซึมซับ รับเข้าอยู่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"ลองสวมเสื้อผ้า"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try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try on แปลว่า ลองสวมเสื้อผ้า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"กลายเป็น ปรากฏผลว่า"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turn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out แปลว่า กลายเป็น ปรากฏผลว่า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"เดินจากไป ไม่สนใจ"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walk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walk away แปลว่า เดินจากไป ไม่สนใจ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แบบฝึกหัดวลีกริยาภาษาอังกฤษ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สำหรับผู้เตรียมสอบ · 45 ข้อ · 30 นาที · จับคู่ความหมายกับวลีกริยาที่ซับซ้อนขึ้น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"พยายามปรับปรุง ลงมือทำ"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work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work on แปลว่า พยายามปรับปรุง ลงมือทำ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"เถียง ตอบโต้ผู้ใหญ่"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answer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answer back แปลว่า เถียง ตอบโต้ผู้ใหญ่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"ชวนออกเดท"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ask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ask out แปลว่า ชวนออกเดท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"ยอมถอย ล้มเลิกข้อเรียกร้อง"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back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back down แปลว่า ยอมถอย ล้มเลิกข้อเรียกร้อง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"ถอยห่าง เลิกยุ่ง"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back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back off แปลว่า ถอยห่าง เลิกยุ่ง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"ก้มตัวลง"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bend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bend over แปลว่า ก้มตัวลง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"ปลิวหายไป ทำให้ทึ่ง"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blow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blow away แปลว่า ปลิวหายไป ทำให้ทึ่ง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"เดือดจนล้น"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boil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boil over แปลว่า เดือดจนล้น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"แยกตัวออก หลุดออกมา"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break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away แปลว่า แยกตัวออก หลุดออกมา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"ยุติ หักออก"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break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off แปลว่า ยุติ หักออก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"นำเข้ามา ทำรายได้"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bring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bring in แปลว่า นำเข้ามา ทำรายได้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"หอบหิ้วไป เคลิ้มจนเกินเหตุ"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carry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carry away แปลว่า หอบหิ้วไป เคลิ้มจนเกินเหตุ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"เป็นที่นิยม เริ่มเข้าใจ"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catch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catch on แปลว่า เป็นที่นิยม เริ่มเข้าใจ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"เชียร์ ให้กำลังใจ"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cheer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cheer on แปลว่า เชียร์ ให้กำลังใจ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"เก็บกวาดออกไป"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clear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clear away แปลว่า เก็บกวาดออกไป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"ปิดกิจการถาวร"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close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close down แปลว่า ปิดกิจการถาวร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"ขีดฆ่า"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cross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cross out แปลว่า ขีดฆ่า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"ข้ามไปอีกฝั่ง"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cross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cross over แปลว่า ข้ามไปอีกฝั่ง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"แทรกคิว แทรกบทสนทนา"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cut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cut in แปลว่า แทรกคิว แทรกบทสนทนา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"ตัดผ่าน ลัดเลาะ"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cut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cut through แปลว่า ตัดผ่าน ลัดเลาะ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"ย้อนหลังไปถึง"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date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date back แปลว่า ย้อนหลังไปถึง (ยุคสมัย)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"เผลอหลับ"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doze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doze off แปลว่า เผลอหลับ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"ออกกลางคัน เลิกเรียน"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drop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drop out แปลว่า ออกกลางคัน เลิกเรียน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"ค่อยๆ จางหายไป"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fade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fade away แปลว่า ค่อยๆ จางหายไป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"ล้มลง พังลงมา"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fall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fall down แปลว่า ล้มลง พังลงมา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"ล้มคว่ำ"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fall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fall over แปลว่า ล้มคว่ำ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"ตอบโต้ สู้กลับ"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fight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fight back แปลว่า ตอบโต้ สู้กลับ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"เติมให้เต็ม"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fill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fill up แปลว่า เติมให้เต็ม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"เข้ากับกลุ่มได้"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fit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fit in แปลว่า เข้ากับกลุ่มได้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"เปิดดูผ่านๆ อย่างรวดเร็ว"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flick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flick through แปลว่า เปิดดูผ่านๆ อย่างรวดเร็ว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"ทำให้สำเร็จลุล่วงตามที่ตั้งใจ"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follow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follow through แปลว่า ทำให้สำเร็จลุล่วงตามที่ตั้งใจ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"ลงมา ทำให้หดหู่"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get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down แปลว่า ลงมา ทำให้หดหู่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"ทำต่อ เข้ากันได้กับ"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get on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on with แปลว่า ทำต่อ เข้ากันได้กับ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"สืบทอด ส่งต่อให้รุ่นหลัง"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hand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hand down แปลว่า สืบทอด ส่งต่อให้รุ่นหลัง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"วางสายโทรศัพท์"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hang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hang up แปลว่า วางสายโทรศัพท์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"แก้ไขปัญหาเล็กน้อยให้ราบรื่น"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iron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iron out แปลว่า แก้ไขปัญหาเล็กน้อยให้ราบรื่น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"อยู่ให้ห่าง"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keep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away แปลว่า อยู่ให้ห่าง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"เริ่มต้น"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kick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kick off แปลว่า เริ่มต้น (งาน การแข่งขัน)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"ชนล้ม ทุบทำลาย"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knock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knock down แปลว่า ชนล้ม ทุบทำลาย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"ปลดพนักงานออก"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lay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lay off แปลว่า ปลดพนักงานออก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"เปิดพลิกดูคร่าวๆ"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leaf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leaf through แปลว่า เปิดพลิกดูคร่าวๆ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"มีชีวิตรอดผ่านเหตุการณ์"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live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live through แปลว่า มีชีวิตรอดผ่านเหตุการณ์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"มองย้อนกลับไป รำลึกอดีต"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look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look back แปลว่า มองย้อนกลับไป รำลึกอดีต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"ย้ายออกไปอยู่ที่อื่น"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move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move away แปลว่า ย้ายออกไปอยู่ที่อื่น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"ย้ายกลับ ถอยหลัง"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move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move back แปลว่า ย้ายกลับ ถอยหลัง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แบบฝึกหัดวลีกริยาภาษาอังกฤษ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สำหรับผู้เชี่ยวชาญ เตรียมสอบ IELTS TOEFL · 36 ข้อ · 35 นาที · วลีกริยาขั้นสูงและที่ใช้น้อยกว่า</w:t>
      </w:r>
    </w:p>
    <w:p>
      <w:r>
        <w:rPr>
          <w:rFonts w:ascii="TH Sarabun New" w:hAnsi="TH Sarabun New" w:cs="TH Sarabun New" w:eastAsia="TH Sarabun New"/>
          <w:b/>
          <w:sz w:val="28"/>
        </w:rPr>
        <w:t>1. วลีกริยา "mull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ครุ่นคิด พิจารณา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mull over แปลว่า ครุ่นคิด พิจารณา</w:t>
      </w:r>
    </w:p>
    <w:p>
      <w:r>
        <w:rPr>
          <w:rFonts w:ascii="TH Sarabun New" w:hAnsi="TH Sarabun New" w:cs="TH Sarabun New" w:eastAsia="TH Sarabun New"/>
          <w:b/>
          <w:sz w:val="28"/>
        </w:rPr>
        <w:t>2. วลีกริยา "nod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เผลอหลับ สัปหงก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nod off แปลว่า เผลอหลับ สัปหงก</w:t>
      </w:r>
    </w:p>
    <w:p>
      <w:r>
        <w:rPr>
          <w:rFonts w:ascii="TH Sarabun New" w:hAnsi="TH Sarabun New" w:cs="TH Sarabun New" w:eastAsia="TH Sarabun New"/>
          <w:b/>
          <w:sz w:val="28"/>
        </w:rPr>
        <w:t>3. วลีกริยา "own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ยอมรับผิด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own up แปลว่า ยอมรับผิด</w:t>
      </w:r>
    </w:p>
    <w:p>
      <w:r>
        <w:rPr>
          <w:rFonts w:ascii="TH Sarabun New" w:hAnsi="TH Sarabun New" w:cs="TH Sarabun New" w:eastAsia="TH Sarabun New"/>
          <w:b/>
          <w:sz w:val="28"/>
        </w:rPr>
        <w:t>4. วลีกริยา "pass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ส่งต่อ บอกต่อ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 on แปลว่า ส่งต่อ บอกต่อ</w:t>
      </w:r>
    </w:p>
    <w:p>
      <w:r>
        <w:rPr>
          <w:rFonts w:ascii="TH Sarabun New" w:hAnsi="TH Sarabun New" w:cs="TH Sarabun New" w:eastAsia="TH Sarabun New"/>
          <w:b/>
          <w:sz w:val="28"/>
        </w:rPr>
        <w:t>5. วลีกริยา "pull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จอดเข้า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pull in แปลว่า จอดเข้า (รถ รถไฟเข้าชานชาลา)</w:t>
      </w:r>
    </w:p>
    <w:p>
      <w:r>
        <w:rPr>
          <w:rFonts w:ascii="TH Sarabun New" w:hAnsi="TH Sarabun New" w:cs="TH Sarabun New" w:eastAsia="TH Sarabun New"/>
          <w:b/>
          <w:sz w:val="28"/>
        </w:rPr>
        <w:t>6. วลีกริยา "pull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จอดรถข้างทาง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pull over แปลว่า จอดรถข้างทาง</w:t>
      </w:r>
    </w:p>
    <w:p>
      <w:r>
        <w:rPr>
          <w:rFonts w:ascii="TH Sarabun New" w:hAnsi="TH Sarabun New" w:cs="TH Sarabun New" w:eastAsia="TH Sarabun New"/>
          <w:b/>
          <w:sz w:val="28"/>
        </w:rPr>
        <w:t>7. วลีกริยา "pull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รอดชีวิต ผ่านพ้นวิกฤต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pull through แปลว่า รอดชีวิต ผ่านพ้นวิกฤต</w:t>
      </w:r>
    </w:p>
    <w:p>
      <w:r>
        <w:rPr>
          <w:rFonts w:ascii="TH Sarabun New" w:hAnsi="TH Sarabun New" w:cs="TH Sarabun New" w:eastAsia="TH Sarabun New"/>
          <w:b/>
          <w:sz w:val="28"/>
        </w:rPr>
        <w:t>8. วลีกริยา "read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อ่านตั้งแต่ต้นจนจบ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read through แปลว่า อ่านตั้งแต่ต้นจนจบ</w:t>
      </w:r>
    </w:p>
    <w:p>
      <w:r>
        <w:rPr>
          <w:rFonts w:ascii="TH Sarabun New" w:hAnsi="TH Sarabun New" w:cs="TH Sarabun New" w:eastAsia="TH Sarabun New"/>
          <w:b/>
          <w:sz w:val="28"/>
        </w:rPr>
        <w:t>9. วลีกริยา "rely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พึ่งพา ไว้ใจ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rely on แปลว่า พึ่งพา ไว้ใจ</w:t>
      </w:r>
    </w:p>
    <w:p>
      <w:r>
        <w:rPr>
          <w:rFonts w:ascii="TH Sarabun New" w:hAnsi="TH Sarabun New" w:cs="TH Sarabun New" w:eastAsia="TH Sarabun New"/>
          <w:b/>
          <w:sz w:val="28"/>
        </w:rPr>
        <w:t>10. วลีกริยา "see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ไปส่ง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see off แปลว่า ไปส่ง (ที่สถานีหรือสนามบิน)</w:t>
      </w:r>
    </w:p>
    <w:p>
      <w:r>
        <w:rPr>
          <w:rFonts w:ascii="TH Sarabun New" w:hAnsi="TH Sarabun New" w:cs="TH Sarabun New" w:eastAsia="TH Sarabun New"/>
          <w:b/>
          <w:sz w:val="28"/>
        </w:rPr>
        <w:t>11. วลีกริยา "see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มองทะลุ รู้ทันเล่ห์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see through แปลว่า มองทะลุ รู้ทันเล่ห์</w:t>
      </w:r>
    </w:p>
    <w:p>
      <w:r>
        <w:rPr>
          <w:rFonts w:ascii="TH Sarabun New" w:hAnsi="TH Sarabun New" w:cs="TH Sarabun New" w:eastAsia="TH Sarabun New"/>
          <w:b/>
          <w:sz w:val="28"/>
        </w:rPr>
        <w:t>12. วลีกริยา "set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ทำให้ล่าช้า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set back แปลว่า ทำให้ล่าช้า</w:t>
      </w:r>
    </w:p>
    <w:p>
      <w:r>
        <w:rPr>
          <w:rFonts w:ascii="TH Sarabun New" w:hAnsi="TH Sarabun New" w:cs="TH Sarabun New" w:eastAsia="TH Sarabun New"/>
          <w:b/>
          <w:sz w:val="28"/>
        </w:rPr>
        <w:t>13. วลีกริยา "settle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ปรับตัวเข้ากับที่ใหม่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settle in แปลว่า ปรับตัวเข้ากับที่ใหม่</w:t>
      </w:r>
    </w:p>
    <w:p>
      <w:r>
        <w:rPr>
          <w:rFonts w:ascii="TH Sarabun New" w:hAnsi="TH Sarabun New" w:cs="TH Sarabun New" w:eastAsia="TH Sarabun New"/>
          <w:b/>
          <w:sz w:val="28"/>
        </w:rPr>
        <w:t>14. วลีกริยา "shy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หลีกเลี่ยง ขยาด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shy away แปลว่า หลีกเลี่ยง ขยาด</w:t>
      </w:r>
    </w:p>
    <w:p>
      <w:r>
        <w:rPr>
          <w:rFonts w:ascii="TH Sarabun New" w:hAnsi="TH Sarabun New" w:cs="TH Sarabun New" w:eastAsia="TH Sarabun New"/>
          <w:b/>
          <w:sz w:val="28"/>
        </w:rPr>
        <w:t>15. วลีกริยา "sink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ค่อยๆ ซึมซับเข้าใจ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sink in แปลว่า ค่อยๆ ซึมซับเข้าใจ</w:t>
      </w:r>
    </w:p>
    <w:p>
      <w:r>
        <w:rPr>
          <w:rFonts w:ascii="TH Sarabun New" w:hAnsi="TH Sarabun New" w:cs="TH Sarabun New" w:eastAsia="TH Sarabun New"/>
          <w:b/>
          <w:sz w:val="28"/>
        </w:rPr>
        <w:t>16. วลีกริยา "sit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นั่งทนดูจนจบ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sit through แปลว่า นั่งทนดูจนจบ</w:t>
      </w:r>
    </w:p>
    <w:p>
      <w:r>
        <w:rPr>
          <w:rFonts w:ascii="TH Sarabun New" w:hAnsi="TH Sarabun New" w:cs="TH Sarabun New" w:eastAsia="TH Sarabun New"/>
          <w:b/>
          <w:sz w:val="28"/>
        </w:rPr>
        <w:t>17. วลีกริยา "speak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พูดให้ดังขึ้น พูดความเห็นออกมา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speak up แปลว่า พูดให้ดังขึ้น พูดความเห็นออกมา</w:t>
      </w:r>
    </w:p>
    <w:p>
      <w:r>
        <w:rPr>
          <w:rFonts w:ascii="TH Sarabun New" w:hAnsi="TH Sarabun New" w:cs="TH Sarabun New" w:eastAsia="TH Sarabun New"/>
          <w:b/>
          <w:sz w:val="28"/>
        </w:rPr>
        <w:t>18. วลีกริยา "stand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โดดเด่น สะดุดตา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stand out แปลว่า โดดเด่น สะดุดตา</w:t>
      </w:r>
    </w:p>
    <w:p>
      <w:r>
        <w:rPr>
          <w:rFonts w:ascii="TH Sarabun New" w:hAnsi="TH Sarabun New" w:cs="TH Sarabun New" w:eastAsia="TH Sarabun New"/>
          <w:b/>
          <w:sz w:val="28"/>
        </w:rPr>
        <w:t>19. วลีกริยา "step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ถอยกลับ ถอยออกมามอง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step back แปลว่า ถอยกลับ ถอยออกมามอง</w:t>
      </w:r>
    </w:p>
    <w:p>
      <w:r>
        <w:rPr>
          <w:rFonts w:ascii="TH Sarabun New" w:hAnsi="TH Sarabun New" w:cs="TH Sarabun New" w:eastAsia="TH Sarabun New"/>
          <w:b/>
          <w:sz w:val="28"/>
        </w:rPr>
        <w:t>20. วลีกริยา "take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รับงาน รับภาระ จ้างเพิ่ม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on แปลว่า รับงาน รับภาระ จ้างเพิ่ม</w:t>
      </w:r>
    </w:p>
    <w:p>
      <w:r>
        <w:rPr>
          <w:rFonts w:ascii="TH Sarabun New" w:hAnsi="TH Sarabun New" w:cs="TH Sarabun New" w:eastAsia="TH Sarabun New"/>
          <w:b/>
          <w:sz w:val="28"/>
        </w:rPr>
        <w:t>21. วลีกริยา "tear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รื้อถอน ทุบทิ้ง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tear down แปลว่า รื้อถอน ทุบทิ้ง</w:t>
      </w:r>
    </w:p>
    <w:p>
      <w:r>
        <w:rPr>
          <w:rFonts w:ascii="TH Sarabun New" w:hAnsi="TH Sarabun New" w:cs="TH Sarabun New" w:eastAsia="TH Sarabun New"/>
          <w:b/>
          <w:sz w:val="28"/>
        </w:rPr>
        <w:t>22. วลีกริยา "think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คิดอย่างรอบคอบทุกแง่มุม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think through แปลว่า คิดอย่างรอบคอบทุกแง่มุม</w:t>
      </w:r>
    </w:p>
    <w:p>
      <w:r>
        <w:rPr>
          <w:rFonts w:ascii="TH Sarabun New" w:hAnsi="TH Sarabun New" w:cs="TH Sarabun New" w:eastAsia="TH Sarabun New"/>
          <w:b/>
          <w:sz w:val="28"/>
        </w:rPr>
        <w:t>23. วลีกริยา "tip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คว่ำ พลิกล้ม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tip over แปลว่า คว่ำ พลิกล้ม</w:t>
      </w:r>
    </w:p>
    <w:p>
      <w:r>
        <w:rPr>
          <w:rFonts w:ascii="TH Sarabun New" w:hAnsi="TH Sarabun New" w:cs="TH Sarabun New" w:eastAsia="TH Sarabun New"/>
          <w:b/>
          <w:sz w:val="28"/>
        </w:rPr>
        <w:t>24. วลีกริยา "track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ตามหาจนพบ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track down แปลว่า ตามหาจนพบ</w:t>
      </w:r>
    </w:p>
    <w:p>
      <w:r>
        <w:rPr>
          <w:rFonts w:ascii="TH Sarabun New" w:hAnsi="TH Sarabun New" w:cs="TH Sarabun New" w:eastAsia="TH Sarabun New"/>
          <w:b/>
          <w:sz w:val="28"/>
        </w:rPr>
        <w:t>25. วลีกริยา "tune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เปิดรับฟังหรือชมรายการ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tune in แปลว่า เปิดรับฟังหรือชมรายการ</w:t>
      </w:r>
    </w:p>
    <w:p>
      <w:r>
        <w:rPr>
          <w:rFonts w:ascii="TH Sarabun New" w:hAnsi="TH Sarabun New" w:cs="TH Sarabun New" w:eastAsia="TH Sarabun New"/>
          <w:b/>
          <w:sz w:val="28"/>
        </w:rPr>
        <w:t>26. วลีกริยา "turn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ปฏิเสธไม่ให้เข้า หันหนี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away แปลว่า ปฏิเสธไม่ให้เข้า หันหนี</w:t>
      </w:r>
    </w:p>
    <w:p>
      <w:r>
        <w:rPr>
          <w:rFonts w:ascii="TH Sarabun New" w:hAnsi="TH Sarabun New" w:cs="TH Sarabun New" w:eastAsia="TH Sarabun New"/>
          <w:b/>
          <w:sz w:val="28"/>
        </w:rPr>
        <w:t>27. วลีกริยา "turn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ส่งงาน เข้านอน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in แปลว่า ส่งงาน เข้านอน</w:t>
      </w:r>
    </w:p>
    <w:p>
      <w:r>
        <w:rPr>
          <w:rFonts w:ascii="TH Sarabun New" w:hAnsi="TH Sarabun New" w:cs="TH Sarabun New" w:eastAsia="TH Sarabun New"/>
          <w:b/>
          <w:sz w:val="28"/>
        </w:rPr>
        <w:t>28. วลีกริยา "turn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โผล่มา เพิ่มเสียงหรือความแรง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up แปลว่า โผล่มา เพิ่มเสียงหรือความแรง</w:t>
      </w:r>
    </w:p>
    <w:p>
      <w:r>
        <w:rPr>
          <w:rFonts w:ascii="TH Sarabun New" w:hAnsi="TH Sarabun New" w:cs="TH Sarabun New" w:eastAsia="TH Sarabun New"/>
          <w:b/>
          <w:sz w:val="28"/>
        </w:rPr>
        <w:t>29. วลีกริยา "use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ใช้จนหมด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use up แปลว่า ใช้จนหมด</w:t>
      </w:r>
    </w:p>
    <w:p>
      <w:r>
        <w:rPr>
          <w:rFonts w:ascii="TH Sarabun New" w:hAnsi="TH Sarabun New" w:cs="TH Sarabun New" w:eastAsia="TH Sarabun New"/>
          <w:b/>
          <w:sz w:val="28"/>
        </w:rPr>
        <w:t>30. วลีกริยา "warm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อบอุ่นร่างกาย อุ่นเครื่อง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warm up แปลว่า อบอุ่นร่างกาย อุ่นเครื่อง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31. วลีกริยา "wash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ถูกน้ำพัดพาไป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wash away แปลว่า ถูกน้ำพัดพาไป</w:t>
      </w:r>
    </w:p>
    <w:p>
      <w:r>
        <w:rPr>
          <w:rFonts w:ascii="TH Sarabun New" w:hAnsi="TH Sarabun New" w:cs="TH Sarabun New" w:eastAsia="TH Sarabun New"/>
          <w:b/>
          <w:sz w:val="28"/>
        </w:rPr>
        <w:t>32. วลีกริยา "watch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watch out แปลว่า ระวัง</w:t>
      </w:r>
    </w:p>
    <w:p>
      <w:r>
        <w:rPr>
          <w:rFonts w:ascii="TH Sarabun New" w:hAnsi="TH Sarabun New" w:cs="TH Sarabun New" w:eastAsia="TH Sarabun New"/>
          <w:b/>
          <w:sz w:val="28"/>
        </w:rPr>
        <w:t>33. วลีกริยา "watch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ดูแล คอยคุ้มครอง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watch over แปลว่า ดูแล คอยคุ้มครอง</w:t>
      </w:r>
    </w:p>
    <w:p>
      <w:r>
        <w:rPr>
          <w:rFonts w:ascii="TH Sarabun New" w:hAnsi="TH Sarabun New" w:cs="TH Sarabun New" w:eastAsia="TH Sarabun New"/>
          <w:b/>
          <w:sz w:val="28"/>
        </w:rPr>
        <w:t>34. วลีกริยา "wear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ฤทธิ์ค่อยๆ หมดไป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wear off แปลว่า ฤทธิ์ค่อยๆ หมดไป</w:t>
      </w:r>
    </w:p>
    <w:p>
      <w:r>
        <w:rPr>
          <w:rFonts w:ascii="TH Sarabun New" w:hAnsi="TH Sarabun New" w:cs="TH Sarabun New" w:eastAsia="TH Sarabun New"/>
          <w:b/>
          <w:sz w:val="28"/>
        </w:rPr>
        <w:t>35. วลีกริยา "win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ชนะใจกลับคืนมา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 back แปลว่า ชนะใจกลับคืนมา</w:t>
      </w:r>
    </w:p>
    <w:p>
      <w:r>
        <w:rPr>
          <w:rFonts w:ascii="TH Sarabun New" w:hAnsi="TH Sarabun New" w:cs="TH Sarabun New" w:eastAsia="TH Sarabun New"/>
          <w:b/>
          <w:sz w:val="28"/>
        </w:rPr>
        <w:t>36. วลีกริยา "win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ชนะใจ โน้มน้าวได้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 over แปลว่า ชนะใจ โน้มน้าวได้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วลีกริยาภาษาอังกฤษพร้อมคำแปลไทย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