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แบบฝึกหัดวลีกริยาภาษาอังกฤษ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สำหรับผู้เตรียมสอบ · 45 ข้อ · 30 นาที · จับคู่ความหมายกับวลีกริยาที่ซับซ้อนขึ้น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เลือกวลีกริยาภาษาอังกฤษที่ตรงกับความหมายที่กำหนด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"พยายามปรับปรุง ลงมือทำ"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cut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fall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clean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work on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"เถียง ตอบโต้ผู้ใหญ่"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speak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answer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tip over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"ชวนออกเดท"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cross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ask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cheer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step back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"ยอมถอย ล้มเลิกข้อเรียกร้อง"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back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settle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cut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walk away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"ถอยห่าง เลิกยุ่ง"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break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read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settle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back off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"ก้มตัวลง"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turn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keep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bend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turn up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"ปลิวหายไป ทำให้ทึ่ง"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drop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blow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leaf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let down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"เดือดจนล้น"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boil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fill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fill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try on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"แยกตัวออก หลุดออกมา"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read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settle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break away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"ยุติ หักออก"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leaf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let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break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blow away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"นำเข้ามา ทำรายได้"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follow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bring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see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wash away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"หอบหิ้วไป เคลิ้มจนเกินเหตุ"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carry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see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knock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plug in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"เป็นที่นิยม เริ่มเข้าใจ"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fight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pull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catch on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"เชียร์ ให้กำลังใจ"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cross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catch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cheer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step back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"เก็บกวาดออกไป"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clear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close down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"ปิดกิจการถาวร"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close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drop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 away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"ขีดฆ่า"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pass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hold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start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cross out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"ข้ามไปอีกฝั่ง"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point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turn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cross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catch up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"แทรกคิว แทรกบทสนทนา"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think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cut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lay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keep away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"ตัดผ่าน ลัดเลาะ"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cut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shut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move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show off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"ย้อนหลังไปถึง"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watch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warm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give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date back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"เผลอหลับ"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see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knock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doze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carry away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"ออกกลางคัน เลิกเรียน"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fall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drop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work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cut back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"ค่อยๆ จางหายไป"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fade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pull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check in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"ล้มลง พังลงมา"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pull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back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break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fall down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"ล้มคว่ำ"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figure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get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fall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clean up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"ตอบโต้ สู้กลับ"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run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fight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pull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end up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"เติมให้เต็ม"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fill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fill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try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come back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"เข้ากับกลุ่มได้"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switch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pass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sit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fit in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"เปิดดูผ่านๆ อย่างรวดเร็ว"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join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set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flick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get down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"ทำให้สำเร็จลุล่วงตามที่ตั้งใจ"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call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follow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cut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break in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"ลงมา ทำให้หดหู่"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join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set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put away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"ทำต่อ เข้ากันได้กับ"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win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bend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turn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get on with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"สืบทอด ส่งต่อให้รุ่นหลัง"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fade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hand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turn in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"วางสายโทรศัพท์"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hang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hand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move on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"แก้ไขปัญหาเล็กน้อยให้ราบรื่น"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iron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focus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move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boil over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"อยู่ให้ห่าง"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think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hand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keep away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"เริ่มต้น"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get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close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kick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clear away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"ชนล้ม ทุบทำลาย"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knock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plug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pay off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"ปลดพนักงานออก"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lay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keep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think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lie down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"เปิดพลิกดูคร่าวๆ"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drop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leaf through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"มีชีวิตรอดผ่านเหตุการณ์"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fill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rely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live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slow down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"มองย้อนกลับไป รำลึกอดีต"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check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look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win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cheer up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"ย้ายออกไปอยู่ที่อื่น"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move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flick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join in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"ย้ายกลับ ถอยหลัง"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boil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fill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fill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move back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วลีกริยาภาษาอังกฤษพร้อมคำแปลไทย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