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แบบฝึกหัดวลีกริยาภาษาอังกฤษ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สำหรับนักเรียนมัธยม · 45 ข้อ · 25 นาที · เลือกวลีกริยาให้ตรงกับความหมายที่กำหนด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เลือกวลีกริยาภาษาอังกฤษที่ตรงกับความหมายที่กำหนด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"ออกไปกินข้าวนอกบ้าน"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depend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come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eat out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"ลงเอย จบลงด้วย"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hold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give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run out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"ล้มเหลว ไม่เป็นผล"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cheer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fall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write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ask out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"กรอกแบบฟอร์ม"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fill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try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think over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"มุ่งเน้นไปที่"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move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boil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fill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focus on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"หนีไป ไปพักผ่อน"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write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ask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fall through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"แจก หมดแรง หยุดทำงาน"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hand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give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count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back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"ไปให้พ้น จากไป"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iron out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"ดังขึ้น"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fade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pull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 off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"แจกจ่าย"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move on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"ส่งมอบ"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bring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hand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make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work out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"ยับยั้ง ลังเล"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hold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start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put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carry out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"เข้าร่วมกิจกรรม"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join in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"ทำต่อเนื่องไม่หยุด"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look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pick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keep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get back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"ทำให้ผิดหวัง"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give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let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drop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get off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"นอนลง เอนตัวลง"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hand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turn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answer back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"เข้าสู่ระบบ"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drop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log in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"ตรวจดูคร่าวๆ"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find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sink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look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pick up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"ย้ายเข้าอยู่"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come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move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show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take away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"ก้าวต่อไป เลิกคิดถึงอดีต"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move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set up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"เปิดใจเล่า เปิดทำการ"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sort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switch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bring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open up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"เสียชีวิต"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turn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give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pass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sit through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"ชำระหนี้จนหมด ได้ผลคุ้มค่า"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write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pay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fall through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"เสียบปลั๊ก"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plug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pay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fall through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"ชี้ให้เห็น ชี้ประเด็น"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turn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pay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point out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"เก็บเข้าที่"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calm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watch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break through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"วางของคืนที่เดิม"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work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hand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make up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"วางลง ดูถูกดูแคลน"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check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date back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"สร้างขึ้น กางขึ้น ติดขึ้น"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carry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doze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up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"ขับรถทับ ทบทวนอย่างเร็ว"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carry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bring up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"ซักซ้อม ทบทวนอย่างเร็ว"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focus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sit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iron out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"ออกเดินทาง จุดชนวน"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break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calm down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"ตั้งรกราก ใช้ชีวิตสงบ สงบลง"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take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throw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settle down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"อวด โอ้อวด"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come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show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take away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"มาปรากฏตัว โผล่มา"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nod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show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tune in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"ปิดกิจการ ปิดเครื่อง"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shut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move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show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take away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"จัดการให้เรียบร้อย แก้ไข"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switch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bring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sort out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"เริ่มต้นใหม่"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carry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put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start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up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"ปิดสวิตช์"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turn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switch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pass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sit through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"เปิดสวิตช์"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switch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bring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bring up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"เอาคืน ถอนคำพูด"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come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show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hang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take back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"ทำความเข้าใจ ซึมซับ รับเข้าอยู่"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throw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take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off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"ลองสวมเสื้อผ้า"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grow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try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think over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"กลายเป็น ปรากฏผลว่า"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turn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keep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look over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"เดินจากไป ไม่สนใจ" ตรงกับวลีกริยาใด?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live through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slow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fill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walk away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วลีกริยาภาษาอังกฤษพร้อมคำแปลไทย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