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แบบฝึกหัดวลีกริยาภาษาอังกฤษ · ระดับเริ่มต้น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สำหรับผู้เริ่มเรียนวลีกริยา · 30 ข้อ · 15 นาที · จับคู่วลีกริยายอดนิยมกับความหมาย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เลือกความหมายที่ถูกต้องของวลีกริยาที่กำหนด 1 ข้อ 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วลีกริยา "break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โดดเด่น สะดุดตา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รับงาน รับภาระ จ้างเพิ่ม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มองย้อนกลับไป รำลึกอดีต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เสีย ใช้การไม่ได้ ร้องไห้เสียใจหนัก</w:t>
      </w:r>
    </w:p>
    <w:p>
      <w:r>
        <w:rPr>
          <w:rFonts w:ascii="TH Sarabun New" w:hAnsi="TH Sarabun New" w:cs="TH Sarabun New" w:eastAsia="TH Sarabun New"/>
          <w:b/>
          <w:sz w:val="28"/>
        </w:rPr>
        <w:t>2. วลีกริยา "call back"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ยอมแพ้ เลิกล้มความพยายาม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ยอมถอย ล้มเลิกข้อเรียกร้อง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โทรกลับ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หลีกเลี่ยง ขยาด</w:t>
      </w:r>
    </w:p>
    <w:p>
      <w:r>
        <w:rPr>
          <w:rFonts w:ascii="TH Sarabun New" w:hAnsi="TH Sarabun New" w:cs="TH Sarabun New" w:eastAsia="TH Sarabun New"/>
          <w:b/>
          <w:sz w:val="28"/>
        </w:rPr>
        <w:t>3. วลีกริยา "call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ยอมรับผิด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ยกเลิก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วิ่งหนี หลบหนี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มองผ่าน ตรวจดูเอกสาร</w:t>
      </w:r>
    </w:p>
    <w:p>
      <w:r>
        <w:rPr>
          <w:rFonts w:ascii="TH Sarabun New" w:hAnsi="TH Sarabun New" w:cs="TH Sarabun New" w:eastAsia="TH Sarabun New"/>
          <w:b/>
          <w:sz w:val="28"/>
        </w:rPr>
        <w:t>4. วลีกริยา "calm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ใจเย็นลง สงบสติอารมณ์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ระวัง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เป็นที่นิยม เริ่มเข้าใจ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ตอบโต้ สู้กลับ</w:t>
      </w:r>
    </w:p>
    <w:p>
      <w:r>
        <w:rPr>
          <w:rFonts w:ascii="TH Sarabun New" w:hAnsi="TH Sarabun New" w:cs="TH Sarabun New" w:eastAsia="TH Sarabun New"/>
          <w:b/>
          <w:sz w:val="28"/>
        </w:rPr>
        <w:t>5. วลีกริยา "carry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ฤทธิ์ค่อยๆ หมดไป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ย้ายออกไปอยู่ที่อื่น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เปิดดูผ่านๆ อย่างรวดเร็ว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ทำต่อไป ดำเนินต่อ</w:t>
      </w:r>
    </w:p>
    <w:p>
      <w:r>
        <w:rPr>
          <w:rFonts w:ascii="TH Sarabun New" w:hAnsi="TH Sarabun New" w:cs="TH Sarabun New" w:eastAsia="TH Sarabun New"/>
          <w:b/>
          <w:sz w:val="28"/>
        </w:rPr>
        <w:t>6. วลีกริยา "carry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เผลอหลับ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หอบหิ้วไป เคลิ้มจนเกินเหตุ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ดำเนินการ ปฏิบัติตามแผน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สวมใส่ เปิดเครื่อง</w:t>
      </w:r>
    </w:p>
    <w:p>
      <w:r>
        <w:rPr>
          <w:rFonts w:ascii="TH Sarabun New" w:hAnsi="TH Sarabun New" w:cs="TH Sarabun New" w:eastAsia="TH Sarabun New"/>
          <w:b/>
          <w:sz w:val="28"/>
        </w:rPr>
        <w:t>7. วลีกริยา "check 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ดูแล คอยคุ้มครอง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เช็คอิน ลงทะเบียนเข้าพัก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ถอดเสื้อผ้า เครื่องบินทะยานขึ้น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ย้อนหลังไปถึง</w:t>
      </w:r>
    </w:p>
    <w:p>
      <w:r>
        <w:rPr>
          <w:rFonts w:ascii="TH Sarabun New" w:hAnsi="TH Sarabun New" w:cs="TH Sarabun New" w:eastAsia="TH Sarabun New"/>
          <w:b/>
          <w:sz w:val="28"/>
        </w:rPr>
        <w:t>8. วลีกริยา "check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ลองดู ตรวจสอบ เช็คเอาท์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ดำเนินต่อ เกิดขึ้น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โทรกลับ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หลีกเลี่ยง ขยาด</w:t>
      </w:r>
    </w:p>
    <w:p>
      <w:r>
        <w:rPr>
          <w:rFonts w:ascii="TH Sarabun New" w:hAnsi="TH Sarabun New" w:cs="TH Sarabun New" w:eastAsia="TH Sarabun New"/>
          <w:b/>
          <w:sz w:val="28"/>
        </w:rPr>
        <w:t>9. วลีกริยา "come back"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คิดทบทวนให้รอบคอบ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เติบโตเป็นผู้ใหญ่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รื้อถอน ทุบทิ้ง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กลับมา</w:t>
      </w:r>
    </w:p>
    <w:p>
      <w:r>
        <w:rPr>
          <w:rFonts w:ascii="TH Sarabun New" w:hAnsi="TH Sarabun New" w:cs="TH Sarabun New" w:eastAsia="TH Sarabun New"/>
          <w:b/>
          <w:sz w:val="28"/>
        </w:rPr>
        <w:t>10. วลีกริยา "figure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เริ่มต้น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เก็บกวาดออกไป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คิดออก เข้าใจวิธี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ขึ้นรถ เข้ากันได้ดี</w:t>
      </w:r>
    </w:p>
    <w:p>
      <w:r>
        <w:rPr>
          <w:rFonts w:ascii="TH Sarabun New" w:hAnsi="TH Sarabun New" w:cs="TH Sarabun New" w:eastAsia="TH Sarabun New"/>
          <w:b/>
          <w:sz w:val="28"/>
        </w:rPr>
        <w:t>11. วลีกริยา "fill 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ครุ่นคิด พิจารณา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กรอกช่องว่าง ทำหน้าที่แทนชั่วคราว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พึ่งพา ไว้ใจ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ทำให้ล่าช้า</w:t>
      </w:r>
    </w:p>
    <w:p>
      <w:r>
        <w:rPr>
          <w:rFonts w:ascii="TH Sarabun New" w:hAnsi="TH Sarabun New" w:cs="TH Sarabun New" w:eastAsia="TH Sarabun New"/>
          <w:b/>
          <w:sz w:val="28"/>
        </w:rPr>
        <w:t>12. วลีกริยา "find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ค้นพบ รู้ความจริง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ค่อยๆ ซึมซับเข้าใจ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ยุติ หักออก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ปลิวหายไป ทำให้ทึ่ง</w:t>
      </w:r>
    </w:p>
    <w:p>
      <w:r>
        <w:rPr>
          <w:rFonts w:ascii="TH Sarabun New" w:hAnsi="TH Sarabun New" w:cs="TH Sarabun New" w:eastAsia="TH Sarabun New"/>
          <w:b/>
          <w:sz w:val="28"/>
        </w:rPr>
        <w:t>13. วลีกริยา "get back"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ตรวจดูคร่าวๆ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หยิบขึ้นมา ไปรับ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ค้นพบ รู้ความจริง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กลับมา ได้คืน</w:t>
      </w:r>
    </w:p>
    <w:p>
      <w:r>
        <w:rPr>
          <w:rFonts w:ascii="TH Sarabun New" w:hAnsi="TH Sarabun New" w:cs="TH Sarabun New" w:eastAsia="TH Sarabun New"/>
          <w:b/>
          <w:sz w:val="28"/>
        </w:rPr>
        <w:t>14. วลีกริยา "get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ผ่านพ้นไปได้ ติดต่อได้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ใช้จนหมด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ลงจากรถ เลิกงาน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แจก เปิดเผยความลับ</w:t>
      </w:r>
    </w:p>
    <w:p>
      <w:r>
        <w:rPr>
          <w:rFonts w:ascii="TH Sarabun New" w:hAnsi="TH Sarabun New" w:cs="TH Sarabun New" w:eastAsia="TH Sarabun New"/>
          <w:b/>
          <w:sz w:val="28"/>
        </w:rPr>
        <w:t>15. วลีกริยา "get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ลุกขึ้น ตื่นนอนแล้วลุกจากเตียง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ขึ้นรถ เข้ากันได้ดี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เริ่มต้น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เก็บกวาดออกไป</w:t>
      </w:r>
    </w:p>
    <w:p>
      <w:r>
        <w:rPr>
          <w:rFonts w:ascii="TH Sarabun New" w:hAnsi="TH Sarabun New" w:cs="TH Sarabun New" w:eastAsia="TH Sarabun New"/>
          <w:b/>
          <w:sz w:val="28"/>
        </w:rPr>
        <w:t>16. วลีกริยา "get over"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ทำใจได้ หายป่วย ผ่านพ้น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ตื่นนอน ทำให้ตื่น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สืบทอด ส่งต่อให้รุ่นหลัง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ส่งงาน เข้านอน</w:t>
      </w:r>
    </w:p>
    <w:p>
      <w:r>
        <w:rPr>
          <w:rFonts w:ascii="TH Sarabun New" w:hAnsi="TH Sarabun New" w:cs="TH Sarabun New" w:eastAsia="TH Sarabun New"/>
          <w:b/>
          <w:sz w:val="28"/>
        </w:rPr>
        <w:t>17. วลีกริยา "get through"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ใช้จนหมด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ขีดฆ่า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ส่งต่อ บอกต่อ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ผ่านพ้นไปได้ ติดต่อได้</w:t>
      </w:r>
    </w:p>
    <w:p>
      <w:r>
        <w:rPr>
          <w:rFonts w:ascii="TH Sarabun New" w:hAnsi="TH Sarabun New" w:cs="TH Sarabun New" w:eastAsia="TH Sarabun New"/>
          <w:b/>
          <w:sz w:val="28"/>
        </w:rPr>
        <w:t>18. วลีกริยา "get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เข้าสู่ระบบ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ไปส่ง เผลอหลับ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ลุกขึ้น ตื่นนอนแล้วลุกจากเตียง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ปิดกิจการถาวร</w:t>
      </w:r>
    </w:p>
    <w:p>
      <w:r>
        <w:rPr>
          <w:rFonts w:ascii="TH Sarabun New" w:hAnsi="TH Sarabun New" w:cs="TH Sarabun New" w:eastAsia="TH Sarabun New"/>
          <w:b/>
          <w:sz w:val="28"/>
        </w:rPr>
        <w:t>19. วลีกริยา "give away"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ขีดฆ่า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แจก เปิดเผยความลับ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ผ่านพ้นไปได้ ติดต่อได้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ใช้จนหมด</w:t>
      </w:r>
    </w:p>
    <w:p>
      <w:r>
        <w:rPr>
          <w:rFonts w:ascii="TH Sarabun New" w:hAnsi="TH Sarabun New" w:cs="TH Sarabun New" w:eastAsia="TH Sarabun New"/>
          <w:b/>
          <w:sz w:val="28"/>
        </w:rPr>
        <w:t>20. วลีกริยา "give back"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คืนของ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เข้าควบคุม รับช่วงต่อ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ค้นหาข้อมูลในพจนานุกรมหรืออินเทอร์เน็ต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ตามหาจนพบ</w:t>
      </w:r>
    </w:p>
    <w:p>
      <w:r>
        <w:rPr>
          <w:rFonts w:ascii="TH Sarabun New" w:hAnsi="TH Sarabun New" w:cs="TH Sarabun New" w:eastAsia="TH Sarabun New"/>
          <w:b/>
          <w:sz w:val="28"/>
        </w:rPr>
        <w:t>21. วลีกริยา "give 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ทำต่อ เข้ากันได้กับ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ชนะใจกลับคืนมา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ก้มตัวลง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ยอมจำนน ยอมตาม</w:t>
      </w:r>
    </w:p>
    <w:p>
      <w:r>
        <w:rPr>
          <w:rFonts w:ascii="TH Sarabun New" w:hAnsi="TH Sarabun New" w:cs="TH Sarabun New" w:eastAsia="TH Sarabun New"/>
          <w:b/>
          <w:sz w:val="28"/>
        </w:rPr>
        <w:t>22. วลีกริยา "give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ปรับตัวเข้ากับที่ใหม่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ตัดขาด ตัดสาย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ยอมแพ้ เลิกล้มความพยายาม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ยอมถอย ล้มเลิกข้อเรียกร้อง</w:t>
      </w:r>
    </w:p>
    <w:p>
      <w:r>
        <w:rPr>
          <w:rFonts w:ascii="TH Sarabun New" w:hAnsi="TH Sarabun New" w:cs="TH Sarabun New" w:eastAsia="TH Sarabun New"/>
          <w:b/>
          <w:sz w:val="28"/>
        </w:rPr>
        <w:t>23. วลีกริยา "go back"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ล้มลง พังลงมา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กลับไป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ทบทวน ตรวจสอบ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จัดตั้ง ติดตั้ง เตรียมให้พร้อม</w:t>
      </w:r>
    </w:p>
    <w:p>
      <w:r>
        <w:rPr>
          <w:rFonts w:ascii="TH Sarabun New" w:hAnsi="TH Sarabun New" w:cs="TH Sarabun New" w:eastAsia="TH Sarabun New"/>
          <w:b/>
          <w:sz w:val="28"/>
        </w:rPr>
        <w:t>24. วลีกริยา "go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ดำเนินต่อ เกิดขึ้น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โทรกลับ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หลีกเลี่ยง ขยาด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ยอมแพ้ เลิกล้มความพยายาม</w:t>
      </w:r>
    </w:p>
    <w:p>
      <w:r>
        <w:rPr>
          <w:rFonts w:ascii="TH Sarabun New" w:hAnsi="TH Sarabun New" w:cs="TH Sarabun New" w:eastAsia="TH Sarabun New"/>
          <w:b/>
          <w:sz w:val="28"/>
        </w:rPr>
        <w:t>25. วลีกริยา "go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ทำต่อไป ดำเนินต่อ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ฤทธิ์ค่อยๆ หมดไป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ย้ายออกไปอยู่ที่อื่น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ออกไปข้างนอก ดับ</w:t>
      </w:r>
    </w:p>
    <w:p>
      <w:r>
        <w:rPr>
          <w:rFonts w:ascii="TH Sarabun New" w:hAnsi="TH Sarabun New" w:cs="TH Sarabun New" w:eastAsia="TH Sarabun New"/>
          <w:b/>
          <w:sz w:val="28"/>
        </w:rPr>
        <w:t>26. วลีกริยา "go over"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ล้มลง พังลงมา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จอดเข้า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ทบทวน ตรวจสอบ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จัดตั้ง ติดตั้ง เตรียมให้พร้อม</w:t>
      </w:r>
    </w:p>
    <w:p>
      <w:r>
        <w:rPr>
          <w:rFonts w:ascii="TH Sarabun New" w:hAnsi="TH Sarabun New" w:cs="TH Sarabun New" w:eastAsia="TH Sarabun New"/>
          <w:b/>
          <w:sz w:val="28"/>
        </w:rPr>
        <w:t>27. วลีกริยา "go through"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เปิดสวิตช์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ผ่านประสบการณ์ยากลำบาก ตรวจดู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เปิดใจเล่า เปิดทำการ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จัดการให้เรียบร้อย แก้ไข</w:t>
      </w:r>
    </w:p>
    <w:p>
      <w:r>
        <w:rPr>
          <w:rFonts w:ascii="TH Sarabun New" w:hAnsi="TH Sarabun New" w:cs="TH Sarabun New" w:eastAsia="TH Sarabun New"/>
          <w:b/>
          <w:sz w:val="28"/>
        </w:rPr>
        <w:t>28. วลีกริยา "grow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เติบโตเป็นผู้ใหญ่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รื้อถอน ทุบทิ้ง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แทรกคิว แทรกบทสนทนา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ปลดพนักงานออก</w:t>
      </w:r>
    </w:p>
    <w:p>
      <w:r>
        <w:rPr>
          <w:rFonts w:ascii="TH Sarabun New" w:hAnsi="TH Sarabun New" w:cs="TH Sarabun New" w:eastAsia="TH Sarabun New"/>
          <w:b/>
          <w:sz w:val="28"/>
        </w:rPr>
        <w:t>29. วลีกริยา "hand 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ปิดเครื่อง ปิดไฟ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เถียง ตอบโต้ผู้ใหญ่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คว่ำ พลิกล้ม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ส่งงาน ส่งการบ้าน</w:t>
      </w:r>
    </w:p>
    <w:p>
      <w:r>
        <w:rPr>
          <w:rFonts w:ascii="TH Sarabun New" w:hAnsi="TH Sarabun New" w:cs="TH Sarabun New" w:eastAsia="TH Sarabun New"/>
          <w:b/>
          <w:sz w:val="28"/>
        </w:rPr>
        <w:t>30. วลีกริยา "hang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เผลอหลับ สัปหงก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ปฏิเสธไม่ให้เข้า หันหนี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ออกไปเที่ยวเล่นกับเพื่อน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เปิดรับฟังหรือชมรายการ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วลีกริยาภาษาอังกฤษพร้อมคำแปลไทย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