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เฉลยแบบฝึกหัดรูปคำกริยาภาษาอังกฤษ Verb Forms · 200 ข้อทุกระดับ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WordyGuru.com · เฉลยพร้อมคำอธิบาย · อ้างอิงตามมาตรฐานสากล</w:t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แบบฝึกหัดรูปคำกริยาภาษาอังกฤษ Verb Forms · ระดับเริ่มต้น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สำหรับผู้เริ่มเรียน · 20 ข้อ · 15 นาที · รูปคำกริยาพื้นฐาน V1 V2 ที่ต้องรู้</w:t>
      </w:r>
    </w:p>
    <w:p>
      <w:r>
        <w:rPr>
          <w:rFonts w:ascii="TH Sarabun New" w:hAnsi="TH Sarabun New" w:cs="TH Sarabun New" w:eastAsia="TH Sarabun New"/>
          <w:b/>
          <w:sz w:val="28"/>
        </w:rPr>
        <w:t>1. Past (V2) ของ "go"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went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go เป็นคำกริยาอปกติ รูป Past (V2) คือ went</w:t>
      </w:r>
    </w:p>
    <w:p>
      <w:r>
        <w:rPr>
          <w:rFonts w:ascii="TH Sarabun New" w:hAnsi="TH Sarabun New" w:cs="TH Sarabun New" w:eastAsia="TH Sarabun New"/>
          <w:b/>
          <w:sz w:val="28"/>
        </w:rPr>
        <w:t>2. Past (V2) ของ "eat"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eat เป็นคำกริยาอปกติ รูป Past (V2) คือ ate</w:t>
      </w:r>
    </w:p>
    <w:p>
      <w:r>
        <w:rPr>
          <w:rFonts w:ascii="TH Sarabun New" w:hAnsi="TH Sarabun New" w:cs="TH Sarabun New" w:eastAsia="TH Sarabun New"/>
          <w:b/>
          <w:sz w:val="28"/>
        </w:rPr>
        <w:t>3. Past (V2) ของ "take"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took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take เป็นคำกริยาอปกติ รูป Past (V2) คือ took</w:t>
      </w:r>
    </w:p>
    <w:p>
      <w:r>
        <w:rPr>
          <w:rFonts w:ascii="TH Sarabun New" w:hAnsi="TH Sarabun New" w:cs="TH Sarabun New" w:eastAsia="TH Sarabun New"/>
          <w:b/>
          <w:sz w:val="28"/>
        </w:rPr>
        <w:t>4. Past (V2) ของ "see"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saw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see เป็นคำกริยาอปกติ รูป Past (V2) คือ saw</w:t>
      </w:r>
    </w:p>
    <w:p>
      <w:r>
        <w:rPr>
          <w:rFonts w:ascii="TH Sarabun New" w:hAnsi="TH Sarabun New" w:cs="TH Sarabun New" w:eastAsia="TH Sarabun New"/>
          <w:b/>
          <w:sz w:val="28"/>
        </w:rPr>
        <w:t>5. Past (V2) ของ "make"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made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make เป็นคำกริยาอปกติ รูป Past (V2) คือ made</w:t>
      </w:r>
    </w:p>
    <w:p>
      <w:r>
        <w:rPr>
          <w:rFonts w:ascii="TH Sarabun New" w:hAnsi="TH Sarabun New" w:cs="TH Sarabun New" w:eastAsia="TH Sarabun New"/>
          <w:b/>
          <w:sz w:val="28"/>
        </w:rPr>
        <w:t>6. Past (V2) ของ "come"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came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come เป็นคำกริยาอปกติ รูป Past (V2) คือ came</w:t>
      </w:r>
    </w:p>
    <w:p>
      <w:r>
        <w:rPr>
          <w:rFonts w:ascii="TH Sarabun New" w:hAnsi="TH Sarabun New" w:cs="TH Sarabun New" w:eastAsia="TH Sarabun New"/>
          <w:b/>
          <w:sz w:val="28"/>
        </w:rPr>
        <w:t>7. Past (V2) ของ "give"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gave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give เป็นคำกริยาอปกติ รูป Past (V2) คือ gave</w:t>
      </w:r>
    </w:p>
    <w:p>
      <w:r>
        <w:rPr>
          <w:rFonts w:ascii="TH Sarabun New" w:hAnsi="TH Sarabun New" w:cs="TH Sarabun New" w:eastAsia="TH Sarabun New"/>
          <w:b/>
          <w:sz w:val="28"/>
        </w:rPr>
        <w:t>8. Past (V2) ของ "get"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got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get เป็นคำกริยาอปกติ รูป Past (V2) คือ got</w:t>
      </w:r>
    </w:p>
    <w:p>
      <w:r>
        <w:rPr>
          <w:rFonts w:ascii="TH Sarabun New" w:hAnsi="TH Sarabun New" w:cs="TH Sarabun New" w:eastAsia="TH Sarabun New"/>
          <w:b/>
          <w:sz w:val="28"/>
        </w:rPr>
        <w:t>9. Past (V2) ของ "know"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knew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know เป็นคำกริยาอปกติ รูป Past (V2) คือ knew</w:t>
      </w:r>
    </w:p>
    <w:p>
      <w:r>
        <w:rPr>
          <w:rFonts w:ascii="TH Sarabun New" w:hAnsi="TH Sarabun New" w:cs="TH Sarabun New" w:eastAsia="TH Sarabun New"/>
          <w:b/>
          <w:sz w:val="28"/>
        </w:rPr>
        <w:t>10. Past (V2) ของ "run"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ran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run เป็นคำกริยาอปกติ รูป Past (V2) คือ ran</w:t>
      </w:r>
    </w:p>
    <w:p>
      <w:r>
        <w:rPr>
          <w:rFonts w:ascii="TH Sarabun New" w:hAnsi="TH Sarabun New" w:cs="TH Sarabun New" w:eastAsia="TH Sarabun New"/>
          <w:b/>
          <w:sz w:val="28"/>
        </w:rPr>
        <w:t>11. Past (V2) ของ "write"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wrote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write เป็นคำกริยาอปกติ รูป Past (V2) คือ wrote</w:t>
      </w:r>
    </w:p>
    <w:p>
      <w:r>
        <w:rPr>
          <w:rFonts w:ascii="TH Sarabun New" w:hAnsi="TH Sarabun New" w:cs="TH Sarabun New" w:eastAsia="TH Sarabun New"/>
          <w:b/>
          <w:sz w:val="28"/>
        </w:rPr>
        <w:t>12. Past (V2) ของ "speak"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spoke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speak เป็นคำกริยาอปกติ รูป Past (V2) คือ spoke</w:t>
      </w:r>
    </w:p>
    <w:p>
      <w:r>
        <w:rPr>
          <w:rFonts w:ascii="TH Sarabun New" w:hAnsi="TH Sarabun New" w:cs="TH Sarabun New" w:eastAsia="TH Sarabun New"/>
          <w:b/>
          <w:sz w:val="28"/>
        </w:rPr>
        <w:t>13. Past (V2) ของ "drink"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drank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drink เป็นคำกริยาอปกติ รูป Past (V2) คือ drank</w:t>
      </w:r>
    </w:p>
    <w:p>
      <w:r>
        <w:rPr>
          <w:rFonts w:ascii="TH Sarabun New" w:hAnsi="TH Sarabun New" w:cs="TH Sarabun New" w:eastAsia="TH Sarabun New"/>
          <w:b/>
          <w:sz w:val="28"/>
        </w:rPr>
        <w:t>14. Past (V2) ของ "drive"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drove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drive เป็นคำกริยาอปกติ รูป Past (V2) คือ drove</w:t>
      </w:r>
    </w:p>
    <w:p>
      <w:r>
        <w:rPr>
          <w:rFonts w:ascii="TH Sarabun New" w:hAnsi="TH Sarabun New" w:cs="TH Sarabun New" w:eastAsia="TH Sarabun New"/>
          <w:b/>
          <w:sz w:val="28"/>
        </w:rPr>
        <w:t>15. Past (V2) ของ "fall"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fell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fall เป็นคำกริยาอปกติ รูป Past (V2) คือ fell</w:t>
      </w:r>
    </w:p>
    <w:p>
      <w:r>
        <w:rPr>
          <w:rFonts w:ascii="TH Sarabun New" w:hAnsi="TH Sarabun New" w:cs="TH Sarabun New" w:eastAsia="TH Sarabun New"/>
          <w:b/>
          <w:sz w:val="28"/>
        </w:rPr>
        <w:t>16. Past (V2) ของ "find"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found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find เป็นคำกริยาอปกติ รูป Past (V2) คือ found</w:t>
      </w:r>
    </w:p>
    <w:p>
      <w:r>
        <w:rPr>
          <w:rFonts w:ascii="TH Sarabun New" w:hAnsi="TH Sarabun New" w:cs="TH Sarabun New" w:eastAsia="TH Sarabun New"/>
          <w:b/>
          <w:sz w:val="28"/>
        </w:rPr>
        <w:t>17. Past (V2) ของ "buy"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bought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buy เป็นคำกริยาอปกติ รูป Past (V2) คือ bought</w:t>
      </w:r>
    </w:p>
    <w:p>
      <w:r>
        <w:rPr>
          <w:rFonts w:ascii="TH Sarabun New" w:hAnsi="TH Sarabun New" w:cs="TH Sarabun New" w:eastAsia="TH Sarabun New"/>
          <w:b/>
          <w:sz w:val="28"/>
        </w:rPr>
        <w:t>18. Past (V2) ของ "bring"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brought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bring เป็นคำกริยาอปกติ รูป Past (V2) คือ brought</w:t>
      </w:r>
    </w:p>
    <w:p>
      <w:r>
        <w:rPr>
          <w:rFonts w:ascii="TH Sarabun New" w:hAnsi="TH Sarabun New" w:cs="TH Sarabun New" w:eastAsia="TH Sarabun New"/>
          <w:b/>
          <w:sz w:val="28"/>
        </w:rPr>
        <w:t>19. Past (V2) ของ "teach"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taught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teach เป็นคำกริยาอปกติ รูป Past (V2) คือ taught</w:t>
      </w:r>
    </w:p>
    <w:p>
      <w:r>
        <w:rPr>
          <w:rFonts w:ascii="TH Sarabun New" w:hAnsi="TH Sarabun New" w:cs="TH Sarabun New" w:eastAsia="TH Sarabun New"/>
          <w:b/>
          <w:sz w:val="28"/>
        </w:rPr>
        <w:t>20. Past (V2) ของ "think"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thought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think เป็นคำกริยาอปกติ รูป Past (V2) คือ thought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แบบฝึกหัดรูปคำกริยาภาษาอังกฤษ Verb Forms · ระดับพื้นฐาน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 ม.1-ม.3 · 30 ข้อ · 20 นาที · รูปเติม -s และรูป -ing</w:t>
      </w:r>
    </w:p>
    <w:p>
      <w:r>
        <w:rPr>
          <w:rFonts w:ascii="TH Sarabun New" w:hAnsi="TH Sarabun New" w:cs="TH Sarabun New" w:eastAsia="TH Sarabun New"/>
          <w:b/>
          <w:sz w:val="28"/>
        </w:rPr>
        <w:t>1. รูป -ing (V4) ของ "run"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running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-ing ของ run คือ running</w:t>
      </w:r>
    </w:p>
    <w:p>
      <w:r>
        <w:rPr>
          <w:rFonts w:ascii="TH Sarabun New" w:hAnsi="TH Sarabun New" w:cs="TH Sarabun New" w:eastAsia="TH Sarabun New"/>
          <w:b/>
          <w:sz w:val="28"/>
        </w:rPr>
        <w:t>2. รูป -ing (V4) ของ "make"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making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-ing ของ make คือ making</w:t>
      </w:r>
    </w:p>
    <w:p>
      <w:r>
        <w:rPr>
          <w:rFonts w:ascii="TH Sarabun New" w:hAnsi="TH Sarabun New" w:cs="TH Sarabun New" w:eastAsia="TH Sarabun New"/>
          <w:b/>
          <w:sz w:val="28"/>
        </w:rPr>
        <w:t>3. รูป -ing (V4) ของ "write"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writing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-ing ของ write คือ writing</w:t>
      </w:r>
    </w:p>
    <w:p>
      <w:r>
        <w:rPr>
          <w:rFonts w:ascii="TH Sarabun New" w:hAnsi="TH Sarabun New" w:cs="TH Sarabun New" w:eastAsia="TH Sarabun New"/>
          <w:b/>
          <w:sz w:val="28"/>
        </w:rPr>
        <w:t>4. รูป -ing (V4) ของ "go"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going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-ing ของ go คือ going</w:t>
      </w:r>
    </w:p>
    <w:p>
      <w:r>
        <w:rPr>
          <w:rFonts w:ascii="TH Sarabun New" w:hAnsi="TH Sarabun New" w:cs="TH Sarabun New" w:eastAsia="TH Sarabun New"/>
          <w:b/>
          <w:sz w:val="28"/>
        </w:rPr>
        <w:t>5. รูป -ing (V4) ของ "study"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studying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-ing ของ study คือ studying</w:t>
      </w:r>
    </w:p>
    <w:p>
      <w:r>
        <w:rPr>
          <w:rFonts w:ascii="TH Sarabun New" w:hAnsi="TH Sarabun New" w:cs="TH Sarabun New" w:eastAsia="TH Sarabun New"/>
          <w:b/>
          <w:sz w:val="28"/>
        </w:rPr>
        <w:t>6. รูป -ing (V4) ของ "stop"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stopping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-ing ของ stop คือ stopping</w:t>
      </w:r>
    </w:p>
    <w:p>
      <w:r>
        <w:rPr>
          <w:rFonts w:ascii="TH Sarabun New" w:hAnsi="TH Sarabun New" w:cs="TH Sarabun New" w:eastAsia="TH Sarabun New"/>
          <w:b/>
          <w:sz w:val="28"/>
        </w:rPr>
        <w:t>7. รูป -ing (V4) ของ "sit"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sitting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-ing ของ sit คือ sitting</w:t>
      </w:r>
    </w:p>
    <w:p>
      <w:r>
        <w:rPr>
          <w:rFonts w:ascii="TH Sarabun New" w:hAnsi="TH Sarabun New" w:cs="TH Sarabun New" w:eastAsia="TH Sarabun New"/>
          <w:b/>
          <w:sz w:val="28"/>
        </w:rPr>
        <w:t>8. รูป -ing (V4) ของ "come"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coming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-ing ของ come คือ coming</w:t>
      </w:r>
    </w:p>
    <w:p>
      <w:r>
        <w:rPr>
          <w:rFonts w:ascii="TH Sarabun New" w:hAnsi="TH Sarabun New" w:cs="TH Sarabun New" w:eastAsia="TH Sarabun New"/>
          <w:b/>
          <w:sz w:val="28"/>
        </w:rPr>
        <w:t>9. รูป -ing (V4) ของ "take"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taking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-ing ของ take คือ taking</w:t>
      </w:r>
    </w:p>
    <w:p>
      <w:r>
        <w:rPr>
          <w:rFonts w:ascii="TH Sarabun New" w:hAnsi="TH Sarabun New" w:cs="TH Sarabun New" w:eastAsia="TH Sarabun New"/>
          <w:b/>
          <w:sz w:val="28"/>
        </w:rPr>
        <w:t>10. รูป -ing (V4) ของ "play"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playing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-ing ของ play คือ playing</w:t>
      </w:r>
    </w:p>
    <w:p>
      <w:r>
        <w:rPr>
          <w:rFonts w:ascii="TH Sarabun New" w:hAnsi="TH Sarabun New" w:cs="TH Sarabun New" w:eastAsia="TH Sarabun New"/>
          <w:b/>
          <w:sz w:val="28"/>
        </w:rPr>
        <w:t>11. รูป -ing (V4) ของ "swim"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swimming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-ing ของ swim คือ swimming</w:t>
      </w:r>
    </w:p>
    <w:p>
      <w:r>
        <w:rPr>
          <w:rFonts w:ascii="TH Sarabun New" w:hAnsi="TH Sarabun New" w:cs="TH Sarabun New" w:eastAsia="TH Sarabun New"/>
          <w:b/>
          <w:sz w:val="28"/>
        </w:rPr>
        <w:t>12. รูป -ing (V4) ของ "begin"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beginning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-ing ของ begin คือ beginning</w:t>
      </w:r>
    </w:p>
    <w:p>
      <w:r>
        <w:rPr>
          <w:rFonts w:ascii="TH Sarabun New" w:hAnsi="TH Sarabun New" w:cs="TH Sarabun New" w:eastAsia="TH Sarabun New"/>
          <w:b/>
          <w:sz w:val="28"/>
        </w:rPr>
        <w:t>13. รูป -ing (V4) ของ "get"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getting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-ing ของ get คือ getting</w:t>
      </w:r>
    </w:p>
    <w:p>
      <w:r>
        <w:rPr>
          <w:rFonts w:ascii="TH Sarabun New" w:hAnsi="TH Sarabun New" w:cs="TH Sarabun New" w:eastAsia="TH Sarabun New"/>
          <w:b/>
          <w:sz w:val="28"/>
        </w:rPr>
        <w:t>14. รูป -ing (V4) ของ "give"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giving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-ing ของ give คือ giving</w:t>
      </w:r>
    </w:p>
    <w:p>
      <w:r>
        <w:rPr>
          <w:rFonts w:ascii="TH Sarabun New" w:hAnsi="TH Sarabun New" w:cs="TH Sarabun New" w:eastAsia="TH Sarabun New"/>
          <w:b/>
          <w:sz w:val="28"/>
        </w:rPr>
        <w:t>15. รูป -ing (V4) ของ "work"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working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-ing ของ work คือ working</w:t>
      </w:r>
    </w:p>
    <w:p>
      <w:r>
        <w:rPr>
          <w:rFonts w:ascii="TH Sarabun New" w:hAnsi="TH Sarabun New" w:cs="TH Sarabun New" w:eastAsia="TH Sarabun New"/>
          <w:b/>
          <w:sz w:val="28"/>
        </w:rPr>
        <w:t>16. รูปเติม -s (V5) ของ "watch" สำหรับประธานเอกพจน์บุรุษที่ 3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watches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รูปเติม -s ของ watch คือ watches</w:t>
      </w:r>
    </w:p>
    <w:p>
      <w:r>
        <w:rPr>
          <w:rFonts w:ascii="TH Sarabun New" w:hAnsi="TH Sarabun New" w:cs="TH Sarabun New" w:eastAsia="TH Sarabun New"/>
          <w:b/>
          <w:sz w:val="28"/>
        </w:rPr>
        <w:t>17. รูปเติม -s (V5) ของ "go" สำหรับประธานเอกพจน์บุรุษที่ 3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goes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รูปเติม -s ของ go คือ goes</w:t>
      </w:r>
    </w:p>
    <w:p>
      <w:r>
        <w:rPr>
          <w:rFonts w:ascii="TH Sarabun New" w:hAnsi="TH Sarabun New" w:cs="TH Sarabun New" w:eastAsia="TH Sarabun New"/>
          <w:b/>
          <w:sz w:val="28"/>
        </w:rPr>
        <w:t>18. รูปเติม -s (V5) ของ "study" สำหรับประธานเอกพจน์บุรุษที่ 3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studies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รูปเติม -s ของ study คือ studies</w:t>
      </w:r>
    </w:p>
    <w:p>
      <w:r>
        <w:rPr>
          <w:rFonts w:ascii="TH Sarabun New" w:hAnsi="TH Sarabun New" w:cs="TH Sarabun New" w:eastAsia="TH Sarabun New"/>
          <w:b/>
          <w:sz w:val="28"/>
        </w:rPr>
        <w:t>19. รูปเติม -s (V5) ของ "do" สำหรับประธานเอกพจน์บุรุษที่ 3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does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รูปเติม -s ของ do คือ does</w:t>
      </w:r>
    </w:p>
    <w:p>
      <w:r>
        <w:rPr>
          <w:rFonts w:ascii="TH Sarabun New" w:hAnsi="TH Sarabun New" w:cs="TH Sarabun New" w:eastAsia="TH Sarabun New"/>
          <w:b/>
          <w:sz w:val="28"/>
        </w:rPr>
        <w:t>20. รูปเติม -s (V5) ของ "have" สำหรับประธานเอกพจน์บุรุษที่ 3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has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รูปเติม -s ของ have คือ has</w:t>
      </w:r>
    </w:p>
    <w:p>
      <w:r>
        <w:rPr>
          <w:rFonts w:ascii="TH Sarabun New" w:hAnsi="TH Sarabun New" w:cs="TH Sarabun New" w:eastAsia="TH Sarabun New"/>
          <w:b/>
          <w:sz w:val="28"/>
        </w:rPr>
        <w:t>21. รูปเติม -s (V5) ของ "teach" สำหรับประธานเอกพจน์บุรุษที่ 3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teaches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รูปเติม -s ของ teach คือ teaches</w:t>
      </w:r>
    </w:p>
    <w:p>
      <w:r>
        <w:rPr>
          <w:rFonts w:ascii="TH Sarabun New" w:hAnsi="TH Sarabun New" w:cs="TH Sarabun New" w:eastAsia="TH Sarabun New"/>
          <w:b/>
          <w:sz w:val="28"/>
        </w:rPr>
        <w:t>22. รูปเติม -s (V5) ของ "fix" สำหรับประธานเอกพจน์บุรุษที่ 3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fixes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รูปเติม -s ของ fix คือ fixes</w:t>
      </w:r>
    </w:p>
    <w:p>
      <w:r>
        <w:rPr>
          <w:rFonts w:ascii="TH Sarabun New" w:hAnsi="TH Sarabun New" w:cs="TH Sarabun New" w:eastAsia="TH Sarabun New"/>
          <w:b/>
          <w:sz w:val="28"/>
        </w:rPr>
        <w:t>23. รูปเติม -s (V5) ของ "carry" สำหรับประธานเอกพจน์บุรุษที่ 3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carries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รูปเติม -s ของ carry คือ carries</w:t>
      </w:r>
    </w:p>
    <w:p>
      <w:r>
        <w:rPr>
          <w:rFonts w:ascii="TH Sarabun New" w:hAnsi="TH Sarabun New" w:cs="TH Sarabun New" w:eastAsia="TH Sarabun New"/>
          <w:b/>
          <w:sz w:val="28"/>
        </w:rPr>
        <w:t>24. รูปเติม -s (V5) ของ "try" สำหรับประธานเอกพจน์บุรุษที่ 3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tries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รูปเติม -s ของ try คือ tries</w:t>
      </w:r>
    </w:p>
    <w:p>
      <w:r>
        <w:rPr>
          <w:rFonts w:ascii="TH Sarabun New" w:hAnsi="TH Sarabun New" w:cs="TH Sarabun New" w:eastAsia="TH Sarabun New"/>
          <w:b/>
          <w:sz w:val="28"/>
        </w:rPr>
        <w:t>25. รูปเติม -s (V5) ของ "play" สำหรับประธานเอกพจน์บุรุษที่ 3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plays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รูปเติม -s ของ play คือ plays</w:t>
      </w:r>
    </w:p>
    <w:p>
      <w:r>
        <w:rPr>
          <w:rFonts w:ascii="TH Sarabun New" w:hAnsi="TH Sarabun New" w:cs="TH Sarabun New" w:eastAsia="TH Sarabun New"/>
          <w:b/>
          <w:sz w:val="28"/>
        </w:rPr>
        <w:t>26. รูปเติม -s (V5) ของ "work" สำหรับประธานเอกพจน์บุรุษที่ 3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works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รูปเติม -s ของ work คือ works</w:t>
      </w:r>
    </w:p>
    <w:p>
      <w:r>
        <w:rPr>
          <w:rFonts w:ascii="TH Sarabun New" w:hAnsi="TH Sarabun New" w:cs="TH Sarabun New" w:eastAsia="TH Sarabun New"/>
          <w:b/>
          <w:sz w:val="28"/>
        </w:rPr>
        <w:t>27. รูปเติม -s (V5) ของ "catch" สำหรับประธานเอกพจน์บุรุษที่ 3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catches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รูปเติม -s ของ catch คือ catches</w:t>
      </w:r>
    </w:p>
    <w:p>
      <w:r>
        <w:rPr>
          <w:rFonts w:ascii="TH Sarabun New" w:hAnsi="TH Sarabun New" w:cs="TH Sarabun New" w:eastAsia="TH Sarabun New"/>
          <w:b/>
          <w:sz w:val="28"/>
        </w:rPr>
        <w:t>28. รูปเติม -s (V5) ของ "wash" สำหรับประธานเอกพจน์บุรุษที่ 3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washes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รูปเติม -s ของ wash คือ washes</w:t>
      </w:r>
    </w:p>
    <w:p>
      <w:r>
        <w:rPr>
          <w:rFonts w:ascii="TH Sarabun New" w:hAnsi="TH Sarabun New" w:cs="TH Sarabun New" w:eastAsia="TH Sarabun New"/>
          <w:b/>
          <w:sz w:val="28"/>
        </w:rPr>
        <w:t>29. รูปเติม -s (V5) ของ "finish" สำหรับประธานเอกพจน์บุรุษที่ 3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finishes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รูปเติม -s ของ finish คือ finishes</w:t>
      </w:r>
    </w:p>
    <w:p>
      <w:r>
        <w:rPr>
          <w:rFonts w:ascii="TH Sarabun New" w:hAnsi="TH Sarabun New" w:cs="TH Sarabun New" w:eastAsia="TH Sarabun New"/>
          <w:b/>
          <w:sz w:val="28"/>
        </w:rPr>
        <w:t>30. รูปเติม -s (V5) ของ "push" สำหรับประธานเอกพจน์บุรุษที่ 3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pushes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รูปเติม -s ของ push คือ pushes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แบบฝึกหัดรูปคำกริยาภาษาอังกฤษ Verb Forms · ระดับมาตรฐาน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 ม.4-ม.6 · 40 ข้อ · 25 นาที · V2 V3 และกฎการเติม -ed</w:t>
      </w:r>
    </w:p>
    <w:p>
      <w:r>
        <w:rPr>
          <w:rFonts w:ascii="TH Sarabun New" w:hAnsi="TH Sarabun New" w:cs="TH Sarabun New" w:eastAsia="TH Sarabun New"/>
          <w:b/>
          <w:sz w:val="28"/>
        </w:rPr>
        <w:t>1. Past Participle (V3) ของ "eat"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eaten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Past Participle (V3) ของ eat คือ eaten ใช้กับ perfect tense และ passive</w:t>
      </w:r>
    </w:p>
    <w:p>
      <w:r>
        <w:rPr>
          <w:rFonts w:ascii="TH Sarabun New" w:hAnsi="TH Sarabun New" w:cs="TH Sarabun New" w:eastAsia="TH Sarabun New"/>
          <w:b/>
          <w:sz w:val="28"/>
        </w:rPr>
        <w:t>2. Past Participle (V3) ของ "go"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gone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Past Participle (V3) ของ go คือ gone ใช้กับ perfect tense และ passive</w:t>
      </w:r>
    </w:p>
    <w:p>
      <w:r>
        <w:rPr>
          <w:rFonts w:ascii="TH Sarabun New" w:hAnsi="TH Sarabun New" w:cs="TH Sarabun New" w:eastAsia="TH Sarabun New"/>
          <w:b/>
          <w:sz w:val="28"/>
        </w:rPr>
        <w:t>3. Past Participle (V3) ของ "write"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written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Past Participle (V3) ของ write คือ written ใช้กับ perfect tense และ passive</w:t>
      </w:r>
    </w:p>
    <w:p>
      <w:r>
        <w:rPr>
          <w:rFonts w:ascii="TH Sarabun New" w:hAnsi="TH Sarabun New" w:cs="TH Sarabun New" w:eastAsia="TH Sarabun New"/>
          <w:b/>
          <w:sz w:val="28"/>
        </w:rPr>
        <w:t>4. Past Participle (V3) ของ "speak"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spoken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Past Participle (V3) ของ speak คือ spoken ใช้กับ perfect tense และ passive</w:t>
      </w:r>
    </w:p>
    <w:p>
      <w:r>
        <w:rPr>
          <w:rFonts w:ascii="TH Sarabun New" w:hAnsi="TH Sarabun New" w:cs="TH Sarabun New" w:eastAsia="TH Sarabun New"/>
          <w:b/>
          <w:sz w:val="28"/>
        </w:rPr>
        <w:t>5. Past Participle (V3) ของ "take"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taken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Past Participle (V3) ของ take คือ taken ใช้กับ perfect tense และ passive</w:t>
      </w:r>
    </w:p>
    <w:p>
      <w:r>
        <w:rPr>
          <w:rFonts w:ascii="TH Sarabun New" w:hAnsi="TH Sarabun New" w:cs="TH Sarabun New" w:eastAsia="TH Sarabun New"/>
          <w:b/>
          <w:sz w:val="28"/>
        </w:rPr>
        <w:t>6. Past Participle (V3) ของ "give"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given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Past Participle (V3) ของ give คือ given ใช้กับ perfect tense และ passive</w:t>
      </w:r>
    </w:p>
    <w:p>
      <w:r>
        <w:rPr>
          <w:rFonts w:ascii="TH Sarabun New" w:hAnsi="TH Sarabun New" w:cs="TH Sarabun New" w:eastAsia="TH Sarabun New"/>
          <w:b/>
          <w:sz w:val="28"/>
        </w:rPr>
        <w:t>7. Past Participle (V3) ของ "know"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known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Past Participle (V3) ของ know คือ known ใช้กับ perfect tense และ passive</w:t>
      </w:r>
    </w:p>
    <w:p>
      <w:r>
        <w:rPr>
          <w:rFonts w:ascii="TH Sarabun New" w:hAnsi="TH Sarabun New" w:cs="TH Sarabun New" w:eastAsia="TH Sarabun New"/>
          <w:b/>
          <w:sz w:val="28"/>
        </w:rPr>
        <w:t>8. Past Participle (V3) ของ "see"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seen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Past Participle (V3) ของ see คือ seen ใช้กับ perfect tense และ passive</w:t>
      </w:r>
    </w:p>
    <w:p>
      <w:r>
        <w:rPr>
          <w:rFonts w:ascii="TH Sarabun New" w:hAnsi="TH Sarabun New" w:cs="TH Sarabun New" w:eastAsia="TH Sarabun New"/>
          <w:b/>
          <w:sz w:val="28"/>
        </w:rPr>
        <w:t>9. Past Participle (V3) ของ "break"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broken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Past Participle (V3) ของ break คือ broken ใช้กับ perfect tense และ passive</w:t>
      </w:r>
    </w:p>
    <w:p>
      <w:r>
        <w:rPr>
          <w:rFonts w:ascii="TH Sarabun New" w:hAnsi="TH Sarabun New" w:cs="TH Sarabun New" w:eastAsia="TH Sarabun New"/>
          <w:b/>
          <w:sz w:val="28"/>
        </w:rPr>
        <w:t>10. Past Participle (V3) ของ "choose"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chosen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Past Participle (V3) ของ choose คือ chosen ใช้กับ perfect tense และ passive</w:t>
      </w:r>
    </w:p>
    <w:p>
      <w:r>
        <w:rPr>
          <w:rFonts w:ascii="TH Sarabun New" w:hAnsi="TH Sarabun New" w:cs="TH Sarabun New" w:eastAsia="TH Sarabun New"/>
          <w:b/>
          <w:sz w:val="28"/>
        </w:rPr>
        <w:t>11. Past Participle (V3) ของ "drive"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driven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Past Participle (V3) ของ drive คือ driven ใช้กับ perfect tense และ passive</w:t>
      </w:r>
    </w:p>
    <w:p>
      <w:r>
        <w:rPr>
          <w:rFonts w:ascii="TH Sarabun New" w:hAnsi="TH Sarabun New" w:cs="TH Sarabun New" w:eastAsia="TH Sarabun New"/>
          <w:b/>
          <w:sz w:val="28"/>
        </w:rPr>
        <w:t>12. Past Participle (V3) ของ "fall"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fallen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Past Participle (V3) ของ fall คือ fallen ใช้กับ perfect tense และ passive</w:t>
      </w:r>
    </w:p>
    <w:p>
      <w:r>
        <w:rPr>
          <w:rFonts w:ascii="TH Sarabun New" w:hAnsi="TH Sarabun New" w:cs="TH Sarabun New" w:eastAsia="TH Sarabun New"/>
          <w:b/>
          <w:sz w:val="28"/>
        </w:rPr>
        <w:t>13. Past Participle (V3) ของ "draw"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drawn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Past Participle (V3) ของ draw คือ drawn ใช้กับ perfect tense และ passive</w:t>
      </w:r>
    </w:p>
    <w:p>
      <w:r>
        <w:rPr>
          <w:rFonts w:ascii="TH Sarabun New" w:hAnsi="TH Sarabun New" w:cs="TH Sarabun New" w:eastAsia="TH Sarabun New"/>
          <w:b/>
          <w:sz w:val="28"/>
        </w:rPr>
        <w:t>14. Past Participle (V3) ของ "grow"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grown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Past Participle (V3) ของ grow คือ grown ใช้กับ perfect tense และ passive</w:t>
      </w:r>
    </w:p>
    <w:p>
      <w:r>
        <w:rPr>
          <w:rFonts w:ascii="TH Sarabun New" w:hAnsi="TH Sarabun New" w:cs="TH Sarabun New" w:eastAsia="TH Sarabun New"/>
          <w:b/>
          <w:sz w:val="28"/>
        </w:rPr>
        <w:t>15. Past Participle (V3) ของ "throw"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thrown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Past Participle (V3) ของ throw คือ thrown ใช้กับ perfect tense และ passive</w:t>
      </w:r>
    </w:p>
    <w:p>
      <w:r>
        <w:rPr>
          <w:rFonts w:ascii="TH Sarabun New" w:hAnsi="TH Sarabun New" w:cs="TH Sarabun New" w:eastAsia="TH Sarabun New"/>
          <w:b/>
          <w:sz w:val="28"/>
        </w:rPr>
        <w:t>16. Past Participle (V3) ของ "fly"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flown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Past Participle (V3) ของ fly คือ flown ใช้กับ perfect tense และ passive</w:t>
      </w:r>
    </w:p>
    <w:p>
      <w:r>
        <w:rPr>
          <w:rFonts w:ascii="TH Sarabun New" w:hAnsi="TH Sarabun New" w:cs="TH Sarabun New" w:eastAsia="TH Sarabun New"/>
          <w:b/>
          <w:sz w:val="28"/>
        </w:rPr>
        <w:t>17. Past Participle (V3) ของ "ride"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ridden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Past Participle (V3) ของ ride คือ ridden ใช้กับ perfect tense และ passive</w:t>
      </w:r>
    </w:p>
    <w:p>
      <w:r>
        <w:rPr>
          <w:rFonts w:ascii="TH Sarabun New" w:hAnsi="TH Sarabun New" w:cs="TH Sarabun New" w:eastAsia="TH Sarabun New"/>
          <w:b/>
          <w:sz w:val="28"/>
        </w:rPr>
        <w:t>18. Past Participle (V3) ของ "wear"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worn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Past Participle (V3) ของ wear คือ worn ใช้กับ perfect tense และ passive</w:t>
      </w:r>
    </w:p>
    <w:p>
      <w:r>
        <w:rPr>
          <w:rFonts w:ascii="TH Sarabun New" w:hAnsi="TH Sarabun New" w:cs="TH Sarabun New" w:eastAsia="TH Sarabun New"/>
          <w:b/>
          <w:sz w:val="28"/>
        </w:rPr>
        <w:t>19. Past Participle (V3) ของ "begin"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begun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Past Participle (V3) ของ begin คือ begun ใช้กับ perfect tense และ passive</w:t>
      </w:r>
    </w:p>
    <w:p>
      <w:r>
        <w:rPr>
          <w:rFonts w:ascii="TH Sarabun New" w:hAnsi="TH Sarabun New" w:cs="TH Sarabun New" w:eastAsia="TH Sarabun New"/>
          <w:b/>
          <w:sz w:val="28"/>
        </w:rPr>
        <w:t>20. Past Participle (V3) ของ "sing"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sung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รูป Past Participle (V3) ของ sing คือ sung ใช้กับ perfect tense และ passive</w:t>
      </w:r>
    </w:p>
    <w:p>
      <w:r>
        <w:rPr>
          <w:rFonts w:ascii="TH Sarabun New" w:hAnsi="TH Sarabun New" w:cs="TH Sarabun New" w:eastAsia="TH Sarabun New"/>
          <w:b/>
          <w:sz w:val="28"/>
        </w:rPr>
        <w:t>21. เติม -ed ให้ "study"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studied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study เป็นคำกริยาปกติ รูปอดีตที่ถูกต้องคือ studied ไม่ใช่ studyed</w:t>
      </w:r>
    </w:p>
    <w:p>
      <w:r>
        <w:rPr>
          <w:rFonts w:ascii="TH Sarabun New" w:hAnsi="TH Sarabun New" w:cs="TH Sarabun New" w:eastAsia="TH Sarabun New"/>
          <w:b/>
          <w:sz w:val="28"/>
        </w:rPr>
        <w:t>22. เติม -ed ให้ "stop"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stopped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stop เป็นคำกริยาปกติ รูปอดีตที่ถูกต้องคือ stopped ไม่ใช่ stoped</w:t>
      </w:r>
    </w:p>
    <w:p>
      <w:r>
        <w:rPr>
          <w:rFonts w:ascii="TH Sarabun New" w:hAnsi="TH Sarabun New" w:cs="TH Sarabun New" w:eastAsia="TH Sarabun New"/>
          <w:b/>
          <w:sz w:val="28"/>
        </w:rPr>
        <w:t>23. เติม -ed ให้ "like"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liked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like เป็นคำกริยาปกติ รูปอดีตที่ถูกต้องคือ liked ไม่ใช่ likeed</w:t>
      </w:r>
    </w:p>
    <w:p>
      <w:r>
        <w:rPr>
          <w:rFonts w:ascii="TH Sarabun New" w:hAnsi="TH Sarabun New" w:cs="TH Sarabun New" w:eastAsia="TH Sarabun New"/>
          <w:b/>
          <w:sz w:val="28"/>
        </w:rPr>
        <w:t>24. เติม -ed ให้ "carry"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carried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carry เป็นคำกริยาปกติ รูปอดีตที่ถูกต้องคือ carried ไม่ใช่ carryed</w:t>
      </w:r>
    </w:p>
    <w:p>
      <w:r>
        <w:rPr>
          <w:rFonts w:ascii="TH Sarabun New" w:hAnsi="TH Sarabun New" w:cs="TH Sarabun New" w:eastAsia="TH Sarabun New"/>
          <w:b/>
          <w:sz w:val="28"/>
        </w:rPr>
        <w:t>25. เติม -ed ให้ "plan"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planned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plan เป็นคำกริยาปกติ รูปอดีตที่ถูกต้องคือ planned ไม่ใช่ planed</w:t>
      </w:r>
    </w:p>
    <w:p>
      <w:r>
        <w:rPr>
          <w:rFonts w:ascii="TH Sarabun New" w:hAnsi="TH Sarabun New" w:cs="TH Sarabun New" w:eastAsia="TH Sarabun New"/>
          <w:b/>
          <w:sz w:val="28"/>
        </w:rPr>
        <w:t>26. เติม -ed ให้ "try"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tried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try เป็นคำกริยาปกติ รูปอดีตที่ถูกต้องคือ tried ไม่ใช่ tryed</w:t>
      </w:r>
    </w:p>
    <w:p>
      <w:r>
        <w:rPr>
          <w:rFonts w:ascii="TH Sarabun New" w:hAnsi="TH Sarabun New" w:cs="TH Sarabun New" w:eastAsia="TH Sarabun New"/>
          <w:b/>
          <w:sz w:val="28"/>
        </w:rPr>
        <w:t>27. เติม -ed ให้ "hope"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hoped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hope เป็นคำกริยาปกติ รูปอดีตที่ถูกต้องคือ hoped ไม่ใช่ hopeed</w:t>
      </w:r>
    </w:p>
    <w:p>
      <w:r>
        <w:rPr>
          <w:rFonts w:ascii="TH Sarabun New" w:hAnsi="TH Sarabun New" w:cs="TH Sarabun New" w:eastAsia="TH Sarabun New"/>
          <w:b/>
          <w:sz w:val="28"/>
        </w:rPr>
        <w:t>28. เติม -ed ให้ "copy"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copied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copy เป็นคำกริยาปกติ รูปอดีตที่ถูกต้องคือ copied ไม่ใช่ copyed</w:t>
      </w:r>
    </w:p>
    <w:p>
      <w:r>
        <w:rPr>
          <w:rFonts w:ascii="TH Sarabun New" w:hAnsi="TH Sarabun New" w:cs="TH Sarabun New" w:eastAsia="TH Sarabun New"/>
          <w:b/>
          <w:sz w:val="28"/>
        </w:rPr>
        <w:t>29. เติม -ed ให้ "drop"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dropped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drop เป็นคำกริยาปกติ รูปอดีตที่ถูกต้องคือ dropped ไม่ใช่ droped</w:t>
      </w:r>
    </w:p>
    <w:p>
      <w:r>
        <w:rPr>
          <w:rFonts w:ascii="TH Sarabun New" w:hAnsi="TH Sarabun New" w:cs="TH Sarabun New" w:eastAsia="TH Sarabun New"/>
          <w:b/>
          <w:sz w:val="28"/>
        </w:rPr>
        <w:t>30. เติม -ed ให้ "marry"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married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marry เป็นคำกริยาปกติ รูปอดีตที่ถูกต้องคือ married ไม่ใช่ marryed</w:t>
      </w:r>
    </w:p>
    <w:p>
      <w:r>
        <w:rPr>
          <w:rFonts w:ascii="TH Sarabun New" w:hAnsi="TH Sarabun New" w:cs="TH Sarabun New" w:eastAsia="TH Sarabun New"/>
          <w:b/>
          <w:sz w:val="28"/>
        </w:rPr>
        <w:t>31. เติม -ed ให้ "dance"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danced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dance เป็นคำกริยาปกติ รูปอดีตที่ถูกต้องคือ danced ไม่ใช่ danceed</w:t>
      </w:r>
    </w:p>
    <w:p>
      <w:r>
        <w:rPr>
          <w:rFonts w:ascii="TH Sarabun New" w:hAnsi="TH Sarabun New" w:cs="TH Sarabun New" w:eastAsia="TH Sarabun New"/>
          <w:b/>
          <w:sz w:val="28"/>
        </w:rPr>
        <w:t>32. เติม -ed ให้ "decide"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decided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decide เป็นคำกริยาปกติ รูปอดีตที่ถูกต้องคือ decided ไม่ใช่ decideed</w:t>
      </w:r>
    </w:p>
    <w:p>
      <w:r>
        <w:rPr>
          <w:rFonts w:ascii="TH Sarabun New" w:hAnsi="TH Sarabun New" w:cs="TH Sarabun New" w:eastAsia="TH Sarabun New"/>
          <w:b/>
          <w:sz w:val="28"/>
        </w:rPr>
        <w:t>33. เติม -ed ให้ "save"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saved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save เป็นคำกริยาปกติ รูปอดีตที่ถูกต้องคือ saved ไม่ใช่ saveed</w:t>
      </w:r>
    </w:p>
    <w:p>
      <w:r>
        <w:rPr>
          <w:rFonts w:ascii="TH Sarabun New" w:hAnsi="TH Sarabun New" w:cs="TH Sarabun New" w:eastAsia="TH Sarabun New"/>
          <w:b/>
          <w:sz w:val="28"/>
        </w:rPr>
        <w:t>34. เติม -ed ให้ "arrive"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arrived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arrive เป็นคำกริยาปกติ รูปอดีตที่ถูกต้องคือ arrived ไม่ใช่ arriveed</w:t>
      </w:r>
    </w:p>
    <w:p>
      <w:r>
        <w:rPr>
          <w:rFonts w:ascii="TH Sarabun New" w:hAnsi="TH Sarabun New" w:cs="TH Sarabun New" w:eastAsia="TH Sarabun New"/>
          <w:b/>
          <w:sz w:val="28"/>
        </w:rPr>
        <w:t>35. เติม -ed ให้ "close"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closed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close เป็นคำกริยาปกติ รูปอดีตที่ถูกต้องคือ closed ไม่ใช่ closeed</w:t>
      </w:r>
    </w:p>
    <w:p>
      <w:r>
        <w:rPr>
          <w:rFonts w:ascii="TH Sarabun New" w:hAnsi="TH Sarabun New" w:cs="TH Sarabun New" w:eastAsia="TH Sarabun New"/>
          <w:b/>
          <w:sz w:val="28"/>
        </w:rPr>
        <w:t>36. เติม -ed ให้ "use"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used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use เป็นคำกริยาปกติ รูปอดีตที่ถูกต้องคือ used ไม่ใช่ useed</w:t>
      </w:r>
    </w:p>
    <w:p>
      <w:r>
        <w:rPr>
          <w:rFonts w:ascii="TH Sarabun New" w:hAnsi="TH Sarabun New" w:cs="TH Sarabun New" w:eastAsia="TH Sarabun New"/>
          <w:b/>
          <w:sz w:val="28"/>
        </w:rPr>
        <w:t>37. เติม -ed ให้ "prepare"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prepared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prepare เป็นคำกริยาปกติ รูปอดีตที่ถูกต้องคือ prepared ไม่ใช่ prepareed</w:t>
      </w:r>
    </w:p>
    <w:p>
      <w:r>
        <w:rPr>
          <w:rFonts w:ascii="TH Sarabun New" w:hAnsi="TH Sarabun New" w:cs="TH Sarabun New" w:eastAsia="TH Sarabun New"/>
          <w:b/>
          <w:sz w:val="28"/>
        </w:rPr>
        <w:t>38. เติม -ed ให้ "share"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shared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share เป็นคำกริยาปกติ รูปอดีตที่ถูกต้องคือ shared ไม่ใช่ shareed</w:t>
      </w:r>
    </w:p>
    <w:p>
      <w:r>
        <w:rPr>
          <w:rFonts w:ascii="TH Sarabun New" w:hAnsi="TH Sarabun New" w:cs="TH Sarabun New" w:eastAsia="TH Sarabun New"/>
          <w:b/>
          <w:sz w:val="28"/>
        </w:rPr>
        <w:t>39. เติม -ed ให้ "smile"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smiled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smile เป็นคำกริยาปกติ รูปอดีตที่ถูกต้องคือ smiled ไม่ใช่ smileed</w:t>
      </w:r>
    </w:p>
    <w:p>
      <w:r>
        <w:rPr>
          <w:rFonts w:ascii="TH Sarabun New" w:hAnsi="TH Sarabun New" w:cs="TH Sarabun New" w:eastAsia="TH Sarabun New"/>
          <w:b/>
          <w:sz w:val="28"/>
        </w:rPr>
        <w:t>40. เติม -ed ให้ "worry"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worried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worry เป็นคำกริยาปกติ รูปอดีตที่ถูกต้องคือ worried ไม่ใช่ worryed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แบบฝึกหัดรูปคำกริยาภาษาอังกฤษ Verb Forms · ระดับสูง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สำหรับเตรียมสอบ TCAS CU-TEP · 50 ข้อ · 30 นาที · เลือกรูปให้ถูกบริบท gerund และ infinitive</w:t>
      </w:r>
    </w:p>
    <w:p>
      <w:r>
        <w:rPr>
          <w:rFonts w:ascii="TH Sarabun New" w:hAnsi="TH Sarabun New" w:cs="TH Sarabun New" w:eastAsia="TH Sarabun New"/>
          <w:b/>
          <w:sz w:val="28"/>
        </w:rPr>
        <w:t>1. She ___ (work) every day.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works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ประธาน She เป็นเอกพจน์บุรุษที่ 3 ใน present simple จึงใช้ works</w:t>
      </w:r>
    </w:p>
    <w:p>
      <w:r>
        <w:rPr>
          <w:rFonts w:ascii="TH Sarabun New" w:hAnsi="TH Sarabun New" w:cs="TH Sarabun New" w:eastAsia="TH Sarabun New"/>
          <w:b/>
          <w:sz w:val="28"/>
        </w:rPr>
        <w:t>2. She ___ (play) every day.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plays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ประธาน She เป็นเอกพจน์บุรุษที่ 3 ใน present simple จึงใช้ plays</w:t>
      </w:r>
    </w:p>
    <w:p>
      <w:r>
        <w:rPr>
          <w:rFonts w:ascii="TH Sarabun New" w:hAnsi="TH Sarabun New" w:cs="TH Sarabun New" w:eastAsia="TH Sarabun New"/>
          <w:b/>
          <w:sz w:val="28"/>
        </w:rPr>
        <w:t>3. She ___ (study) every day.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studies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ประธาน She เป็นเอกพจน์บุรุษที่ 3 ใน present simple จึงใช้ studies</w:t>
      </w:r>
    </w:p>
    <w:p>
      <w:r>
        <w:rPr>
          <w:rFonts w:ascii="TH Sarabun New" w:hAnsi="TH Sarabun New" w:cs="TH Sarabun New" w:eastAsia="TH Sarabun New"/>
          <w:b/>
          <w:sz w:val="28"/>
        </w:rPr>
        <w:t>4. She ___ (watch) every day.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watches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ประธาน She เป็นเอกพจน์บุรุษที่ 3 ใน present simple จึงใช้ watches</w:t>
      </w:r>
    </w:p>
    <w:p>
      <w:r>
        <w:rPr>
          <w:rFonts w:ascii="TH Sarabun New" w:hAnsi="TH Sarabun New" w:cs="TH Sarabun New" w:eastAsia="TH Sarabun New"/>
          <w:b/>
          <w:sz w:val="28"/>
        </w:rPr>
        <w:t>5. She ___ (go) every day.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goes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ประธาน She เป็นเอกพจน์บุรุษที่ 3 ใน present simple จึงใช้ goes</w:t>
      </w:r>
    </w:p>
    <w:p>
      <w:r>
        <w:rPr>
          <w:rFonts w:ascii="TH Sarabun New" w:hAnsi="TH Sarabun New" w:cs="TH Sarabun New" w:eastAsia="TH Sarabun New"/>
          <w:b/>
          <w:sz w:val="28"/>
        </w:rPr>
        <w:t>6. She ___ (teach) every day.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teaches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ประธาน She เป็นเอกพจน์บุรุษที่ 3 ใน present simple จึงใช้ teaches</w:t>
      </w:r>
    </w:p>
    <w:p>
      <w:r>
        <w:rPr>
          <w:rFonts w:ascii="TH Sarabun New" w:hAnsi="TH Sarabun New" w:cs="TH Sarabun New" w:eastAsia="TH Sarabun New"/>
          <w:b/>
          <w:sz w:val="28"/>
        </w:rPr>
        <w:t>7. She ___ (carry) every day.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carries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ประธาน She เป็นเอกพจน์บุรุษที่ 3 ใน present simple จึงใช้ carries</w:t>
      </w:r>
    </w:p>
    <w:p>
      <w:r>
        <w:rPr>
          <w:rFonts w:ascii="TH Sarabun New" w:hAnsi="TH Sarabun New" w:cs="TH Sarabun New" w:eastAsia="TH Sarabun New"/>
          <w:b/>
          <w:sz w:val="28"/>
        </w:rPr>
        <w:t>8. She ___ (do) every day.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does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ประธาน She เป็นเอกพจน์บุรุษที่ 3 ใน present simple จึงใช้ does</w:t>
      </w:r>
    </w:p>
    <w:p>
      <w:r>
        <w:rPr>
          <w:rFonts w:ascii="TH Sarabun New" w:hAnsi="TH Sarabun New" w:cs="TH Sarabun New" w:eastAsia="TH Sarabun New"/>
          <w:b/>
          <w:sz w:val="28"/>
        </w:rPr>
        <w:t>9. She ___ (have) every day.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has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ประธาน She เป็นเอกพจน์บุรุษที่ 3 ใน present simple จึงใช้ has</w:t>
      </w:r>
    </w:p>
    <w:p>
      <w:r>
        <w:rPr>
          <w:rFonts w:ascii="TH Sarabun New" w:hAnsi="TH Sarabun New" w:cs="TH Sarabun New" w:eastAsia="TH Sarabun New"/>
          <w:b/>
          <w:sz w:val="28"/>
        </w:rPr>
        <w:t>10. She ___ (fix) every day.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fixes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ประธาน She เป็นเอกพจน์บุรุษที่ 3 ใน present simple จึงใช้ fixes</w:t>
      </w:r>
    </w:p>
    <w:p>
      <w:r>
        <w:rPr>
          <w:rFonts w:ascii="TH Sarabun New" w:hAnsi="TH Sarabun New" w:cs="TH Sarabun New" w:eastAsia="TH Sarabun New"/>
          <w:b/>
          <w:sz w:val="28"/>
        </w:rPr>
        <w:t>11. She ___ (try) every day.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tries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ประธาน She เป็นเอกพจน์บุรุษที่ 3 ใน present simple จึงใช้ tries</w:t>
      </w:r>
    </w:p>
    <w:p>
      <w:r>
        <w:rPr>
          <w:rFonts w:ascii="TH Sarabun New" w:hAnsi="TH Sarabun New" w:cs="TH Sarabun New" w:eastAsia="TH Sarabun New"/>
          <w:b/>
          <w:sz w:val="28"/>
        </w:rPr>
        <w:t>12. She ___ (wash) every day.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washes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ประธาน She เป็นเอกพจน์บุรุษที่ 3 ใน present simple จึงใช้ washes</w:t>
      </w:r>
    </w:p>
    <w:p>
      <w:r>
        <w:rPr>
          <w:rFonts w:ascii="TH Sarabun New" w:hAnsi="TH Sarabun New" w:cs="TH Sarabun New" w:eastAsia="TH Sarabun New"/>
          <w:b/>
          <w:sz w:val="28"/>
        </w:rPr>
        <w:t>13. She ___ (push) every day.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pushes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ประธาน She เป็นเอกพจน์บุรุษที่ 3 ใน present simple จึงใช้ pushes</w:t>
      </w:r>
    </w:p>
    <w:p>
      <w:r>
        <w:rPr>
          <w:rFonts w:ascii="TH Sarabun New" w:hAnsi="TH Sarabun New" w:cs="TH Sarabun New" w:eastAsia="TH Sarabun New"/>
          <w:b/>
          <w:sz w:val="28"/>
        </w:rPr>
        <w:t>14. I enjoys ___ (swim).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swimming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หลังคำกริยา enjoys ต้องใช้ gerund (V-ing) จึงเป็น swimming</w:t>
      </w:r>
    </w:p>
    <w:p>
      <w:r>
        <w:rPr>
          <w:rFonts w:ascii="TH Sarabun New" w:hAnsi="TH Sarabun New" w:cs="TH Sarabun New" w:eastAsia="TH Sarabun New"/>
          <w:b/>
          <w:sz w:val="28"/>
        </w:rPr>
        <w:t>15. I finishes ___ (cook).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cooking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หลังคำกริยา finishes ต้องใช้ gerund (V-ing) จึงเป็น cooking</w:t>
      </w:r>
    </w:p>
    <w:p>
      <w:r>
        <w:rPr>
          <w:rFonts w:ascii="TH Sarabun New" w:hAnsi="TH Sarabun New" w:cs="TH Sarabun New" w:eastAsia="TH Sarabun New"/>
          <w:b/>
          <w:sz w:val="28"/>
        </w:rPr>
        <w:t>16. I avoids ___ (read).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reading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หลังคำกริยา avoids ต้องใช้ gerund (V-ing) จึงเป็น reading</w:t>
      </w:r>
    </w:p>
    <w:p>
      <w:r>
        <w:rPr>
          <w:rFonts w:ascii="TH Sarabun New" w:hAnsi="TH Sarabun New" w:cs="TH Sarabun New" w:eastAsia="TH Sarabun New"/>
          <w:b/>
          <w:sz w:val="28"/>
        </w:rPr>
        <w:t>17. I keeps ___ (clean).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cleaning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หลังคำกริยา keeps ต้องใช้ gerund (V-ing) จึงเป็น cleaning</w:t>
      </w:r>
    </w:p>
    <w:p>
      <w:r>
        <w:rPr>
          <w:rFonts w:ascii="TH Sarabun New" w:hAnsi="TH Sarabun New" w:cs="TH Sarabun New" w:eastAsia="TH Sarabun New"/>
          <w:b/>
          <w:sz w:val="28"/>
        </w:rPr>
        <w:t>18. I enjoys ___ (dance).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dancing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หลังคำกริยา enjoys ต้องใช้ gerund (V-ing) จึงเป็น dancing</w:t>
      </w:r>
    </w:p>
    <w:p>
      <w:r>
        <w:rPr>
          <w:rFonts w:ascii="TH Sarabun New" w:hAnsi="TH Sarabun New" w:cs="TH Sarabun New" w:eastAsia="TH Sarabun New"/>
          <w:b/>
          <w:sz w:val="28"/>
        </w:rPr>
        <w:t>19. I finishes ___ (travel).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traveling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หลังคำกริยา finishes ต้องใช้ gerund (V-ing) จึงเป็น traveling</w:t>
      </w:r>
    </w:p>
    <w:p>
      <w:r>
        <w:rPr>
          <w:rFonts w:ascii="TH Sarabun New" w:hAnsi="TH Sarabun New" w:cs="TH Sarabun New" w:eastAsia="TH Sarabun New"/>
          <w:b/>
          <w:sz w:val="28"/>
        </w:rPr>
        <w:t>20. I avoids ___ (run).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running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หลังคำกริยา avoids ต้องใช้ gerund (V-ing) จึงเป็น running</w:t>
      </w:r>
    </w:p>
    <w:p>
      <w:r>
        <w:rPr>
          <w:rFonts w:ascii="TH Sarabun New" w:hAnsi="TH Sarabun New" w:cs="TH Sarabun New" w:eastAsia="TH Sarabun New"/>
          <w:b/>
          <w:sz w:val="28"/>
        </w:rPr>
        <w:t>21. I keeps ___ (write).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writing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หลังคำกริยา keeps ต้องใช้ gerund (V-ing) จึงเป็น writing</w:t>
      </w:r>
    </w:p>
    <w:p>
      <w:r>
        <w:rPr>
          <w:rFonts w:ascii="TH Sarabun New" w:hAnsi="TH Sarabun New" w:cs="TH Sarabun New" w:eastAsia="TH Sarabun New"/>
          <w:b/>
          <w:sz w:val="28"/>
        </w:rPr>
        <w:t>22. I enjoys ___ (listen).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listening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หลังคำกริยา enjoys ต้องใช้ gerund (V-ing) จึงเป็น listening</w:t>
      </w:r>
    </w:p>
    <w:p>
      <w:r>
        <w:rPr>
          <w:rFonts w:ascii="TH Sarabun New" w:hAnsi="TH Sarabun New" w:cs="TH Sarabun New" w:eastAsia="TH Sarabun New"/>
          <w:b/>
          <w:sz w:val="28"/>
        </w:rPr>
        <w:t>23. I finishes ___ (watch).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watching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หลังคำกริยา finishes ต้องใช้ gerund (V-ing) จึงเป็น watching</w:t>
      </w:r>
    </w:p>
    <w:p>
      <w:r>
        <w:rPr>
          <w:rFonts w:ascii="TH Sarabun New" w:hAnsi="TH Sarabun New" w:cs="TH Sarabun New" w:eastAsia="TH Sarabun New"/>
          <w:b/>
          <w:sz w:val="28"/>
        </w:rPr>
        <w:t>24. I avoids ___ (play).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playing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หลังคำกริยา avoids ต้องใช้ gerund (V-ing) จึงเป็น playing</w:t>
      </w:r>
    </w:p>
    <w:p>
      <w:r>
        <w:rPr>
          <w:rFonts w:ascii="TH Sarabun New" w:hAnsi="TH Sarabun New" w:cs="TH Sarabun New" w:eastAsia="TH Sarabun New"/>
          <w:b/>
          <w:sz w:val="28"/>
        </w:rPr>
        <w:t>25. I keeps ___ (study).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studying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หลังคำกริยา keeps ต้องใช้ gerund (V-ing) จึงเป็น studying</w:t>
      </w:r>
    </w:p>
    <w:p>
      <w:r>
        <w:rPr>
          <w:rFonts w:ascii="TH Sarabun New" w:hAnsi="TH Sarabun New" w:cs="TH Sarabun New" w:eastAsia="TH Sarabun New"/>
          <w:b/>
          <w:sz w:val="28"/>
        </w:rPr>
        <w:t>26. I enjoys ___ (work).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working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หลังคำกริยา enjoys ต้องใช้ gerund (V-ing) จึงเป็น working</w:t>
      </w:r>
    </w:p>
    <w:p>
      <w:r>
        <w:rPr>
          <w:rFonts w:ascii="TH Sarabun New" w:hAnsi="TH Sarabun New" w:cs="TH Sarabun New" w:eastAsia="TH Sarabun New"/>
          <w:b/>
          <w:sz w:val="28"/>
        </w:rPr>
        <w:t>27. They wants ___ (go).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to go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หลังคำกริยา wants ต้องใช้ to-infinitive จึงเป็น to go</w:t>
      </w:r>
    </w:p>
    <w:p>
      <w:r>
        <w:rPr>
          <w:rFonts w:ascii="TH Sarabun New" w:hAnsi="TH Sarabun New" w:cs="TH Sarabun New" w:eastAsia="TH Sarabun New"/>
          <w:b/>
          <w:sz w:val="28"/>
        </w:rPr>
        <w:t>28. They needs ___ (eat).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to eat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หลังคำกริยา needs ต้องใช้ to-infinitive จึงเป็น to eat</w:t>
      </w:r>
    </w:p>
    <w:p>
      <w:r>
        <w:rPr>
          <w:rFonts w:ascii="TH Sarabun New" w:hAnsi="TH Sarabun New" w:cs="TH Sarabun New" w:eastAsia="TH Sarabun New"/>
          <w:b/>
          <w:sz w:val="28"/>
        </w:rPr>
        <w:t>29. They decides ___ (open).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to open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หลังคำกริยา decides ต้องใช้ to-infinitive จึงเป็น to open</w:t>
      </w:r>
    </w:p>
    <w:p>
      <w:r>
        <w:rPr>
          <w:rFonts w:ascii="TH Sarabun New" w:hAnsi="TH Sarabun New" w:cs="TH Sarabun New" w:eastAsia="TH Sarabun New"/>
          <w:b/>
          <w:sz w:val="28"/>
        </w:rPr>
        <w:t>30. They hopes ___ (help).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to help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หลังคำกริยา hopes ต้องใช้ to-infinitive จึงเป็น to help</w:t>
      </w:r>
    </w:p>
    <w:p>
      <w:r>
        <w:rPr>
          <w:rFonts w:ascii="TH Sarabun New" w:hAnsi="TH Sarabun New" w:cs="TH Sarabun New" w:eastAsia="TH Sarabun New"/>
          <w:b/>
          <w:sz w:val="28"/>
        </w:rPr>
        <w:t>31. They plans ___ (study).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to study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หลังคำกริยา plans ต้องใช้ to-infinitive จึงเป็น to study</w:t>
      </w:r>
    </w:p>
    <w:p>
      <w:r>
        <w:rPr>
          <w:rFonts w:ascii="TH Sarabun New" w:hAnsi="TH Sarabun New" w:cs="TH Sarabun New" w:eastAsia="TH Sarabun New"/>
          <w:b/>
          <w:sz w:val="28"/>
        </w:rPr>
        <w:t>32. They wants ___ (travel).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to travel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หลังคำกริยา wants ต้องใช้ to-infinitive จึงเป็น to travel</w:t>
      </w:r>
    </w:p>
    <w:p>
      <w:r>
        <w:rPr>
          <w:rFonts w:ascii="TH Sarabun New" w:hAnsi="TH Sarabun New" w:cs="TH Sarabun New" w:eastAsia="TH Sarabun New"/>
          <w:b/>
          <w:sz w:val="28"/>
        </w:rPr>
        <w:t>33. They needs ___ (buy).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to buy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หลังคำกริยา needs ต้องใช้ to-infinitive จึงเป็น to buy</w:t>
      </w:r>
    </w:p>
    <w:p>
      <w:r>
        <w:rPr>
          <w:rFonts w:ascii="TH Sarabun New" w:hAnsi="TH Sarabun New" w:cs="TH Sarabun New" w:eastAsia="TH Sarabun New"/>
          <w:b/>
          <w:sz w:val="28"/>
        </w:rPr>
        <w:t>34. They decides ___ (visit).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to visit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หลังคำกริยา decides ต้องใช้ to-infinitive จึงเป็น to visit</w:t>
      </w:r>
    </w:p>
    <w:p>
      <w:r>
        <w:rPr>
          <w:rFonts w:ascii="TH Sarabun New" w:hAnsi="TH Sarabun New" w:cs="TH Sarabun New" w:eastAsia="TH Sarabun New"/>
          <w:b/>
          <w:sz w:val="28"/>
        </w:rPr>
        <w:t>35. They hopes ___ (call).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to call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หลังคำกริยา hopes ต้องใช้ to-infinitive จึงเป็น to call</w:t>
      </w:r>
    </w:p>
    <w:p>
      <w:r>
        <w:rPr>
          <w:rFonts w:ascii="TH Sarabun New" w:hAnsi="TH Sarabun New" w:cs="TH Sarabun New" w:eastAsia="TH Sarabun New"/>
          <w:b/>
          <w:sz w:val="28"/>
        </w:rPr>
        <w:t>36. They plans ___ (start).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to start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หลังคำกริยา plans ต้องใช้ to-infinitive จึงเป็น to start</w:t>
      </w:r>
    </w:p>
    <w:p>
      <w:r>
        <w:rPr>
          <w:rFonts w:ascii="TH Sarabun New" w:hAnsi="TH Sarabun New" w:cs="TH Sarabun New" w:eastAsia="TH Sarabun New"/>
          <w:b/>
          <w:sz w:val="28"/>
        </w:rPr>
        <w:t>37. They wants ___ (work).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to work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หลังคำกริยา wants ต้องใช้ to-infinitive จึงเป็น to work</w:t>
      </w:r>
    </w:p>
    <w:p>
      <w:r>
        <w:rPr>
          <w:rFonts w:ascii="TH Sarabun New" w:hAnsi="TH Sarabun New" w:cs="TH Sarabun New" w:eastAsia="TH Sarabun New"/>
          <w:b/>
          <w:sz w:val="28"/>
        </w:rPr>
        <w:t>38. They needs ___ (play).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to play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หลังคำกริยา needs ต้องใช้ to-infinitive จึงเป็น to play</w:t>
      </w:r>
    </w:p>
    <w:p>
      <w:r>
        <w:rPr>
          <w:rFonts w:ascii="TH Sarabun New" w:hAnsi="TH Sarabun New" w:cs="TH Sarabun New" w:eastAsia="TH Sarabun New"/>
          <w:b/>
          <w:sz w:val="28"/>
        </w:rPr>
        <w:t>39. They decides ___ (read).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to read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หลังคำกริยา decides ต้องใช้ to-infinitive จึงเป็น to read</w:t>
      </w:r>
    </w:p>
    <w:p>
      <w:r>
        <w:rPr>
          <w:rFonts w:ascii="TH Sarabun New" w:hAnsi="TH Sarabun New" w:cs="TH Sarabun New" w:eastAsia="TH Sarabun New"/>
          <w:b/>
          <w:sz w:val="28"/>
        </w:rPr>
        <w:t>40. He is ___ (run) now.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running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โครงสร้าง continuous tense ใช้ be + V-ing จึงเป็น running</w:t>
      </w:r>
    </w:p>
    <w:p>
      <w:r>
        <w:rPr>
          <w:rFonts w:ascii="TH Sarabun New" w:hAnsi="TH Sarabun New" w:cs="TH Sarabun New" w:eastAsia="TH Sarabun New"/>
          <w:b/>
          <w:sz w:val="28"/>
        </w:rPr>
        <w:t>41. He is ___ (cook) now.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cooking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โครงสร้าง continuous tense ใช้ be + V-ing จึงเป็น cooking</w:t>
      </w:r>
    </w:p>
    <w:p>
      <w:r>
        <w:rPr>
          <w:rFonts w:ascii="TH Sarabun New" w:hAnsi="TH Sarabun New" w:cs="TH Sarabun New" w:eastAsia="TH Sarabun New"/>
          <w:b/>
          <w:sz w:val="28"/>
        </w:rPr>
        <w:t>42. He is ___ (read) now.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reading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โครงสร้าง continuous tense ใช้ be + V-ing จึงเป็น reading</w:t>
      </w:r>
    </w:p>
    <w:p>
      <w:r>
        <w:rPr>
          <w:rFonts w:ascii="TH Sarabun New" w:hAnsi="TH Sarabun New" w:cs="TH Sarabun New" w:eastAsia="TH Sarabun New"/>
          <w:b/>
          <w:sz w:val="28"/>
        </w:rPr>
        <w:t>43. He is ___ (write) now.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writing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โครงสร้าง continuous tense ใช้ be + V-ing จึงเป็น writing</w:t>
      </w:r>
    </w:p>
    <w:p>
      <w:r>
        <w:rPr>
          <w:rFonts w:ascii="TH Sarabun New" w:hAnsi="TH Sarabun New" w:cs="TH Sarabun New" w:eastAsia="TH Sarabun New"/>
          <w:b/>
          <w:sz w:val="28"/>
        </w:rPr>
        <w:t>44. He is ___ (walk) now.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walking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โครงสร้าง continuous tense ใช้ be + V-ing จึงเป็น walking</w:t>
      </w:r>
    </w:p>
    <w:p>
      <w:r>
        <w:rPr>
          <w:rFonts w:ascii="TH Sarabun New" w:hAnsi="TH Sarabun New" w:cs="TH Sarabun New" w:eastAsia="TH Sarabun New"/>
          <w:b/>
          <w:sz w:val="28"/>
        </w:rPr>
        <w:t>45. He is ___ (play) now.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playing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โครงสร้าง continuous tense ใช้ be + V-ing จึงเป็น playing</w:t>
      </w:r>
    </w:p>
    <w:p>
      <w:r>
        <w:rPr>
          <w:rFonts w:ascii="TH Sarabun New" w:hAnsi="TH Sarabun New" w:cs="TH Sarabun New" w:eastAsia="TH Sarabun New"/>
          <w:b/>
          <w:sz w:val="28"/>
        </w:rPr>
        <w:t>46. He is ___ (work) now.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working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โครงสร้าง continuous tense ใช้ be + V-ing จึงเป็น working</w:t>
      </w:r>
    </w:p>
    <w:p>
      <w:r>
        <w:rPr>
          <w:rFonts w:ascii="TH Sarabun New" w:hAnsi="TH Sarabun New" w:cs="TH Sarabun New" w:eastAsia="TH Sarabun New"/>
          <w:b/>
          <w:sz w:val="28"/>
        </w:rPr>
        <w:t>47. He is ___ (study) now.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studying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โครงสร้าง continuous tense ใช้ be + V-ing จึงเป็น studying</w:t>
      </w:r>
    </w:p>
    <w:p>
      <w:r>
        <w:rPr>
          <w:rFonts w:ascii="TH Sarabun New" w:hAnsi="TH Sarabun New" w:cs="TH Sarabun New" w:eastAsia="TH Sarabun New"/>
          <w:b/>
          <w:sz w:val="28"/>
        </w:rPr>
        <w:t>48. He is ___ (wait) now.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waiting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โครงสร้าง continuous tense ใช้ be + V-ing จึงเป็น waiting</w:t>
      </w:r>
    </w:p>
    <w:p>
      <w:r>
        <w:rPr>
          <w:rFonts w:ascii="TH Sarabun New" w:hAnsi="TH Sarabun New" w:cs="TH Sarabun New" w:eastAsia="TH Sarabun New"/>
          <w:b/>
          <w:sz w:val="28"/>
        </w:rPr>
        <w:t>49. He is ___ (watch) now.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watching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โครงสร้าง continuous tense ใช้ be + V-ing จึงเป็น watching</w:t>
      </w:r>
    </w:p>
    <w:p>
      <w:r>
        <w:rPr>
          <w:rFonts w:ascii="TH Sarabun New" w:hAnsi="TH Sarabun New" w:cs="TH Sarabun New" w:eastAsia="TH Sarabun New"/>
          <w:b/>
          <w:sz w:val="28"/>
        </w:rPr>
        <w:t>50. He is ___ (talk) now.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talking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โครงสร้าง continuous tense ใช้ be + V-ing จึงเป็น talking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แบบฝึกหัดรูปคำกริยาภาษาอังกฤษ Verb Forms · ระดับเชี่ยวชาญ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 TOEIC IELTS · 60 ข้อ · 35 นาที · participle adjectives perfect และ passive</w:t>
      </w:r>
    </w:p>
    <w:p>
      <w:r>
        <w:rPr>
          <w:rFonts w:ascii="TH Sarabun New" w:hAnsi="TH Sarabun New" w:cs="TH Sarabun New" w:eastAsia="TH Sarabun New"/>
          <w:b/>
          <w:sz w:val="28"/>
        </w:rPr>
        <w:t>1. I feel ___ (interest). บอกความรู้สึกของคน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interested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บอกความรู้สึกของคนใช้รูป -ed จึงเป็น interested ส่วน interesting ใช้บอกลักษณะของสิ่ง</w:t>
      </w:r>
    </w:p>
    <w:p>
      <w:r>
        <w:rPr>
          <w:rFonts w:ascii="TH Sarabun New" w:hAnsi="TH Sarabun New" w:cs="TH Sarabun New" w:eastAsia="TH Sarabun New"/>
          <w:b/>
          <w:sz w:val="28"/>
        </w:rPr>
        <w:t>2. I feel ___ (bore). บอกความรู้สึกของคน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bored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บอกความรู้สึกของคนใช้รูป -ed จึงเป็น bored ส่วน boring ใช้บอกลักษณะของสิ่ง</w:t>
      </w:r>
    </w:p>
    <w:p>
      <w:r>
        <w:rPr>
          <w:rFonts w:ascii="TH Sarabun New" w:hAnsi="TH Sarabun New" w:cs="TH Sarabun New" w:eastAsia="TH Sarabun New"/>
          <w:b/>
          <w:sz w:val="28"/>
        </w:rPr>
        <w:t>3. I feel ___ (excite). บอกความรู้สึกของคน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excited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บอกความรู้สึกของคนใช้รูป -ed จึงเป็น excited ส่วน exciting ใช้บอกลักษณะของสิ่ง</w:t>
      </w:r>
    </w:p>
    <w:p>
      <w:r>
        <w:rPr>
          <w:rFonts w:ascii="TH Sarabun New" w:hAnsi="TH Sarabun New" w:cs="TH Sarabun New" w:eastAsia="TH Sarabun New"/>
          <w:b/>
          <w:sz w:val="28"/>
        </w:rPr>
        <w:t>4. I feel ___ (surprise). บอกความรู้สึกของคน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surprised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บอกความรู้สึกของคนใช้รูป -ed จึงเป็น surprised ส่วน surprising ใช้บอกลักษณะของสิ่ง</w:t>
      </w:r>
    </w:p>
    <w:p>
      <w:r>
        <w:rPr>
          <w:rFonts w:ascii="TH Sarabun New" w:hAnsi="TH Sarabun New" w:cs="TH Sarabun New" w:eastAsia="TH Sarabun New"/>
          <w:b/>
          <w:sz w:val="28"/>
        </w:rPr>
        <w:t>5. I feel ___ (confuse). บอกความรู้สึกของคน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confused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บอกความรู้สึกของคนใช้รูป -ed จึงเป็น confused ส่วน confusing ใช้บอกลักษณะของสิ่ง</w:t>
      </w:r>
    </w:p>
    <w:p>
      <w:r>
        <w:rPr>
          <w:rFonts w:ascii="TH Sarabun New" w:hAnsi="TH Sarabun New" w:cs="TH Sarabun New" w:eastAsia="TH Sarabun New"/>
          <w:b/>
          <w:sz w:val="28"/>
        </w:rPr>
        <w:t>6. I feel ___ (tire). บอกความรู้สึกของคน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tired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บอกความรู้สึกของคนใช้รูป -ed จึงเป็น tired ส่วน tiring ใช้บอกลักษณะของสิ่ง</w:t>
      </w:r>
    </w:p>
    <w:p>
      <w:r>
        <w:rPr>
          <w:rFonts w:ascii="TH Sarabun New" w:hAnsi="TH Sarabun New" w:cs="TH Sarabun New" w:eastAsia="TH Sarabun New"/>
          <w:b/>
          <w:sz w:val="28"/>
        </w:rPr>
        <w:t>7. I feel ___ (amaze). บอกความรู้สึกของคน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amazed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บอกความรู้สึกของคนใช้รูป -ed จึงเป็น amazed ส่วน amazing ใช้บอกลักษณะของสิ่ง</w:t>
      </w:r>
    </w:p>
    <w:p>
      <w:r>
        <w:rPr>
          <w:rFonts w:ascii="TH Sarabun New" w:hAnsi="TH Sarabun New" w:cs="TH Sarabun New" w:eastAsia="TH Sarabun New"/>
          <w:b/>
          <w:sz w:val="28"/>
        </w:rPr>
        <w:t>8. I feel ___ (annoy). บอกความรู้สึกของคน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annoyed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บอกความรู้สึกของคนใช้รูป -ed จึงเป็น annoyed ส่วน annoying ใช้บอกลักษณะของสิ่ง</w:t>
      </w:r>
    </w:p>
    <w:p>
      <w:r>
        <w:rPr>
          <w:rFonts w:ascii="TH Sarabun New" w:hAnsi="TH Sarabun New" w:cs="TH Sarabun New" w:eastAsia="TH Sarabun New"/>
          <w:b/>
          <w:sz w:val="28"/>
        </w:rPr>
        <w:t>9. I feel ___ (disappoint). บอกความรู้สึกของคน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disappointed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บอกความรู้สึกของคนใช้รูป -ed จึงเป็น disappointed ส่วน disappointing ใช้บอกลักษณะของสิ่ง</w:t>
      </w:r>
    </w:p>
    <w:p>
      <w:r>
        <w:rPr>
          <w:rFonts w:ascii="TH Sarabun New" w:hAnsi="TH Sarabun New" w:cs="TH Sarabun New" w:eastAsia="TH Sarabun New"/>
          <w:b/>
          <w:sz w:val="28"/>
        </w:rPr>
        <w:t>10. I feel ___ (frighten). บอกความรู้สึกของคน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frightened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บอกความรู้สึกของคนใช้รูป -ed จึงเป็น frightened ส่วน frightening ใช้บอกลักษณะของสิ่ง</w:t>
      </w:r>
    </w:p>
    <w:p>
      <w:r>
        <w:rPr>
          <w:rFonts w:ascii="TH Sarabun New" w:hAnsi="TH Sarabun New" w:cs="TH Sarabun New" w:eastAsia="TH Sarabun New"/>
          <w:b/>
          <w:sz w:val="28"/>
        </w:rPr>
        <w:t>11. I feel ___ (relax). บอกความรู้สึกของคน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relaxed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บอกความรู้สึกของคนใช้รูป -ed จึงเป็น relaxed ส่วน relaxing ใช้บอกลักษณะของสิ่ง</w:t>
      </w:r>
    </w:p>
    <w:p>
      <w:r>
        <w:rPr>
          <w:rFonts w:ascii="TH Sarabun New" w:hAnsi="TH Sarabun New" w:cs="TH Sarabun New" w:eastAsia="TH Sarabun New"/>
          <w:b/>
          <w:sz w:val="28"/>
        </w:rPr>
        <w:t>12. I feel ___ (shock). บอกความรู้สึกของคน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shocked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บอกความรู้สึกของคนใช้รูป -ed จึงเป็น shocked ส่วน shocking ใช้บอกลักษณะของสิ่ง</w:t>
      </w:r>
    </w:p>
    <w:p>
      <w:r>
        <w:rPr>
          <w:rFonts w:ascii="TH Sarabun New" w:hAnsi="TH Sarabun New" w:cs="TH Sarabun New" w:eastAsia="TH Sarabun New"/>
          <w:b/>
          <w:sz w:val="28"/>
        </w:rPr>
        <w:t>13. The lesson was ___ (interest). บอกลักษณะของสิ่ง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interesting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บอกลักษณะของสิ่งที่เป็นต้นเหตุใช้รูป -ing จึงเป็น interesting ส่วน interested ใช้บอกความรู้สึกของคน</w:t>
      </w:r>
    </w:p>
    <w:p>
      <w:r>
        <w:rPr>
          <w:rFonts w:ascii="TH Sarabun New" w:hAnsi="TH Sarabun New" w:cs="TH Sarabun New" w:eastAsia="TH Sarabun New"/>
          <w:b/>
          <w:sz w:val="28"/>
        </w:rPr>
        <w:t>14. The lesson was ___ (bore). บอกลักษณะของสิ่ง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boring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บอกลักษณะของสิ่งที่เป็นต้นเหตุใช้รูป -ing จึงเป็น boring ส่วน bored ใช้บอกความรู้สึกของคน</w:t>
      </w:r>
    </w:p>
    <w:p>
      <w:r>
        <w:rPr>
          <w:rFonts w:ascii="TH Sarabun New" w:hAnsi="TH Sarabun New" w:cs="TH Sarabun New" w:eastAsia="TH Sarabun New"/>
          <w:b/>
          <w:sz w:val="28"/>
        </w:rPr>
        <w:t>15. The lesson was ___ (excite). บอกลักษณะของสิ่ง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exciting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บอกลักษณะของสิ่งที่เป็นต้นเหตุใช้รูป -ing จึงเป็น exciting ส่วน excited ใช้บอกความรู้สึกของคน</w:t>
      </w:r>
    </w:p>
    <w:p>
      <w:r>
        <w:rPr>
          <w:rFonts w:ascii="TH Sarabun New" w:hAnsi="TH Sarabun New" w:cs="TH Sarabun New" w:eastAsia="TH Sarabun New"/>
          <w:b/>
          <w:sz w:val="28"/>
        </w:rPr>
        <w:t>16. The lesson was ___ (surprise). บอกลักษณะของสิ่ง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surprising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บอกลักษณะของสิ่งที่เป็นต้นเหตุใช้รูป -ing จึงเป็น surprising ส่วน surprised ใช้บอกความรู้สึกของคน</w:t>
      </w:r>
    </w:p>
    <w:p>
      <w:r>
        <w:rPr>
          <w:rFonts w:ascii="TH Sarabun New" w:hAnsi="TH Sarabun New" w:cs="TH Sarabun New" w:eastAsia="TH Sarabun New"/>
          <w:b/>
          <w:sz w:val="28"/>
        </w:rPr>
        <w:t>17. The lesson was ___ (confuse). บอกลักษณะของสิ่ง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confusing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บอกลักษณะของสิ่งที่เป็นต้นเหตุใช้รูป -ing จึงเป็น confusing ส่วน confused ใช้บอกความรู้สึกของคน</w:t>
      </w:r>
    </w:p>
    <w:p>
      <w:r>
        <w:rPr>
          <w:rFonts w:ascii="TH Sarabun New" w:hAnsi="TH Sarabun New" w:cs="TH Sarabun New" w:eastAsia="TH Sarabun New"/>
          <w:b/>
          <w:sz w:val="28"/>
        </w:rPr>
        <w:t>18. The lesson was ___ (tire). บอกลักษณะของสิ่ง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tiring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บอกลักษณะของสิ่งที่เป็นต้นเหตุใช้รูป -ing จึงเป็น tiring ส่วน tired ใช้บอกความรู้สึกของคน</w:t>
      </w:r>
    </w:p>
    <w:p>
      <w:r>
        <w:rPr>
          <w:rFonts w:ascii="TH Sarabun New" w:hAnsi="TH Sarabun New" w:cs="TH Sarabun New" w:eastAsia="TH Sarabun New"/>
          <w:b/>
          <w:sz w:val="28"/>
        </w:rPr>
        <w:t>19. The lesson was ___ (amaze). บอกลักษณะของสิ่ง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amazing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บอกลักษณะของสิ่งที่เป็นต้นเหตุใช้รูป -ing จึงเป็น amazing ส่วน amazed ใช้บอกความรู้สึกของคน</w:t>
      </w:r>
    </w:p>
    <w:p>
      <w:r>
        <w:rPr>
          <w:rFonts w:ascii="TH Sarabun New" w:hAnsi="TH Sarabun New" w:cs="TH Sarabun New" w:eastAsia="TH Sarabun New"/>
          <w:b/>
          <w:sz w:val="28"/>
        </w:rPr>
        <w:t>20. The lesson was ___ (annoy). บอกลักษณะของสิ่ง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annoying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บอกลักษณะของสิ่งที่เป็นต้นเหตุใช้รูป -ing จึงเป็น annoying ส่วน annoyed ใช้บอกความรู้สึกของคน</w:t>
      </w:r>
    </w:p>
    <w:p>
      <w:r>
        <w:rPr>
          <w:rFonts w:ascii="TH Sarabun New" w:hAnsi="TH Sarabun New" w:cs="TH Sarabun New" w:eastAsia="TH Sarabun New"/>
          <w:b/>
          <w:sz w:val="28"/>
        </w:rPr>
        <w:t>21. The lesson was ___ (disappoint). บอกลักษณะของสิ่ง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disappointing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บอกลักษณะของสิ่งที่เป็นต้นเหตุใช้รูป -ing จึงเป็น disappointing ส่วน disappointed ใช้บอกความรู้สึกของคน</w:t>
      </w:r>
    </w:p>
    <w:p>
      <w:r>
        <w:rPr>
          <w:rFonts w:ascii="TH Sarabun New" w:hAnsi="TH Sarabun New" w:cs="TH Sarabun New" w:eastAsia="TH Sarabun New"/>
          <w:b/>
          <w:sz w:val="28"/>
        </w:rPr>
        <w:t>22. The lesson was ___ (frighten). บอกลักษณะของสิ่ง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frightening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บอกลักษณะของสิ่งที่เป็นต้นเหตุใช้รูป -ing จึงเป็น frightening ส่วน frightened ใช้บอกความรู้สึกของคน</w:t>
      </w:r>
    </w:p>
    <w:p>
      <w:r>
        <w:rPr>
          <w:rFonts w:ascii="TH Sarabun New" w:hAnsi="TH Sarabun New" w:cs="TH Sarabun New" w:eastAsia="TH Sarabun New"/>
          <w:b/>
          <w:sz w:val="28"/>
        </w:rPr>
        <w:t>23. The lesson was ___ (relax). บอกลักษณะของสิ่ง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relaxing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บอกลักษณะของสิ่งที่เป็นต้นเหตุใช้รูป -ing จึงเป็น relaxing ส่วน relaxed ใช้บอกความรู้สึกของคน</w:t>
      </w:r>
    </w:p>
    <w:p>
      <w:r>
        <w:rPr>
          <w:rFonts w:ascii="TH Sarabun New" w:hAnsi="TH Sarabun New" w:cs="TH Sarabun New" w:eastAsia="TH Sarabun New"/>
          <w:b/>
          <w:sz w:val="28"/>
        </w:rPr>
        <w:t>24. The lesson was ___ (shock). บอกลักษณะของสิ่ง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shocking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บอกลักษณะของสิ่งที่เป็นต้นเหตุใช้รูป -ing จึงเป็น shocking ส่วน shocked ใช้บอกความรู้สึกของคน</w:t>
      </w:r>
    </w:p>
    <w:p>
      <w:r>
        <w:rPr>
          <w:rFonts w:ascii="TH Sarabun New" w:hAnsi="TH Sarabun New" w:cs="TH Sarabun New" w:eastAsia="TH Sarabun New"/>
          <w:b/>
          <w:sz w:val="28"/>
        </w:rPr>
        <w:t>25. She has ___ (eat)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eaten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present perfect ใช้ have/has + V3 จึงเป็น eaten</w:t>
      </w:r>
    </w:p>
    <w:p>
      <w:r>
        <w:rPr>
          <w:rFonts w:ascii="TH Sarabun New" w:hAnsi="TH Sarabun New" w:cs="TH Sarabun New" w:eastAsia="TH Sarabun New"/>
          <w:b/>
          <w:sz w:val="28"/>
        </w:rPr>
        <w:t>26. She has ___ (write)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written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present perfect ใช้ have/has + V3 จึงเป็น written</w:t>
      </w:r>
    </w:p>
    <w:p>
      <w:r>
        <w:rPr>
          <w:rFonts w:ascii="TH Sarabun New" w:hAnsi="TH Sarabun New" w:cs="TH Sarabun New" w:eastAsia="TH Sarabun New"/>
          <w:b/>
          <w:sz w:val="28"/>
        </w:rPr>
        <w:t>27. She has ___ (go)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gone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present perfect ใช้ have/has + V3 จึงเป็น gone</w:t>
      </w:r>
    </w:p>
    <w:p>
      <w:r>
        <w:rPr>
          <w:rFonts w:ascii="TH Sarabun New" w:hAnsi="TH Sarabun New" w:cs="TH Sarabun New" w:eastAsia="TH Sarabun New"/>
          <w:b/>
          <w:sz w:val="28"/>
        </w:rPr>
        <w:t>28. She has ___ (see)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seen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present perfect ใช้ have/has + V3 จึงเป็น seen</w:t>
      </w:r>
    </w:p>
    <w:p>
      <w:r>
        <w:rPr>
          <w:rFonts w:ascii="TH Sarabun New" w:hAnsi="TH Sarabun New" w:cs="TH Sarabun New" w:eastAsia="TH Sarabun New"/>
          <w:b/>
          <w:sz w:val="28"/>
        </w:rPr>
        <w:t>29. She has ___ (do)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done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present perfect ใช้ have/has + V3 จึงเป็น done</w:t>
      </w:r>
    </w:p>
    <w:p>
      <w:r>
        <w:rPr>
          <w:rFonts w:ascii="TH Sarabun New" w:hAnsi="TH Sarabun New" w:cs="TH Sarabun New" w:eastAsia="TH Sarabun New"/>
          <w:b/>
          <w:sz w:val="28"/>
        </w:rPr>
        <w:t>30. She has ___ (take)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taken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present perfect ใช้ have/has + V3 จึงเป็น taken</w:t>
      </w:r>
    </w:p>
    <w:p>
      <w:r>
        <w:rPr>
          <w:rFonts w:ascii="TH Sarabun New" w:hAnsi="TH Sarabun New" w:cs="TH Sarabun New" w:eastAsia="TH Sarabun New"/>
          <w:b/>
          <w:sz w:val="28"/>
        </w:rPr>
        <w:t>31. She has ___ (break)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broken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present perfect ใช้ have/has + V3 จึงเป็น broken</w:t>
      </w:r>
    </w:p>
    <w:p>
      <w:r>
        <w:rPr>
          <w:rFonts w:ascii="TH Sarabun New" w:hAnsi="TH Sarabun New" w:cs="TH Sarabun New" w:eastAsia="TH Sarabun New"/>
          <w:b/>
          <w:sz w:val="28"/>
        </w:rPr>
        <w:t>32. She has ___ (speak)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spoken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present perfect ใช้ have/has + V3 จึงเป็น spoken</w:t>
      </w:r>
    </w:p>
    <w:p>
      <w:r>
        <w:rPr>
          <w:rFonts w:ascii="TH Sarabun New" w:hAnsi="TH Sarabun New" w:cs="TH Sarabun New" w:eastAsia="TH Sarabun New"/>
          <w:b/>
          <w:sz w:val="28"/>
        </w:rPr>
        <w:t>33. She has ___ (give)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given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present perfect ใช้ have/has + V3 จึงเป็น given</w:t>
      </w:r>
    </w:p>
    <w:p>
      <w:r>
        <w:rPr>
          <w:rFonts w:ascii="TH Sarabun New" w:hAnsi="TH Sarabun New" w:cs="TH Sarabun New" w:eastAsia="TH Sarabun New"/>
          <w:b/>
          <w:sz w:val="28"/>
        </w:rPr>
        <w:t>34. She has ___ (know)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known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present perfect ใช้ have/has + V3 จึงเป็น known</w:t>
      </w:r>
    </w:p>
    <w:p>
      <w:r>
        <w:rPr>
          <w:rFonts w:ascii="TH Sarabun New" w:hAnsi="TH Sarabun New" w:cs="TH Sarabun New" w:eastAsia="TH Sarabun New"/>
          <w:b/>
          <w:sz w:val="28"/>
        </w:rPr>
        <w:t>35. She has ___ (make)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made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present perfect ใช้ have/has + V3 จึงเป็น made</w:t>
      </w:r>
    </w:p>
    <w:p>
      <w:r>
        <w:rPr>
          <w:rFonts w:ascii="TH Sarabun New" w:hAnsi="TH Sarabun New" w:cs="TH Sarabun New" w:eastAsia="TH Sarabun New"/>
          <w:b/>
          <w:sz w:val="28"/>
        </w:rPr>
        <w:t>36. She has ___ (find)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found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present perfect ใช้ have/has + V3 จึงเป็น found</w:t>
      </w:r>
    </w:p>
    <w:p>
      <w:r>
        <w:rPr>
          <w:rFonts w:ascii="TH Sarabun New" w:hAnsi="TH Sarabun New" w:cs="TH Sarabun New" w:eastAsia="TH Sarabun New"/>
          <w:b/>
          <w:sz w:val="28"/>
        </w:rPr>
        <w:t>37. She has ___ (drink)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drunk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present perfect ใช้ have/has + V3 จึงเป็น drunk</w:t>
      </w:r>
    </w:p>
    <w:p>
      <w:r>
        <w:rPr>
          <w:rFonts w:ascii="TH Sarabun New" w:hAnsi="TH Sarabun New" w:cs="TH Sarabun New" w:eastAsia="TH Sarabun New"/>
          <w:b/>
          <w:sz w:val="28"/>
        </w:rPr>
        <w:t>38. She has ___ (run)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run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present perfect ใช้ have/has + V3 จึงเป็น run</w:t>
      </w:r>
    </w:p>
    <w:p>
      <w:r>
        <w:rPr>
          <w:rFonts w:ascii="TH Sarabun New" w:hAnsi="TH Sarabun New" w:cs="TH Sarabun New" w:eastAsia="TH Sarabun New"/>
          <w:b/>
          <w:sz w:val="28"/>
        </w:rPr>
        <w:t>39. She has ___ (forget)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forgotten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present perfect ใช้ have/has + V3 จึงเป็น forgotten</w:t>
      </w:r>
    </w:p>
    <w:p>
      <w:r>
        <w:rPr>
          <w:rFonts w:ascii="TH Sarabun New" w:hAnsi="TH Sarabun New" w:cs="TH Sarabun New" w:eastAsia="TH Sarabun New"/>
          <w:b/>
          <w:sz w:val="28"/>
        </w:rPr>
        <w:t>40. She has ___ (choose)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chosen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present perfect ใช้ have/has + V3 จึงเป็น chosen</w:t>
      </w:r>
    </w:p>
    <w:p>
      <w:r>
        <w:rPr>
          <w:rFonts w:ascii="TH Sarabun New" w:hAnsi="TH Sarabun New" w:cs="TH Sarabun New" w:eastAsia="TH Sarabun New"/>
          <w:b/>
          <w:sz w:val="28"/>
        </w:rPr>
        <w:t>41. She has ___ (drive)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driven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present perfect ใช้ have/has + V3 จึงเป็น driven</w:t>
      </w:r>
    </w:p>
    <w:p>
      <w:r>
        <w:rPr>
          <w:rFonts w:ascii="TH Sarabun New" w:hAnsi="TH Sarabun New" w:cs="TH Sarabun New" w:eastAsia="TH Sarabun New"/>
          <w:b/>
          <w:sz w:val="28"/>
        </w:rPr>
        <w:t>42. She has ___ (throw)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thrown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present perfect ใช้ have/has + V3 จึงเป็น thrown</w:t>
      </w:r>
    </w:p>
    <w:p>
      <w:r>
        <w:rPr>
          <w:rFonts w:ascii="TH Sarabun New" w:hAnsi="TH Sarabun New" w:cs="TH Sarabun New" w:eastAsia="TH Sarabun New"/>
          <w:b/>
          <w:sz w:val="28"/>
        </w:rPr>
        <w:t>43. The work was ___ (make)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made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passive voice ใช้ be + V3 จึงเป็น made</w:t>
      </w:r>
    </w:p>
    <w:p>
      <w:r>
        <w:rPr>
          <w:rFonts w:ascii="TH Sarabun New" w:hAnsi="TH Sarabun New" w:cs="TH Sarabun New" w:eastAsia="TH Sarabun New"/>
          <w:b/>
          <w:sz w:val="28"/>
        </w:rPr>
        <w:t>44. The work was ___ (write)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written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passive voice ใช้ be + V3 จึงเป็น written</w:t>
      </w:r>
    </w:p>
    <w:p>
      <w:r>
        <w:rPr>
          <w:rFonts w:ascii="TH Sarabun New" w:hAnsi="TH Sarabun New" w:cs="TH Sarabun New" w:eastAsia="TH Sarabun New"/>
          <w:b/>
          <w:sz w:val="28"/>
        </w:rPr>
        <w:t>45. The work was ___ (begin)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begun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passive voice ใช้ be + V3 จึงเป็น begun</w:t>
      </w:r>
    </w:p>
    <w:p>
      <w:r>
        <w:rPr>
          <w:rFonts w:ascii="TH Sarabun New" w:hAnsi="TH Sarabun New" w:cs="TH Sarabun New" w:eastAsia="TH Sarabun New"/>
          <w:b/>
          <w:sz w:val="28"/>
        </w:rPr>
        <w:t>46. The work was ___ (take)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taken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passive voice ใช้ be + V3 จึงเป็น taken</w:t>
      </w:r>
    </w:p>
    <w:p>
      <w:r>
        <w:rPr>
          <w:rFonts w:ascii="TH Sarabun New" w:hAnsi="TH Sarabun New" w:cs="TH Sarabun New" w:eastAsia="TH Sarabun New"/>
          <w:b/>
          <w:sz w:val="28"/>
        </w:rPr>
        <w:t>47. The work was ___ (give)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given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passive voice ใช้ be + V3 จึงเป็น given</w:t>
      </w:r>
    </w:p>
    <w:p>
      <w:r>
        <w:rPr>
          <w:rFonts w:ascii="TH Sarabun New" w:hAnsi="TH Sarabun New" w:cs="TH Sarabun New" w:eastAsia="TH Sarabun New"/>
          <w:b/>
          <w:sz w:val="28"/>
        </w:rPr>
        <w:t>48. The work was ___ (speak)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spoken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passive voice ใช้ be + V3 จึงเป็น spoken</w:t>
      </w:r>
    </w:p>
    <w:p>
      <w:r>
        <w:rPr>
          <w:rFonts w:ascii="TH Sarabun New" w:hAnsi="TH Sarabun New" w:cs="TH Sarabun New" w:eastAsia="TH Sarabun New"/>
          <w:b/>
          <w:sz w:val="28"/>
        </w:rPr>
        <w:t>49. The work was ___ (break)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broken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passive voice ใช้ be + V3 จึงเป็น broken</w:t>
      </w:r>
    </w:p>
    <w:p>
      <w:r>
        <w:rPr>
          <w:rFonts w:ascii="TH Sarabun New" w:hAnsi="TH Sarabun New" w:cs="TH Sarabun New" w:eastAsia="TH Sarabun New"/>
          <w:b/>
          <w:sz w:val="28"/>
        </w:rPr>
        <w:t>50. The work was ___ (find)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found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passive voice ใช้ be + V3 จึงเป็น found</w:t>
      </w:r>
    </w:p>
    <w:p>
      <w:r>
        <w:rPr>
          <w:rFonts w:ascii="TH Sarabun New" w:hAnsi="TH Sarabun New" w:cs="TH Sarabun New" w:eastAsia="TH Sarabun New"/>
          <w:b/>
          <w:sz w:val="28"/>
        </w:rPr>
        <w:t>51. The work was ___ (sing)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sung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passive voice ใช้ be + V3 จึงเป็น sung</w:t>
      </w:r>
    </w:p>
    <w:p>
      <w:r>
        <w:rPr>
          <w:rFonts w:ascii="TH Sarabun New" w:hAnsi="TH Sarabun New" w:cs="TH Sarabun New" w:eastAsia="TH Sarabun New"/>
          <w:b/>
          <w:sz w:val="28"/>
        </w:rPr>
        <w:t>52. The work was ___ (know)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known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passive voice ใช้ be + V3 จึงเป็น known</w:t>
      </w:r>
    </w:p>
    <w:p>
      <w:r>
        <w:rPr>
          <w:rFonts w:ascii="TH Sarabun New" w:hAnsi="TH Sarabun New" w:cs="TH Sarabun New" w:eastAsia="TH Sarabun New"/>
          <w:b/>
          <w:sz w:val="28"/>
        </w:rPr>
        <w:t>53. The work was ___ (eat)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eaten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passive voice ใช้ be + V3 จึงเป็น eaten</w:t>
      </w:r>
    </w:p>
    <w:p>
      <w:r>
        <w:rPr>
          <w:rFonts w:ascii="TH Sarabun New" w:hAnsi="TH Sarabun New" w:cs="TH Sarabun New" w:eastAsia="TH Sarabun New"/>
          <w:b/>
          <w:sz w:val="28"/>
        </w:rPr>
        <w:t>54. The work was ___ (see)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seen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passive voice ใช้ be + V3 จึงเป็น seen</w:t>
      </w:r>
    </w:p>
    <w:p>
      <w:r>
        <w:rPr>
          <w:rFonts w:ascii="TH Sarabun New" w:hAnsi="TH Sarabun New" w:cs="TH Sarabun New" w:eastAsia="TH Sarabun New"/>
          <w:b/>
          <w:sz w:val="28"/>
        </w:rPr>
        <w:t>55. The work was ___ (drive)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driven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passive voice ใช้ be + V3 จึงเป็น driven</w:t>
      </w:r>
    </w:p>
    <w:p>
      <w:r>
        <w:rPr>
          <w:rFonts w:ascii="TH Sarabun New" w:hAnsi="TH Sarabun New" w:cs="TH Sarabun New" w:eastAsia="TH Sarabun New"/>
          <w:b/>
          <w:sz w:val="28"/>
        </w:rPr>
        <w:t>56. The work was ___ (wear)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worn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passive voice ใช้ be + V3 จึงเป็น worn</w:t>
      </w:r>
    </w:p>
    <w:p>
      <w:r>
        <w:rPr>
          <w:rFonts w:ascii="TH Sarabun New" w:hAnsi="TH Sarabun New" w:cs="TH Sarabun New" w:eastAsia="TH Sarabun New"/>
          <w:b/>
          <w:sz w:val="28"/>
        </w:rPr>
        <w:t>57. The work was ___ (throw)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thrown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passive voice ใช้ be + V3 จึงเป็น thrown</w:t>
      </w:r>
    </w:p>
    <w:p>
      <w:r>
        <w:rPr>
          <w:rFonts w:ascii="TH Sarabun New" w:hAnsi="TH Sarabun New" w:cs="TH Sarabun New" w:eastAsia="TH Sarabun New"/>
          <w:b/>
          <w:sz w:val="28"/>
        </w:rPr>
        <w:t>58. The work was ___ (grow)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grown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passive voice ใช้ be + V3 จึงเป็น grown</w:t>
      </w:r>
    </w:p>
    <w:p>
      <w:r>
        <w:rPr>
          <w:rFonts w:ascii="TH Sarabun New" w:hAnsi="TH Sarabun New" w:cs="TH Sarabun New" w:eastAsia="TH Sarabun New"/>
          <w:b/>
          <w:sz w:val="28"/>
        </w:rPr>
        <w:t>59. The work was ___ (draw)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drawn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passive voice ใช้ be + V3 จึงเป็น drawn</w:t>
      </w:r>
    </w:p>
    <w:p>
      <w:r>
        <w:rPr>
          <w:rFonts w:ascii="TH Sarabun New" w:hAnsi="TH Sarabun New" w:cs="TH Sarabun New" w:eastAsia="TH Sarabun New"/>
          <w:b/>
          <w:sz w:val="28"/>
        </w:rPr>
        <w:t>60. The work was ___ (ride)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ridden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passive voice ใช้ be + V3 จึงเป็น ridden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คู่มือรูปคำกริยาภาษาอังกฤษ Verb Forms · WordyGuru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