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แบบฝึกหัดรูปคำกริยาภาษาอังกฤษ Verb Forms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TOEIC IELTS · 60 ข้อ · 35 นาที · participle adjectives perfect และ passive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I feel ___ (interest).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interesting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interests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interested</w:t>
      </w:r>
    </w:p>
    <w:p>
      <w:r>
        <w:rPr>
          <w:rFonts w:ascii="TH Sarabun New" w:hAnsi="TH Sarabun New" w:cs="TH Sarabun New" w:eastAsia="TH Sarabun New"/>
          <w:b/>
          <w:sz w:val="28"/>
        </w:rPr>
        <w:t>2. I feel ___ (bore).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boring</w:t>
      </w:r>
    </w:p>
    <w:p>
      <w:r>
        <w:rPr>
          <w:rFonts w:ascii="TH Sarabun New" w:hAnsi="TH Sarabun New" w:cs="TH Sarabun New" w:eastAsia="TH Sarabun New"/>
          <w:b/>
          <w:sz w:val="28"/>
        </w:rPr>
        <w:t>3. I feel ___ (excite).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excites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excited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exciting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excite</w:t>
      </w:r>
    </w:p>
    <w:p>
      <w:r>
        <w:rPr>
          <w:rFonts w:ascii="TH Sarabun New" w:hAnsi="TH Sarabun New" w:cs="TH Sarabun New" w:eastAsia="TH Sarabun New"/>
          <w:b/>
          <w:sz w:val="28"/>
        </w:rPr>
        <w:t>4. I feel ___ (surprise).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surprised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surprising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surprise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surprises</w:t>
      </w:r>
    </w:p>
    <w:p>
      <w:r>
        <w:rPr>
          <w:rFonts w:ascii="TH Sarabun New" w:hAnsi="TH Sarabun New" w:cs="TH Sarabun New" w:eastAsia="TH Sarabun New"/>
          <w:b/>
          <w:sz w:val="28"/>
        </w:rPr>
        <w:t>5. I feel ___ (confuse).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confusing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confuses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confused</w:t>
      </w:r>
    </w:p>
    <w:p>
      <w:r>
        <w:rPr>
          <w:rFonts w:ascii="TH Sarabun New" w:hAnsi="TH Sarabun New" w:cs="TH Sarabun New" w:eastAsia="TH Sarabun New"/>
          <w:b/>
          <w:sz w:val="28"/>
        </w:rPr>
        <w:t>6. I feel ___ (tire).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tiring</w:t>
      </w:r>
    </w:p>
    <w:p>
      <w:r>
        <w:rPr>
          <w:rFonts w:ascii="TH Sarabun New" w:hAnsi="TH Sarabun New" w:cs="TH Sarabun New" w:eastAsia="TH Sarabun New"/>
          <w:b/>
          <w:sz w:val="28"/>
        </w:rPr>
        <w:t>7. I feel ___ (amaze).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amazes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amazed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amazing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amaze</w:t>
      </w:r>
    </w:p>
    <w:p>
      <w:r>
        <w:rPr>
          <w:rFonts w:ascii="TH Sarabun New" w:hAnsi="TH Sarabun New" w:cs="TH Sarabun New" w:eastAsia="TH Sarabun New"/>
          <w:b/>
          <w:sz w:val="28"/>
        </w:rPr>
        <w:t>8. I feel ___ (annoy).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annoyed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annoying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annoy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annoys</w:t>
      </w:r>
    </w:p>
    <w:p>
      <w:r>
        <w:rPr>
          <w:rFonts w:ascii="TH Sarabun New" w:hAnsi="TH Sarabun New" w:cs="TH Sarabun New" w:eastAsia="TH Sarabun New"/>
          <w:b/>
          <w:sz w:val="28"/>
        </w:rPr>
        <w:t>9. I feel ___ (disappoint).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disappointing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disappoint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disappoints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disappointed</w:t>
      </w:r>
    </w:p>
    <w:p>
      <w:r>
        <w:rPr>
          <w:rFonts w:ascii="TH Sarabun New" w:hAnsi="TH Sarabun New" w:cs="TH Sarabun New" w:eastAsia="TH Sarabun New"/>
          <w:b/>
          <w:sz w:val="28"/>
        </w:rPr>
        <w:t>10. I feel ___ (frighten).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frighten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frightens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frightened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frightening</w:t>
      </w:r>
    </w:p>
    <w:p>
      <w:r>
        <w:rPr>
          <w:rFonts w:ascii="TH Sarabun New" w:hAnsi="TH Sarabun New" w:cs="TH Sarabun New" w:eastAsia="TH Sarabun New"/>
          <w:b/>
          <w:sz w:val="28"/>
        </w:rPr>
        <w:t>11. I feel ___ (relax).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relaxs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relaxed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relaxing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relax</w:t>
      </w:r>
    </w:p>
    <w:p>
      <w:r>
        <w:rPr>
          <w:rFonts w:ascii="TH Sarabun New" w:hAnsi="TH Sarabun New" w:cs="TH Sarabun New" w:eastAsia="TH Sarabun New"/>
          <w:b/>
          <w:sz w:val="28"/>
        </w:rPr>
        <w:t>12. I feel ___ (shock). บอกความรู้สึกของคน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shocking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shocks</w:t>
      </w:r>
    </w:p>
    <w:p>
      <w:r>
        <w:rPr>
          <w:rFonts w:ascii="TH Sarabun New" w:hAnsi="TH Sarabun New" w:cs="TH Sarabun New" w:eastAsia="TH Sarabun New"/>
          <w:b/>
          <w:sz w:val="28"/>
        </w:rPr>
        <w:t>13. The lesson was ___ (interest).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interested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interests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interesting</w:t>
      </w:r>
    </w:p>
    <w:p>
      <w:r>
        <w:rPr>
          <w:rFonts w:ascii="TH Sarabun New" w:hAnsi="TH Sarabun New" w:cs="TH Sarabun New" w:eastAsia="TH Sarabun New"/>
          <w:b/>
          <w:sz w:val="28"/>
        </w:rPr>
        <w:t>14. The lesson was ___ (bore).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bored</w:t>
      </w:r>
    </w:p>
    <w:p>
      <w:r>
        <w:rPr>
          <w:rFonts w:ascii="TH Sarabun New" w:hAnsi="TH Sarabun New" w:cs="TH Sarabun New" w:eastAsia="TH Sarabun New"/>
          <w:b/>
          <w:sz w:val="28"/>
        </w:rPr>
        <w:t>15. The lesson was ___ (excite).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excites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exciting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excited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excite</w:t>
      </w:r>
    </w:p>
    <w:p>
      <w:r>
        <w:rPr>
          <w:rFonts w:ascii="TH Sarabun New" w:hAnsi="TH Sarabun New" w:cs="TH Sarabun New" w:eastAsia="TH Sarabun New"/>
          <w:b/>
          <w:sz w:val="28"/>
        </w:rPr>
        <w:t>16. The lesson was ___ (surprise).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surprising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surprised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surprise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surprises</w:t>
      </w:r>
    </w:p>
    <w:p>
      <w:r>
        <w:rPr>
          <w:rFonts w:ascii="TH Sarabun New" w:hAnsi="TH Sarabun New" w:cs="TH Sarabun New" w:eastAsia="TH Sarabun New"/>
          <w:b/>
          <w:sz w:val="28"/>
        </w:rPr>
        <w:t>17. The lesson was ___ (confuse).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confused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confuses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confusing</w:t>
      </w:r>
    </w:p>
    <w:p>
      <w:r>
        <w:rPr>
          <w:rFonts w:ascii="TH Sarabun New" w:hAnsi="TH Sarabun New" w:cs="TH Sarabun New" w:eastAsia="TH Sarabun New"/>
          <w:b/>
          <w:sz w:val="28"/>
        </w:rPr>
        <w:t>18. The lesson was ___ (tire).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tired</w:t>
      </w:r>
    </w:p>
    <w:p>
      <w:r>
        <w:rPr>
          <w:rFonts w:ascii="TH Sarabun New" w:hAnsi="TH Sarabun New" w:cs="TH Sarabun New" w:eastAsia="TH Sarabun New"/>
          <w:b/>
          <w:sz w:val="28"/>
        </w:rPr>
        <w:t>19. The lesson was ___ (amaze).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amazes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amazing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amazed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amaze</w:t>
      </w:r>
    </w:p>
    <w:p>
      <w:r>
        <w:rPr>
          <w:rFonts w:ascii="TH Sarabun New" w:hAnsi="TH Sarabun New" w:cs="TH Sarabun New" w:eastAsia="TH Sarabun New"/>
          <w:b/>
          <w:sz w:val="28"/>
        </w:rPr>
        <w:t>20. The lesson was ___ (annoy).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annoying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annoyed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annoy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annoys</w:t>
      </w:r>
    </w:p>
    <w:p>
      <w:r>
        <w:rPr>
          <w:rFonts w:ascii="TH Sarabun New" w:hAnsi="TH Sarabun New" w:cs="TH Sarabun New" w:eastAsia="TH Sarabun New"/>
          <w:b/>
          <w:sz w:val="28"/>
        </w:rPr>
        <w:t>21. The lesson was ___ (disappoint).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disappointed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disappoint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disappoints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disappointing</w:t>
      </w:r>
    </w:p>
    <w:p>
      <w:r>
        <w:rPr>
          <w:rFonts w:ascii="TH Sarabun New" w:hAnsi="TH Sarabun New" w:cs="TH Sarabun New" w:eastAsia="TH Sarabun New"/>
          <w:b/>
          <w:sz w:val="28"/>
        </w:rPr>
        <w:t>22. The lesson was ___ (frighten).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frighten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frightens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frightening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frightened</w:t>
      </w:r>
    </w:p>
    <w:p>
      <w:r>
        <w:rPr>
          <w:rFonts w:ascii="TH Sarabun New" w:hAnsi="TH Sarabun New" w:cs="TH Sarabun New" w:eastAsia="TH Sarabun New"/>
          <w:b/>
          <w:sz w:val="28"/>
        </w:rPr>
        <w:t>23. The lesson was ___ (relax).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relaxs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relaxing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relaxed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relax</w:t>
      </w:r>
    </w:p>
    <w:p>
      <w:r>
        <w:rPr>
          <w:rFonts w:ascii="TH Sarabun New" w:hAnsi="TH Sarabun New" w:cs="TH Sarabun New" w:eastAsia="TH Sarabun New"/>
          <w:b/>
          <w:sz w:val="28"/>
        </w:rPr>
        <w:t>24. The lesson was ___ (shock). บอกลักษณะของสิ่ง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shocking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shocks</w:t>
      </w:r>
    </w:p>
    <w:p>
      <w:r>
        <w:rPr>
          <w:rFonts w:ascii="TH Sarabun New" w:hAnsi="TH Sarabun New" w:cs="TH Sarabun New" w:eastAsia="TH Sarabun New"/>
          <w:b/>
          <w:sz w:val="28"/>
        </w:rPr>
        <w:t>25. She has ___ (eat)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eaten</w:t>
      </w:r>
    </w:p>
    <w:p>
      <w:r>
        <w:rPr>
          <w:rFonts w:ascii="TH Sarabun New" w:hAnsi="TH Sarabun New" w:cs="TH Sarabun New" w:eastAsia="TH Sarabun New"/>
          <w:b/>
          <w:sz w:val="28"/>
        </w:rPr>
        <w:t>26. She has ___ (write)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wrote</w:t>
      </w:r>
    </w:p>
    <w:p>
      <w:r>
        <w:rPr>
          <w:rFonts w:ascii="TH Sarabun New" w:hAnsi="TH Sarabun New" w:cs="TH Sarabun New" w:eastAsia="TH Sarabun New"/>
          <w:b/>
          <w:sz w:val="28"/>
        </w:rPr>
        <w:t>27. She has ___ (go)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</w:t>
      </w:r>
    </w:p>
    <w:p>
      <w:r>
        <w:rPr>
          <w:rFonts w:ascii="TH Sarabun New" w:hAnsi="TH Sarabun New" w:cs="TH Sarabun New" w:eastAsia="TH Sarabun New"/>
          <w:b/>
          <w:sz w:val="28"/>
        </w:rPr>
        <w:t>28. She has ___ (see)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seeing</w:t>
      </w:r>
    </w:p>
    <w:p>
      <w:r>
        <w:rPr>
          <w:rFonts w:ascii="TH Sarabun New" w:hAnsi="TH Sarabun New" w:cs="TH Sarabun New" w:eastAsia="TH Sarabun New"/>
          <w:b/>
          <w:sz w:val="28"/>
        </w:rPr>
        <w:t>29. She has ___ (do)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done</w:t>
      </w:r>
    </w:p>
    <w:p>
      <w:r>
        <w:rPr>
          <w:rFonts w:ascii="TH Sarabun New" w:hAnsi="TH Sarabun New" w:cs="TH Sarabun New" w:eastAsia="TH Sarabun New"/>
          <w:b/>
          <w:sz w:val="28"/>
        </w:rPr>
        <w:t>30. She has ___ (take)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took</w:t>
      </w:r>
    </w:p>
    <w:p>
      <w:r>
        <w:rPr>
          <w:rFonts w:ascii="TH Sarabun New" w:hAnsi="TH Sarabun New" w:cs="TH Sarabun New" w:eastAsia="TH Sarabun New"/>
          <w:b/>
          <w:sz w:val="28"/>
        </w:rPr>
        <w:t>31. She has ___ (break)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breaking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</w:t>
      </w:r>
    </w:p>
    <w:p>
      <w:r>
        <w:rPr>
          <w:rFonts w:ascii="TH Sarabun New" w:hAnsi="TH Sarabun New" w:cs="TH Sarabun New" w:eastAsia="TH Sarabun New"/>
          <w:b/>
          <w:sz w:val="28"/>
        </w:rPr>
        <w:t>32. She has ___ (speak)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speaking</w:t>
      </w:r>
    </w:p>
    <w:p>
      <w:r>
        <w:rPr>
          <w:rFonts w:ascii="TH Sarabun New" w:hAnsi="TH Sarabun New" w:cs="TH Sarabun New" w:eastAsia="TH Sarabun New"/>
          <w:b/>
          <w:sz w:val="28"/>
        </w:rPr>
        <w:t>33. She has ___ (give)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given</w:t>
      </w:r>
    </w:p>
    <w:p>
      <w:r>
        <w:rPr>
          <w:rFonts w:ascii="TH Sarabun New" w:hAnsi="TH Sarabun New" w:cs="TH Sarabun New" w:eastAsia="TH Sarabun New"/>
          <w:b/>
          <w:sz w:val="28"/>
        </w:rPr>
        <w:t>34. She has ___ (know)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knew</w:t>
      </w:r>
    </w:p>
    <w:p>
      <w:r>
        <w:rPr>
          <w:rFonts w:ascii="TH Sarabun New" w:hAnsi="TH Sarabun New" w:cs="TH Sarabun New" w:eastAsia="TH Sarabun New"/>
          <w:b/>
          <w:sz w:val="28"/>
        </w:rPr>
        <w:t>35. She has ___ (make)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making</w:t>
      </w:r>
    </w:p>
    <w:p>
      <w:r>
        <w:rPr>
          <w:rFonts w:ascii="TH Sarabun New" w:hAnsi="TH Sarabun New" w:cs="TH Sarabun New" w:eastAsia="TH Sarabun New"/>
          <w:b/>
          <w:sz w:val="28"/>
        </w:rPr>
        <w:t>36. She has ___ (find)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finding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finds</w:t>
      </w:r>
    </w:p>
    <w:p>
      <w:r>
        <w:rPr>
          <w:rFonts w:ascii="TH Sarabun New" w:hAnsi="TH Sarabun New" w:cs="TH Sarabun New" w:eastAsia="TH Sarabun New"/>
          <w:b/>
          <w:sz w:val="28"/>
        </w:rPr>
        <w:t>37. She has ___ (drink)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drinking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drunk</w:t>
      </w:r>
    </w:p>
    <w:p>
      <w:r>
        <w:rPr>
          <w:rFonts w:ascii="TH Sarabun New" w:hAnsi="TH Sarabun New" w:cs="TH Sarabun New" w:eastAsia="TH Sarabun New"/>
          <w:b/>
          <w:sz w:val="28"/>
        </w:rPr>
        <w:t>38. She has ___ (run)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ran</w:t>
      </w:r>
    </w:p>
    <w:p>
      <w:r>
        <w:rPr>
          <w:rFonts w:ascii="TH Sarabun New" w:hAnsi="TH Sarabun New" w:cs="TH Sarabun New" w:eastAsia="TH Sarabun New"/>
          <w:b/>
          <w:sz w:val="28"/>
        </w:rPr>
        <w:t>39. She has ___ (forget)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forgetting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forgotten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forgot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forget</w:t>
      </w:r>
    </w:p>
    <w:p>
      <w:r>
        <w:rPr>
          <w:rFonts w:ascii="TH Sarabun New" w:hAnsi="TH Sarabun New" w:cs="TH Sarabun New" w:eastAsia="TH Sarabun New"/>
          <w:b/>
          <w:sz w:val="28"/>
        </w:rPr>
        <w:t>40. She has ___ (choose)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chosen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choose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choosing</w:t>
      </w:r>
    </w:p>
    <w:p>
      <w:r>
        <w:rPr>
          <w:rFonts w:ascii="TH Sarabun New" w:hAnsi="TH Sarabun New" w:cs="TH Sarabun New" w:eastAsia="TH Sarabun New"/>
          <w:b/>
          <w:sz w:val="28"/>
        </w:rPr>
        <w:t>41. She has ___ (drive)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driven</w:t>
      </w:r>
    </w:p>
    <w:p>
      <w:r>
        <w:rPr>
          <w:rFonts w:ascii="TH Sarabun New" w:hAnsi="TH Sarabun New" w:cs="TH Sarabun New" w:eastAsia="TH Sarabun New"/>
          <w:b/>
          <w:sz w:val="28"/>
        </w:rPr>
        <w:t>42. She has ___ (throw) already. (present perfect)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throwing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thrown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threw</w:t>
      </w:r>
    </w:p>
    <w:p>
      <w:r>
        <w:rPr>
          <w:rFonts w:ascii="TH Sarabun New" w:hAnsi="TH Sarabun New" w:cs="TH Sarabun New" w:eastAsia="TH Sarabun New"/>
          <w:b/>
          <w:sz w:val="28"/>
        </w:rPr>
        <w:t>43. The work was ___ (make)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making</w:t>
      </w:r>
    </w:p>
    <w:p>
      <w:r>
        <w:rPr>
          <w:rFonts w:ascii="TH Sarabun New" w:hAnsi="TH Sarabun New" w:cs="TH Sarabun New" w:eastAsia="TH Sarabun New"/>
          <w:b/>
          <w:sz w:val="28"/>
        </w:rPr>
        <w:t>44. The work was ___ (write)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writing</w:t>
      </w:r>
    </w:p>
    <w:p>
      <w:r>
        <w:rPr>
          <w:rFonts w:ascii="TH Sarabun New" w:hAnsi="TH Sarabun New" w:cs="TH Sarabun New" w:eastAsia="TH Sarabun New"/>
          <w:b/>
          <w:sz w:val="28"/>
        </w:rPr>
        <w:t>45. The work was ___ (begin)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began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beginning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begun</w:t>
      </w:r>
    </w:p>
    <w:p>
      <w:r>
        <w:rPr>
          <w:rFonts w:ascii="TH Sarabun New" w:hAnsi="TH Sarabun New" w:cs="TH Sarabun New" w:eastAsia="TH Sarabun New"/>
          <w:b/>
          <w:sz w:val="28"/>
        </w:rPr>
        <w:t>46. The work was ___ (take)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took</w:t>
      </w:r>
    </w:p>
    <w:p>
      <w:r>
        <w:rPr>
          <w:rFonts w:ascii="TH Sarabun New" w:hAnsi="TH Sarabun New" w:cs="TH Sarabun New" w:eastAsia="TH Sarabun New"/>
          <w:b/>
          <w:sz w:val="28"/>
        </w:rPr>
        <w:t>47. The work was ___ (give)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</w:t>
      </w:r>
    </w:p>
    <w:p>
      <w:r>
        <w:rPr>
          <w:rFonts w:ascii="TH Sarabun New" w:hAnsi="TH Sarabun New" w:cs="TH Sarabun New" w:eastAsia="TH Sarabun New"/>
          <w:b/>
          <w:sz w:val="28"/>
        </w:rPr>
        <w:t>48. The work was ___ (speak)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speaking</w:t>
      </w:r>
    </w:p>
    <w:p>
      <w:r>
        <w:rPr>
          <w:rFonts w:ascii="TH Sarabun New" w:hAnsi="TH Sarabun New" w:cs="TH Sarabun New" w:eastAsia="TH Sarabun New"/>
          <w:b/>
          <w:sz w:val="28"/>
        </w:rPr>
        <w:t>49. The work was ___ (break)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breaking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broken</w:t>
      </w:r>
    </w:p>
    <w:p>
      <w:r>
        <w:rPr>
          <w:rFonts w:ascii="TH Sarabun New" w:hAnsi="TH Sarabun New" w:cs="TH Sarabun New" w:eastAsia="TH Sarabun New"/>
          <w:b/>
          <w:sz w:val="28"/>
        </w:rPr>
        <w:t>50. The work was ___ (find)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find</w:t>
      </w:r>
    </w:p>
    <w:p>
      <w:r>
        <w:rPr>
          <w:rFonts w:ascii="TH Sarabun New" w:hAnsi="TH Sarabun New" w:cs="TH Sarabun New" w:eastAsia="TH Sarabun New"/>
          <w:b/>
          <w:sz w:val="28"/>
        </w:rPr>
        <w:t>51. The work was ___ (sing)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singing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sang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sing</w:t>
      </w:r>
    </w:p>
    <w:p>
      <w:r>
        <w:rPr>
          <w:rFonts w:ascii="TH Sarabun New" w:hAnsi="TH Sarabun New" w:cs="TH Sarabun New" w:eastAsia="TH Sarabun New"/>
          <w:b/>
          <w:sz w:val="28"/>
        </w:rPr>
        <w:t>52. The work was ___ (know)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knowing</w:t>
      </w:r>
    </w:p>
    <w:p>
      <w:r>
        <w:rPr>
          <w:rFonts w:ascii="TH Sarabun New" w:hAnsi="TH Sarabun New" w:cs="TH Sarabun New" w:eastAsia="TH Sarabun New"/>
          <w:b/>
          <w:sz w:val="28"/>
        </w:rPr>
        <w:t>53. The work was ___ (eat)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eaten</w:t>
      </w:r>
    </w:p>
    <w:p>
      <w:r>
        <w:rPr>
          <w:rFonts w:ascii="TH Sarabun New" w:hAnsi="TH Sarabun New" w:cs="TH Sarabun New" w:eastAsia="TH Sarabun New"/>
          <w:b/>
          <w:sz w:val="28"/>
        </w:rPr>
        <w:t>54. The work was ___ (see)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seeing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saw</w:t>
      </w:r>
    </w:p>
    <w:p>
      <w:r>
        <w:rPr>
          <w:rFonts w:ascii="TH Sarabun New" w:hAnsi="TH Sarabun New" w:cs="TH Sarabun New" w:eastAsia="TH Sarabun New"/>
          <w:b/>
          <w:sz w:val="28"/>
        </w:rPr>
        <w:t>55. The work was ___ (drive)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drive</w:t>
      </w:r>
    </w:p>
    <w:p>
      <w:r>
        <w:rPr>
          <w:rFonts w:ascii="TH Sarabun New" w:hAnsi="TH Sarabun New" w:cs="TH Sarabun New" w:eastAsia="TH Sarabun New"/>
          <w:b/>
          <w:sz w:val="28"/>
        </w:rPr>
        <w:t>56. The work was ___ (wear)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wearing</w:t>
      </w:r>
    </w:p>
    <w:p>
      <w:r>
        <w:rPr>
          <w:rFonts w:ascii="TH Sarabun New" w:hAnsi="TH Sarabun New" w:cs="TH Sarabun New" w:eastAsia="TH Sarabun New"/>
          <w:b/>
          <w:sz w:val="28"/>
        </w:rPr>
        <w:t>57. The work was ___ (throw)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throwing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thrown</w:t>
      </w:r>
    </w:p>
    <w:p>
      <w:r>
        <w:rPr>
          <w:rFonts w:ascii="TH Sarabun New" w:hAnsi="TH Sarabun New" w:cs="TH Sarabun New" w:eastAsia="TH Sarabun New"/>
          <w:b/>
          <w:sz w:val="28"/>
        </w:rPr>
        <w:t>58. The work was ___ (grow)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grew</w:t>
      </w:r>
    </w:p>
    <w:p>
      <w:r>
        <w:rPr>
          <w:rFonts w:ascii="TH Sarabun New" w:hAnsi="TH Sarabun New" w:cs="TH Sarabun New" w:eastAsia="TH Sarabun New"/>
          <w:b/>
          <w:sz w:val="28"/>
        </w:rPr>
        <w:t>59. The work was ___ (draw)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drawing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drawn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draw</w:t>
      </w:r>
    </w:p>
    <w:p>
      <w:r>
        <w:rPr>
          <w:rFonts w:ascii="TH Sarabun New" w:hAnsi="TH Sarabun New" w:cs="TH Sarabun New" w:eastAsia="TH Sarabun New"/>
          <w:b/>
          <w:sz w:val="28"/>
        </w:rPr>
        <w:t>60. The work was ___ (ride) by the team. (passive) เลือกรูปที่ถูกต้อง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riding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