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แบบฝึกหัดรูปคำกริยาภาษาอังกฤษ Verb Forms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สำหรับเตรียมสอบ TCAS CU-TEP · 50 ข้อ · 30 นาที · เลือกรูปให้ถูกบริบท gerund และ infinitive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She ___ (work)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works</w:t>
      </w:r>
    </w:p>
    <w:p>
      <w:r>
        <w:rPr>
          <w:rFonts w:ascii="TH Sarabun New" w:hAnsi="TH Sarabun New" w:cs="TH Sarabun New" w:eastAsia="TH Sarabun New"/>
          <w:b/>
          <w:sz w:val="28"/>
        </w:rPr>
        <w:t>2. She ___ (play)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</w:t>
      </w:r>
    </w:p>
    <w:p>
      <w:r>
        <w:rPr>
          <w:rFonts w:ascii="TH Sarabun New" w:hAnsi="TH Sarabun New" w:cs="TH Sarabun New" w:eastAsia="TH Sarabun New"/>
          <w:b/>
          <w:sz w:val="28"/>
        </w:rPr>
        <w:t>3. She ___ (study)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studying</w:t>
      </w:r>
    </w:p>
    <w:p>
      <w:r>
        <w:rPr>
          <w:rFonts w:ascii="TH Sarabun New" w:hAnsi="TH Sarabun New" w:cs="TH Sarabun New" w:eastAsia="TH Sarabun New"/>
          <w:b/>
          <w:sz w:val="28"/>
        </w:rPr>
        <w:t>4. She ___ (watch)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watching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watched</w:t>
      </w:r>
    </w:p>
    <w:p>
      <w:r>
        <w:rPr>
          <w:rFonts w:ascii="TH Sarabun New" w:hAnsi="TH Sarabun New" w:cs="TH Sarabun New" w:eastAsia="TH Sarabun New"/>
          <w:b/>
          <w:sz w:val="28"/>
        </w:rPr>
        <w:t>5. She ___ (go)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goes</w:t>
      </w:r>
    </w:p>
    <w:p>
      <w:r>
        <w:rPr>
          <w:rFonts w:ascii="TH Sarabun New" w:hAnsi="TH Sarabun New" w:cs="TH Sarabun New" w:eastAsia="TH Sarabun New"/>
          <w:b/>
          <w:sz w:val="28"/>
        </w:rPr>
        <w:t>6. She ___ (teach)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teaching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teaches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teach</w:t>
      </w:r>
    </w:p>
    <w:p>
      <w:r>
        <w:rPr>
          <w:rFonts w:ascii="TH Sarabun New" w:hAnsi="TH Sarabun New" w:cs="TH Sarabun New" w:eastAsia="TH Sarabun New"/>
          <w:b/>
          <w:sz w:val="28"/>
        </w:rPr>
        <w:t>7. She ___ (carry)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carry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carrying</w:t>
      </w:r>
    </w:p>
    <w:p>
      <w:r>
        <w:rPr>
          <w:rFonts w:ascii="TH Sarabun New" w:hAnsi="TH Sarabun New" w:cs="TH Sarabun New" w:eastAsia="TH Sarabun New"/>
          <w:b/>
          <w:sz w:val="28"/>
        </w:rPr>
        <w:t>8. She ___ (do)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did</w:t>
      </w:r>
    </w:p>
    <w:p>
      <w:r>
        <w:rPr>
          <w:rFonts w:ascii="TH Sarabun New" w:hAnsi="TH Sarabun New" w:cs="TH Sarabun New" w:eastAsia="TH Sarabun New"/>
          <w:b/>
          <w:sz w:val="28"/>
        </w:rPr>
        <w:t>9. She ___ (have)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has</w:t>
      </w:r>
    </w:p>
    <w:p>
      <w:r>
        <w:rPr>
          <w:rFonts w:ascii="TH Sarabun New" w:hAnsi="TH Sarabun New" w:cs="TH Sarabun New" w:eastAsia="TH Sarabun New"/>
          <w:b/>
          <w:sz w:val="28"/>
        </w:rPr>
        <w:t>10. She ___ (fix)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fixing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fixes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fix</w:t>
      </w:r>
    </w:p>
    <w:p>
      <w:r>
        <w:rPr>
          <w:rFonts w:ascii="TH Sarabun New" w:hAnsi="TH Sarabun New" w:cs="TH Sarabun New" w:eastAsia="TH Sarabun New"/>
          <w:b/>
          <w:sz w:val="28"/>
        </w:rPr>
        <w:t>11. She ___ (try)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trying</w:t>
      </w:r>
    </w:p>
    <w:p>
      <w:r>
        <w:rPr>
          <w:rFonts w:ascii="TH Sarabun New" w:hAnsi="TH Sarabun New" w:cs="TH Sarabun New" w:eastAsia="TH Sarabun New"/>
          <w:b/>
          <w:sz w:val="28"/>
        </w:rPr>
        <w:t>12. She ___ (wash)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washed</w:t>
      </w:r>
    </w:p>
    <w:p>
      <w:r>
        <w:rPr>
          <w:rFonts w:ascii="TH Sarabun New" w:hAnsi="TH Sarabun New" w:cs="TH Sarabun New" w:eastAsia="TH Sarabun New"/>
          <w:b/>
          <w:sz w:val="28"/>
        </w:rPr>
        <w:t>13. She ___ (push)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pushed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pushes</w:t>
      </w:r>
    </w:p>
    <w:p>
      <w:r>
        <w:rPr>
          <w:rFonts w:ascii="TH Sarabun New" w:hAnsi="TH Sarabun New" w:cs="TH Sarabun New" w:eastAsia="TH Sarabun New"/>
          <w:b/>
          <w:sz w:val="28"/>
        </w:rPr>
        <w:t>14. I enjoys ___ (swim).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swim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swam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swimming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swim</w:t>
      </w:r>
    </w:p>
    <w:p>
      <w:r>
        <w:rPr>
          <w:rFonts w:ascii="TH Sarabun New" w:hAnsi="TH Sarabun New" w:cs="TH Sarabun New" w:eastAsia="TH Sarabun New"/>
          <w:b/>
          <w:sz w:val="28"/>
        </w:rPr>
        <w:t>15. I finishes ___ (cook).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cooked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cooking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cook</w:t>
      </w:r>
    </w:p>
    <w:p>
      <w:r>
        <w:rPr>
          <w:rFonts w:ascii="TH Sarabun New" w:hAnsi="TH Sarabun New" w:cs="TH Sarabun New" w:eastAsia="TH Sarabun New"/>
          <w:b/>
          <w:sz w:val="28"/>
        </w:rPr>
        <w:t>16. I avoids ___ (read).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reads</w:t>
      </w:r>
    </w:p>
    <w:p>
      <w:r>
        <w:rPr>
          <w:rFonts w:ascii="TH Sarabun New" w:hAnsi="TH Sarabun New" w:cs="TH Sarabun New" w:eastAsia="TH Sarabun New"/>
          <w:b/>
          <w:sz w:val="28"/>
        </w:rPr>
        <w:t>17. I keeps ___ (clean).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cleaned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cleaning</w:t>
      </w:r>
    </w:p>
    <w:p>
      <w:r>
        <w:rPr>
          <w:rFonts w:ascii="TH Sarabun New" w:hAnsi="TH Sarabun New" w:cs="TH Sarabun New" w:eastAsia="TH Sarabun New"/>
          <w:b/>
          <w:sz w:val="28"/>
        </w:rPr>
        <w:t>18. I enjoys ___ (dance).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dance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danced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dancing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dance</w:t>
      </w:r>
    </w:p>
    <w:p>
      <w:r>
        <w:rPr>
          <w:rFonts w:ascii="TH Sarabun New" w:hAnsi="TH Sarabun New" w:cs="TH Sarabun New" w:eastAsia="TH Sarabun New"/>
          <w:b/>
          <w:sz w:val="28"/>
        </w:rPr>
        <w:t>19. I finishes ___ (travel).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traveled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traveling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travel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travel</w:t>
      </w:r>
    </w:p>
    <w:p>
      <w:r>
        <w:rPr>
          <w:rFonts w:ascii="TH Sarabun New" w:hAnsi="TH Sarabun New" w:cs="TH Sarabun New" w:eastAsia="TH Sarabun New"/>
          <w:b/>
          <w:sz w:val="28"/>
        </w:rPr>
        <w:t>20. I avoids ___ (run).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ran</w:t>
      </w:r>
    </w:p>
    <w:p>
      <w:r>
        <w:rPr>
          <w:rFonts w:ascii="TH Sarabun New" w:hAnsi="TH Sarabun New" w:cs="TH Sarabun New" w:eastAsia="TH Sarabun New"/>
          <w:b/>
          <w:sz w:val="28"/>
        </w:rPr>
        <w:t>21. I keeps ___ (write).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writing</w:t>
      </w:r>
    </w:p>
    <w:p>
      <w:r>
        <w:rPr>
          <w:rFonts w:ascii="TH Sarabun New" w:hAnsi="TH Sarabun New" w:cs="TH Sarabun New" w:eastAsia="TH Sarabun New"/>
          <w:b/>
          <w:sz w:val="28"/>
        </w:rPr>
        <w:t>22. I enjoys ___ (listen).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listen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listened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listening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listen</w:t>
      </w:r>
    </w:p>
    <w:p>
      <w:r>
        <w:rPr>
          <w:rFonts w:ascii="TH Sarabun New" w:hAnsi="TH Sarabun New" w:cs="TH Sarabun New" w:eastAsia="TH Sarabun New"/>
          <w:b/>
          <w:sz w:val="28"/>
        </w:rPr>
        <w:t>23. I finishes ___ (watch).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watching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watch</w:t>
      </w:r>
    </w:p>
    <w:p>
      <w:r>
        <w:rPr>
          <w:rFonts w:ascii="TH Sarabun New" w:hAnsi="TH Sarabun New" w:cs="TH Sarabun New" w:eastAsia="TH Sarabun New"/>
          <w:b/>
          <w:sz w:val="28"/>
        </w:rPr>
        <w:t>24. I avoids ___ (play).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played</w:t>
      </w:r>
    </w:p>
    <w:p>
      <w:r>
        <w:rPr>
          <w:rFonts w:ascii="TH Sarabun New" w:hAnsi="TH Sarabun New" w:cs="TH Sarabun New" w:eastAsia="TH Sarabun New"/>
          <w:b/>
          <w:sz w:val="28"/>
        </w:rPr>
        <w:t>25. I keeps ___ (study).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studying</w:t>
      </w:r>
    </w:p>
    <w:p>
      <w:r>
        <w:rPr>
          <w:rFonts w:ascii="TH Sarabun New" w:hAnsi="TH Sarabun New" w:cs="TH Sarabun New" w:eastAsia="TH Sarabun New"/>
          <w:b/>
          <w:sz w:val="28"/>
        </w:rPr>
        <w:t>26. I enjoys ___ (work).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</w:t>
      </w:r>
    </w:p>
    <w:p>
      <w:r>
        <w:rPr>
          <w:rFonts w:ascii="TH Sarabun New" w:hAnsi="TH Sarabun New" w:cs="TH Sarabun New" w:eastAsia="TH Sarabun New"/>
          <w:b/>
          <w:sz w:val="28"/>
        </w:rPr>
        <w:t>27. They wants ___ (go).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</w:t>
      </w:r>
    </w:p>
    <w:p>
      <w:r>
        <w:rPr>
          <w:rFonts w:ascii="TH Sarabun New" w:hAnsi="TH Sarabun New" w:cs="TH Sarabun New" w:eastAsia="TH Sarabun New"/>
          <w:b/>
          <w:sz w:val="28"/>
        </w:rPr>
        <w:t>28. They needs ___ (eat).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ate</w:t>
      </w:r>
    </w:p>
    <w:p>
      <w:r>
        <w:rPr>
          <w:rFonts w:ascii="TH Sarabun New" w:hAnsi="TH Sarabun New" w:cs="TH Sarabun New" w:eastAsia="TH Sarabun New"/>
          <w:b/>
          <w:sz w:val="28"/>
        </w:rPr>
        <w:t>29. They decides ___ (open).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opened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open</w:t>
      </w:r>
    </w:p>
    <w:p>
      <w:r>
        <w:rPr>
          <w:rFonts w:ascii="TH Sarabun New" w:hAnsi="TH Sarabun New" w:cs="TH Sarabun New" w:eastAsia="TH Sarabun New"/>
          <w:b/>
          <w:sz w:val="28"/>
        </w:rPr>
        <w:t>30. They hopes ___ (help).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help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helped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help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helping</w:t>
      </w:r>
    </w:p>
    <w:p>
      <w:r>
        <w:rPr>
          <w:rFonts w:ascii="TH Sarabun New" w:hAnsi="TH Sarabun New" w:cs="TH Sarabun New" w:eastAsia="TH Sarabun New"/>
          <w:b/>
          <w:sz w:val="28"/>
        </w:rPr>
        <w:t>31. They plans ___ (study).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study</w:t>
      </w:r>
    </w:p>
    <w:p>
      <w:r>
        <w:rPr>
          <w:rFonts w:ascii="TH Sarabun New" w:hAnsi="TH Sarabun New" w:cs="TH Sarabun New" w:eastAsia="TH Sarabun New"/>
          <w:b/>
          <w:sz w:val="28"/>
        </w:rPr>
        <w:t>32. They wants ___ (travel).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travel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traveling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travel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traveled</w:t>
      </w:r>
    </w:p>
    <w:p>
      <w:r>
        <w:rPr>
          <w:rFonts w:ascii="TH Sarabun New" w:hAnsi="TH Sarabun New" w:cs="TH Sarabun New" w:eastAsia="TH Sarabun New"/>
          <w:b/>
          <w:sz w:val="28"/>
        </w:rPr>
        <w:t>33. They needs ___ (buy).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buy</w:t>
      </w:r>
    </w:p>
    <w:p>
      <w:r>
        <w:rPr>
          <w:rFonts w:ascii="TH Sarabun New" w:hAnsi="TH Sarabun New" w:cs="TH Sarabun New" w:eastAsia="TH Sarabun New"/>
          <w:b/>
          <w:sz w:val="28"/>
        </w:rPr>
        <w:t>34. They decides ___ (visit).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visit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visited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visit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visiting</w:t>
      </w:r>
    </w:p>
    <w:p>
      <w:r>
        <w:rPr>
          <w:rFonts w:ascii="TH Sarabun New" w:hAnsi="TH Sarabun New" w:cs="TH Sarabun New" w:eastAsia="TH Sarabun New"/>
          <w:b/>
          <w:sz w:val="28"/>
        </w:rPr>
        <w:t>35. They hopes ___ (call).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called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call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calling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call</w:t>
      </w:r>
    </w:p>
    <w:p>
      <w:r>
        <w:rPr>
          <w:rFonts w:ascii="TH Sarabun New" w:hAnsi="TH Sarabun New" w:cs="TH Sarabun New" w:eastAsia="TH Sarabun New"/>
          <w:b/>
          <w:sz w:val="28"/>
        </w:rPr>
        <w:t>36. They plans ___ (start).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start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starting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started</w:t>
      </w:r>
    </w:p>
    <w:p>
      <w:r>
        <w:rPr>
          <w:rFonts w:ascii="TH Sarabun New" w:hAnsi="TH Sarabun New" w:cs="TH Sarabun New" w:eastAsia="TH Sarabun New"/>
          <w:b/>
          <w:sz w:val="28"/>
        </w:rPr>
        <w:t>37. They wants ___ (work).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work</w:t>
      </w:r>
    </w:p>
    <w:p>
      <w:r>
        <w:rPr>
          <w:rFonts w:ascii="TH Sarabun New" w:hAnsi="TH Sarabun New" w:cs="TH Sarabun New" w:eastAsia="TH Sarabun New"/>
          <w:b/>
          <w:sz w:val="28"/>
        </w:rPr>
        <w:t>38. They needs ___ (play).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playing</w:t>
      </w:r>
    </w:p>
    <w:p>
      <w:r>
        <w:rPr>
          <w:rFonts w:ascii="TH Sarabun New" w:hAnsi="TH Sarabun New" w:cs="TH Sarabun New" w:eastAsia="TH Sarabun New"/>
          <w:b/>
          <w:sz w:val="28"/>
        </w:rPr>
        <w:t>39. They decides ___ (read).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read</w:t>
      </w:r>
    </w:p>
    <w:p>
      <w:r>
        <w:rPr>
          <w:rFonts w:ascii="TH Sarabun New" w:hAnsi="TH Sarabun New" w:cs="TH Sarabun New" w:eastAsia="TH Sarabun New"/>
          <w:b/>
          <w:sz w:val="28"/>
        </w:rPr>
        <w:t>40. He is ___ (run)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runs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ran</w:t>
      </w:r>
    </w:p>
    <w:p>
      <w:r>
        <w:rPr>
          <w:rFonts w:ascii="TH Sarabun New" w:hAnsi="TH Sarabun New" w:cs="TH Sarabun New" w:eastAsia="TH Sarabun New"/>
          <w:b/>
          <w:sz w:val="28"/>
        </w:rPr>
        <w:t>41. He is ___ (cook)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cooks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cooked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cooking</w:t>
      </w:r>
    </w:p>
    <w:p>
      <w:r>
        <w:rPr>
          <w:rFonts w:ascii="TH Sarabun New" w:hAnsi="TH Sarabun New" w:cs="TH Sarabun New" w:eastAsia="TH Sarabun New"/>
          <w:b/>
          <w:sz w:val="28"/>
        </w:rPr>
        <w:t>42. He is ___ (read)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read</w:t>
      </w:r>
    </w:p>
    <w:p>
      <w:r>
        <w:rPr>
          <w:rFonts w:ascii="TH Sarabun New" w:hAnsi="TH Sarabun New" w:cs="TH Sarabun New" w:eastAsia="TH Sarabun New"/>
          <w:b/>
          <w:sz w:val="28"/>
        </w:rPr>
        <w:t>43. He is ___ (write)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writes</w:t>
      </w:r>
    </w:p>
    <w:p>
      <w:r>
        <w:rPr>
          <w:rFonts w:ascii="TH Sarabun New" w:hAnsi="TH Sarabun New" w:cs="TH Sarabun New" w:eastAsia="TH Sarabun New"/>
          <w:b/>
          <w:sz w:val="28"/>
        </w:rPr>
        <w:t>44. He is ___ (walk)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walking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walks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walked</w:t>
      </w:r>
    </w:p>
    <w:p>
      <w:r>
        <w:rPr>
          <w:rFonts w:ascii="TH Sarabun New" w:hAnsi="TH Sarabun New" w:cs="TH Sarabun New" w:eastAsia="TH Sarabun New"/>
          <w:b/>
          <w:sz w:val="28"/>
        </w:rPr>
        <w:t>45. He is ___ (play)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playing</w:t>
      </w:r>
    </w:p>
    <w:p>
      <w:r>
        <w:rPr>
          <w:rFonts w:ascii="TH Sarabun New" w:hAnsi="TH Sarabun New" w:cs="TH Sarabun New" w:eastAsia="TH Sarabun New"/>
          <w:b/>
          <w:sz w:val="28"/>
        </w:rPr>
        <w:t>46. He is ___ (work)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</w:t>
      </w:r>
    </w:p>
    <w:p>
      <w:r>
        <w:rPr>
          <w:rFonts w:ascii="TH Sarabun New" w:hAnsi="TH Sarabun New" w:cs="TH Sarabun New" w:eastAsia="TH Sarabun New"/>
          <w:b/>
          <w:sz w:val="28"/>
        </w:rPr>
        <w:t>47. He is ___ (study)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studies</w:t>
      </w:r>
    </w:p>
    <w:p>
      <w:r>
        <w:rPr>
          <w:rFonts w:ascii="TH Sarabun New" w:hAnsi="TH Sarabun New" w:cs="TH Sarabun New" w:eastAsia="TH Sarabun New"/>
          <w:b/>
          <w:sz w:val="28"/>
        </w:rPr>
        <w:t>48. He is ___ (wait)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waits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waited</w:t>
      </w:r>
    </w:p>
    <w:p>
      <w:r>
        <w:rPr>
          <w:rFonts w:ascii="TH Sarabun New" w:hAnsi="TH Sarabun New" w:cs="TH Sarabun New" w:eastAsia="TH Sarabun New"/>
          <w:b/>
          <w:sz w:val="28"/>
        </w:rPr>
        <w:t>49. He is ___ (watch)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watched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watching</w:t>
      </w:r>
    </w:p>
    <w:p>
      <w:r>
        <w:rPr>
          <w:rFonts w:ascii="TH Sarabun New" w:hAnsi="TH Sarabun New" w:cs="TH Sarabun New" w:eastAsia="TH Sarabun New"/>
          <w:b/>
          <w:sz w:val="28"/>
        </w:rPr>
        <w:t>50. He is ___ (talk)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talks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talked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talking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talk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คู่มือรูปคำกริยาภาษาอังกฤษ Verb Forms · WordyGuru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