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แบบฝึกหัดรูปคำกริยาภาษาอังกฤษ Verb Forms ·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 ม.4-ม.6 · 40 ข้อ · 25 นาที · V2 V3 และกฎการเติม -ed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ตอบโดยอ้างอิงคำพ้องความหมายภาษาอังกฤษของคำที่กำหนด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Past Participle (V3) ของ "eat"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eats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eaten</w:t>
      </w:r>
    </w:p>
    <w:p>
      <w:r>
        <w:rPr>
          <w:rFonts w:ascii="TH Sarabun New" w:hAnsi="TH Sarabun New" w:cs="TH Sarabun New" w:eastAsia="TH Sarabun New"/>
          <w:b/>
          <w:sz w:val="28"/>
        </w:rPr>
        <w:t>2. Past Participle (V3) ของ "go"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went</w:t>
      </w:r>
    </w:p>
    <w:p>
      <w:r>
        <w:rPr>
          <w:rFonts w:ascii="TH Sarabun New" w:hAnsi="TH Sarabun New" w:cs="TH Sarabun New" w:eastAsia="TH Sarabun New"/>
          <w:b/>
          <w:sz w:val="28"/>
        </w:rPr>
        <w:t>3. Past Participle (V3) ของ "write"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writes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written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wrote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writing</w:t>
      </w:r>
    </w:p>
    <w:p>
      <w:r>
        <w:rPr>
          <w:rFonts w:ascii="TH Sarabun New" w:hAnsi="TH Sarabun New" w:cs="TH Sarabun New" w:eastAsia="TH Sarabun New"/>
          <w:b/>
          <w:sz w:val="28"/>
        </w:rPr>
        <w:t>4. Past Participle (V3) ของ "speak"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spoken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spoke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speaking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speaks</w:t>
      </w:r>
    </w:p>
    <w:p>
      <w:r>
        <w:rPr>
          <w:rFonts w:ascii="TH Sarabun New" w:hAnsi="TH Sarabun New" w:cs="TH Sarabun New" w:eastAsia="TH Sarabun New"/>
          <w:b/>
          <w:sz w:val="28"/>
        </w:rPr>
        <w:t>5. Past Participle (V3) ของ "take"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takes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taken</w:t>
      </w:r>
    </w:p>
    <w:p>
      <w:r>
        <w:rPr>
          <w:rFonts w:ascii="TH Sarabun New" w:hAnsi="TH Sarabun New" w:cs="TH Sarabun New" w:eastAsia="TH Sarabun New"/>
          <w:b/>
          <w:sz w:val="28"/>
        </w:rPr>
        <w:t>6. Past Participle (V3) ของ "give"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giving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gives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gave</w:t>
      </w:r>
    </w:p>
    <w:p>
      <w:r>
        <w:rPr>
          <w:rFonts w:ascii="TH Sarabun New" w:hAnsi="TH Sarabun New" w:cs="TH Sarabun New" w:eastAsia="TH Sarabun New"/>
          <w:b/>
          <w:sz w:val="28"/>
        </w:rPr>
        <w:t>7. Past Participle (V3) ของ "know"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knows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knew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knowing</w:t>
      </w:r>
    </w:p>
    <w:p>
      <w:r>
        <w:rPr>
          <w:rFonts w:ascii="TH Sarabun New" w:hAnsi="TH Sarabun New" w:cs="TH Sarabun New" w:eastAsia="TH Sarabun New"/>
          <w:b/>
          <w:sz w:val="28"/>
        </w:rPr>
        <w:t>8. Past Participle (V3) ของ "see"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seeing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sees</w:t>
      </w:r>
    </w:p>
    <w:p>
      <w:r>
        <w:rPr>
          <w:rFonts w:ascii="TH Sarabun New" w:hAnsi="TH Sarabun New" w:cs="TH Sarabun New" w:eastAsia="TH Sarabun New"/>
          <w:b/>
          <w:sz w:val="28"/>
        </w:rPr>
        <w:t>9. Past Participle (V3) ของ "break"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breaking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breaks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broken</w:t>
      </w:r>
    </w:p>
    <w:p>
      <w:r>
        <w:rPr>
          <w:rFonts w:ascii="TH Sarabun New" w:hAnsi="TH Sarabun New" w:cs="TH Sarabun New" w:eastAsia="TH Sarabun New"/>
          <w:b/>
          <w:sz w:val="28"/>
        </w:rPr>
        <w:t>10. Past Participle (V3) ของ "choose"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choosing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chooses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chosen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chose</w:t>
      </w:r>
    </w:p>
    <w:p>
      <w:r>
        <w:rPr>
          <w:rFonts w:ascii="TH Sarabun New" w:hAnsi="TH Sarabun New" w:cs="TH Sarabun New" w:eastAsia="TH Sarabun New"/>
          <w:b/>
          <w:sz w:val="28"/>
        </w:rPr>
        <w:t>11. Past Participle (V3) ของ "drive"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drives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driven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driving</w:t>
      </w:r>
    </w:p>
    <w:p>
      <w:r>
        <w:rPr>
          <w:rFonts w:ascii="TH Sarabun New" w:hAnsi="TH Sarabun New" w:cs="TH Sarabun New" w:eastAsia="TH Sarabun New"/>
          <w:b/>
          <w:sz w:val="28"/>
        </w:rPr>
        <w:t>12. Past Participle (V3) ของ "fall"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fallen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falling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falls</w:t>
      </w:r>
    </w:p>
    <w:p>
      <w:r>
        <w:rPr>
          <w:rFonts w:ascii="TH Sarabun New" w:hAnsi="TH Sarabun New" w:cs="TH Sarabun New" w:eastAsia="TH Sarabun New"/>
          <w:b/>
          <w:sz w:val="28"/>
        </w:rPr>
        <w:t>13. Past Participle (V3) ของ "draw"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drawing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draws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drawn</w:t>
      </w:r>
    </w:p>
    <w:p>
      <w:r>
        <w:rPr>
          <w:rFonts w:ascii="TH Sarabun New" w:hAnsi="TH Sarabun New" w:cs="TH Sarabun New" w:eastAsia="TH Sarabun New"/>
          <w:b/>
          <w:sz w:val="28"/>
        </w:rPr>
        <w:t>14. Past Participle (V3) ของ "grow"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growing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grows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grew</w:t>
      </w:r>
    </w:p>
    <w:p>
      <w:r>
        <w:rPr>
          <w:rFonts w:ascii="TH Sarabun New" w:hAnsi="TH Sarabun New" w:cs="TH Sarabun New" w:eastAsia="TH Sarabun New"/>
          <w:b/>
          <w:sz w:val="28"/>
        </w:rPr>
        <w:t>15. Past Participle (V3) ของ "throw"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throws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threw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throwing</w:t>
      </w:r>
    </w:p>
    <w:p>
      <w:r>
        <w:rPr>
          <w:rFonts w:ascii="TH Sarabun New" w:hAnsi="TH Sarabun New" w:cs="TH Sarabun New" w:eastAsia="TH Sarabun New"/>
          <w:b/>
          <w:sz w:val="28"/>
        </w:rPr>
        <w:t>16. Past Participle (V3) ของ "fly"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flown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flew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flying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flies</w:t>
      </w:r>
    </w:p>
    <w:p>
      <w:r>
        <w:rPr>
          <w:rFonts w:ascii="TH Sarabun New" w:hAnsi="TH Sarabun New" w:cs="TH Sarabun New" w:eastAsia="TH Sarabun New"/>
          <w:b/>
          <w:sz w:val="28"/>
        </w:rPr>
        <w:t>17. Past Participle (V3) ของ "ride"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rode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rides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ridden</w:t>
      </w:r>
    </w:p>
    <w:p>
      <w:r>
        <w:rPr>
          <w:rFonts w:ascii="TH Sarabun New" w:hAnsi="TH Sarabun New" w:cs="TH Sarabun New" w:eastAsia="TH Sarabun New"/>
          <w:b/>
          <w:sz w:val="28"/>
        </w:rPr>
        <w:t>18. Past Participle (V3) ของ "wear"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wearing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wears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wore</w:t>
      </w:r>
    </w:p>
    <w:p>
      <w:r>
        <w:rPr>
          <w:rFonts w:ascii="TH Sarabun New" w:hAnsi="TH Sarabun New" w:cs="TH Sarabun New" w:eastAsia="TH Sarabun New"/>
          <w:b/>
          <w:sz w:val="28"/>
        </w:rPr>
        <w:t>19. Past Participle (V3) ของ "begin"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begins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begun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began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beginning</w:t>
      </w:r>
    </w:p>
    <w:p>
      <w:r>
        <w:rPr>
          <w:rFonts w:ascii="TH Sarabun New" w:hAnsi="TH Sarabun New" w:cs="TH Sarabun New" w:eastAsia="TH Sarabun New"/>
          <w:b/>
          <w:sz w:val="28"/>
        </w:rPr>
        <w:t>20. Past Participle (V3) ของ "sing"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sung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singing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sings</w:t>
      </w:r>
    </w:p>
    <w:p>
      <w:r>
        <w:rPr>
          <w:rFonts w:ascii="TH Sarabun New" w:hAnsi="TH Sarabun New" w:cs="TH Sarabun New" w:eastAsia="TH Sarabun New"/>
          <w:b/>
          <w:sz w:val="28"/>
        </w:rPr>
        <w:t>21. เติม -ed ให้ "study"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studyed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studying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studies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studied</w:t>
      </w:r>
    </w:p>
    <w:p>
      <w:r>
        <w:rPr>
          <w:rFonts w:ascii="TH Sarabun New" w:hAnsi="TH Sarabun New" w:cs="TH Sarabun New" w:eastAsia="TH Sarabun New"/>
          <w:b/>
          <w:sz w:val="28"/>
        </w:rPr>
        <w:t>22. เติม -ed ให้ "stop"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stopping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stops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stopped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stoped</w:t>
      </w:r>
    </w:p>
    <w:p>
      <w:r>
        <w:rPr>
          <w:rFonts w:ascii="TH Sarabun New" w:hAnsi="TH Sarabun New" w:cs="TH Sarabun New" w:eastAsia="TH Sarabun New"/>
          <w:b/>
          <w:sz w:val="28"/>
        </w:rPr>
        <w:t>23. เติม -ed ให้ "like"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likes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liked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likeed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liking</w:t>
      </w:r>
    </w:p>
    <w:p>
      <w:r>
        <w:rPr>
          <w:rFonts w:ascii="TH Sarabun New" w:hAnsi="TH Sarabun New" w:cs="TH Sarabun New" w:eastAsia="TH Sarabun New"/>
          <w:b/>
          <w:sz w:val="28"/>
        </w:rPr>
        <w:t>24. เติม -ed ให้ "carry"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carried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carryed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carrying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carries</w:t>
      </w:r>
    </w:p>
    <w:p>
      <w:r>
        <w:rPr>
          <w:rFonts w:ascii="TH Sarabun New" w:hAnsi="TH Sarabun New" w:cs="TH Sarabun New" w:eastAsia="TH Sarabun New"/>
          <w:b/>
          <w:sz w:val="28"/>
        </w:rPr>
        <w:t>25. เติม -ed ให้ "plan"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planning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plans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planned</w:t>
      </w:r>
    </w:p>
    <w:p>
      <w:r>
        <w:rPr>
          <w:rFonts w:ascii="TH Sarabun New" w:hAnsi="TH Sarabun New" w:cs="TH Sarabun New" w:eastAsia="TH Sarabun New"/>
          <w:b/>
          <w:sz w:val="28"/>
        </w:rPr>
        <w:t>26. เติม -ed ให้ "try"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trying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tryed</w:t>
      </w:r>
    </w:p>
    <w:p>
      <w:r>
        <w:rPr>
          <w:rFonts w:ascii="TH Sarabun New" w:hAnsi="TH Sarabun New" w:cs="TH Sarabun New" w:eastAsia="TH Sarabun New"/>
          <w:b/>
          <w:sz w:val="28"/>
        </w:rPr>
        <w:t>27. เติม -ed ให้ "hope"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hopes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hopeed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hoping</w:t>
      </w:r>
    </w:p>
    <w:p>
      <w:r>
        <w:rPr>
          <w:rFonts w:ascii="TH Sarabun New" w:hAnsi="TH Sarabun New" w:cs="TH Sarabun New" w:eastAsia="TH Sarabun New"/>
          <w:b/>
          <w:sz w:val="28"/>
        </w:rPr>
        <w:t>28. เติม -ed ให้ "copy"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copied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copyed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copying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copies</w:t>
      </w:r>
    </w:p>
    <w:p>
      <w:r>
        <w:rPr>
          <w:rFonts w:ascii="TH Sarabun New" w:hAnsi="TH Sarabun New" w:cs="TH Sarabun New" w:eastAsia="TH Sarabun New"/>
          <w:b/>
          <w:sz w:val="28"/>
        </w:rPr>
        <w:t>29. เติม -ed ให้ "drop"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droped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dropping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drops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dropped</w:t>
      </w:r>
    </w:p>
    <w:p>
      <w:r>
        <w:rPr>
          <w:rFonts w:ascii="TH Sarabun New" w:hAnsi="TH Sarabun New" w:cs="TH Sarabun New" w:eastAsia="TH Sarabun New"/>
          <w:b/>
          <w:sz w:val="28"/>
        </w:rPr>
        <w:t>30. เติม -ed ให้ "marry"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marrying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marries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married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marryed</w:t>
      </w:r>
    </w:p>
    <w:p>
      <w:r>
        <w:rPr>
          <w:rFonts w:ascii="TH Sarabun New" w:hAnsi="TH Sarabun New" w:cs="TH Sarabun New" w:eastAsia="TH Sarabun New"/>
          <w:b/>
          <w:sz w:val="28"/>
        </w:rPr>
        <w:t>31. เติม -ed ให้ "dance"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dances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danced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danceed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dancing</w:t>
      </w:r>
    </w:p>
    <w:p>
      <w:r>
        <w:rPr>
          <w:rFonts w:ascii="TH Sarabun New" w:hAnsi="TH Sarabun New" w:cs="TH Sarabun New" w:eastAsia="TH Sarabun New"/>
          <w:b/>
          <w:sz w:val="28"/>
        </w:rPr>
        <w:t>32. เติม -ed ให้ "decide"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decided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decideed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deciding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decides</w:t>
      </w:r>
    </w:p>
    <w:p>
      <w:r>
        <w:rPr>
          <w:rFonts w:ascii="TH Sarabun New" w:hAnsi="TH Sarabun New" w:cs="TH Sarabun New" w:eastAsia="TH Sarabun New"/>
          <w:b/>
          <w:sz w:val="28"/>
        </w:rPr>
        <w:t>33. เติม -ed ให้ "save"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saveed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saves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saved</w:t>
      </w:r>
    </w:p>
    <w:p>
      <w:r>
        <w:rPr>
          <w:rFonts w:ascii="TH Sarabun New" w:hAnsi="TH Sarabun New" w:cs="TH Sarabun New" w:eastAsia="TH Sarabun New"/>
          <w:b/>
          <w:sz w:val="28"/>
        </w:rPr>
        <w:t>34. เติม -ed ให้ "arrive"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arriving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arrives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arrived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arriveed</w:t>
      </w:r>
    </w:p>
    <w:p>
      <w:r>
        <w:rPr>
          <w:rFonts w:ascii="TH Sarabun New" w:hAnsi="TH Sarabun New" w:cs="TH Sarabun New" w:eastAsia="TH Sarabun New"/>
          <w:b/>
          <w:sz w:val="28"/>
        </w:rPr>
        <w:t>35. เติม -ed ให้ "close"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closes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closed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closeed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closing</w:t>
      </w:r>
    </w:p>
    <w:p>
      <w:r>
        <w:rPr>
          <w:rFonts w:ascii="TH Sarabun New" w:hAnsi="TH Sarabun New" w:cs="TH Sarabun New" w:eastAsia="TH Sarabun New"/>
          <w:b/>
          <w:sz w:val="28"/>
        </w:rPr>
        <w:t>36. เติม -ed ให้ "use"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useed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using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uses</w:t>
      </w:r>
    </w:p>
    <w:p>
      <w:r>
        <w:rPr>
          <w:rFonts w:ascii="TH Sarabun New" w:hAnsi="TH Sarabun New" w:cs="TH Sarabun New" w:eastAsia="TH Sarabun New"/>
          <w:b/>
          <w:sz w:val="28"/>
        </w:rPr>
        <w:t>37. เติม -ed ให้ "prepare"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prepareed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preparing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prepares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prepared</w:t>
      </w:r>
    </w:p>
    <w:p>
      <w:r>
        <w:rPr>
          <w:rFonts w:ascii="TH Sarabun New" w:hAnsi="TH Sarabun New" w:cs="TH Sarabun New" w:eastAsia="TH Sarabun New"/>
          <w:b/>
          <w:sz w:val="28"/>
        </w:rPr>
        <w:t>38. เติม -ed ให้ "share"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sharing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shares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shared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shareed</w:t>
      </w:r>
    </w:p>
    <w:p>
      <w:r>
        <w:rPr>
          <w:rFonts w:ascii="TH Sarabun New" w:hAnsi="TH Sarabun New" w:cs="TH Sarabun New" w:eastAsia="TH Sarabun New"/>
          <w:b/>
          <w:sz w:val="28"/>
        </w:rPr>
        <w:t>39. เติม -ed ให้ "smile"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smiles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smiled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smileed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smiling</w:t>
      </w:r>
    </w:p>
    <w:p>
      <w:r>
        <w:rPr>
          <w:rFonts w:ascii="TH Sarabun New" w:hAnsi="TH Sarabun New" w:cs="TH Sarabun New" w:eastAsia="TH Sarabun New"/>
          <w:b/>
          <w:sz w:val="28"/>
        </w:rPr>
        <w:t>40. เติม -ed ให้ "worry" เป็นรูปอดีต (V2) ได้คำใด?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worryed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worrying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worries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คู่มือรูปคำกริยาภาษาอังกฤษ Verb Forms · WordyGuru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