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แบบฝึกหัดรูปคำกริยาภาษาอังกฤษ Verb Forms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สำหรับผู้เริ่มเรียน · 20 ข้อ · 15 นาที · รูปคำกริยาพื้นฐาน V1 V2 ที่ต้องรู้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ตอบโดยอ้างอิงคำพ้องความหมายภาษาอังกฤษของคำที่กำหนด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Past (V2) ของ "go"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went</w:t>
      </w:r>
    </w:p>
    <w:p>
      <w:r>
        <w:rPr>
          <w:rFonts w:ascii="TH Sarabun New" w:hAnsi="TH Sarabun New" w:cs="TH Sarabun New" w:eastAsia="TH Sarabun New"/>
          <w:b/>
          <w:sz w:val="28"/>
        </w:rPr>
        <w:t>2. Past (V2) ของ "eat"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eating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eaten</w:t>
      </w:r>
    </w:p>
    <w:p>
      <w:r>
        <w:rPr>
          <w:rFonts w:ascii="TH Sarabun New" w:hAnsi="TH Sarabun New" w:cs="TH Sarabun New" w:eastAsia="TH Sarabun New"/>
          <w:b/>
          <w:sz w:val="28"/>
        </w:rPr>
        <w:t>3. Past (V2) ของ "take"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takes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taken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taking</w:t>
      </w:r>
    </w:p>
    <w:p>
      <w:r>
        <w:rPr>
          <w:rFonts w:ascii="TH Sarabun New" w:hAnsi="TH Sarabun New" w:cs="TH Sarabun New" w:eastAsia="TH Sarabun New"/>
          <w:b/>
          <w:sz w:val="28"/>
        </w:rPr>
        <w:t>4. Past (V2) ของ "see"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seeing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sees</w:t>
      </w:r>
    </w:p>
    <w:p>
      <w:r>
        <w:rPr>
          <w:rFonts w:ascii="TH Sarabun New" w:hAnsi="TH Sarabun New" w:cs="TH Sarabun New" w:eastAsia="TH Sarabun New"/>
          <w:b/>
          <w:sz w:val="28"/>
        </w:rPr>
        <w:t>5. Past (V2) ของ "make"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makes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made</w:t>
      </w:r>
    </w:p>
    <w:p>
      <w:r>
        <w:rPr>
          <w:rFonts w:ascii="TH Sarabun New" w:hAnsi="TH Sarabun New" w:cs="TH Sarabun New" w:eastAsia="TH Sarabun New"/>
          <w:b/>
          <w:sz w:val="28"/>
        </w:rPr>
        <w:t>6. Past (V2) ของ "come"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come</w:t>
      </w:r>
    </w:p>
    <w:p>
      <w:r>
        <w:rPr>
          <w:rFonts w:ascii="TH Sarabun New" w:hAnsi="TH Sarabun New" w:cs="TH Sarabun New" w:eastAsia="TH Sarabun New"/>
          <w:b/>
          <w:sz w:val="28"/>
        </w:rPr>
        <w:t>7. Past (V2) ของ "give"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gives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giving</w:t>
      </w:r>
    </w:p>
    <w:p>
      <w:r>
        <w:rPr>
          <w:rFonts w:ascii="TH Sarabun New" w:hAnsi="TH Sarabun New" w:cs="TH Sarabun New" w:eastAsia="TH Sarabun New"/>
          <w:b/>
          <w:sz w:val="28"/>
        </w:rPr>
        <w:t>8. Past (V2) ของ "get"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gotten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getting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gets</w:t>
      </w:r>
    </w:p>
    <w:p>
      <w:r>
        <w:rPr>
          <w:rFonts w:ascii="TH Sarabun New" w:hAnsi="TH Sarabun New" w:cs="TH Sarabun New" w:eastAsia="TH Sarabun New"/>
          <w:b/>
          <w:sz w:val="28"/>
        </w:rPr>
        <w:t>9. Past (V2) ของ "know"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knowing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knows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knew</w:t>
      </w:r>
    </w:p>
    <w:p>
      <w:r>
        <w:rPr>
          <w:rFonts w:ascii="TH Sarabun New" w:hAnsi="TH Sarabun New" w:cs="TH Sarabun New" w:eastAsia="TH Sarabun New"/>
          <w:b/>
          <w:sz w:val="28"/>
        </w:rPr>
        <w:t>10. Past (V2) ของ "run"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running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run</w:t>
      </w:r>
    </w:p>
    <w:p>
      <w:r>
        <w:rPr>
          <w:rFonts w:ascii="TH Sarabun New" w:hAnsi="TH Sarabun New" w:cs="TH Sarabun New" w:eastAsia="TH Sarabun New"/>
          <w:b/>
          <w:sz w:val="28"/>
        </w:rPr>
        <w:t>11. Past (V2) ของ "write"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writes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wrote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written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writing</w:t>
      </w:r>
    </w:p>
    <w:p>
      <w:r>
        <w:rPr>
          <w:rFonts w:ascii="TH Sarabun New" w:hAnsi="TH Sarabun New" w:cs="TH Sarabun New" w:eastAsia="TH Sarabun New"/>
          <w:b/>
          <w:sz w:val="28"/>
        </w:rPr>
        <w:t>12. Past (V2) ของ "speak"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spoke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spoken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speaking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speaks</w:t>
      </w:r>
    </w:p>
    <w:p>
      <w:r>
        <w:rPr>
          <w:rFonts w:ascii="TH Sarabun New" w:hAnsi="TH Sarabun New" w:cs="TH Sarabun New" w:eastAsia="TH Sarabun New"/>
          <w:b/>
          <w:sz w:val="28"/>
        </w:rPr>
        <w:t>13. Past (V2) ของ "drink"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drunk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drinking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drinks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drank</w:t>
      </w:r>
    </w:p>
    <w:p>
      <w:r>
        <w:rPr>
          <w:rFonts w:ascii="TH Sarabun New" w:hAnsi="TH Sarabun New" w:cs="TH Sarabun New" w:eastAsia="TH Sarabun New"/>
          <w:b/>
          <w:sz w:val="28"/>
        </w:rPr>
        <w:t>14. Past (V2) ของ "drive"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driving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drives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driven</w:t>
      </w:r>
    </w:p>
    <w:p>
      <w:r>
        <w:rPr>
          <w:rFonts w:ascii="TH Sarabun New" w:hAnsi="TH Sarabun New" w:cs="TH Sarabun New" w:eastAsia="TH Sarabun New"/>
          <w:b/>
          <w:sz w:val="28"/>
        </w:rPr>
        <w:t>15. Past (V2) ของ "fall"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falls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fallen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falling</w:t>
      </w:r>
    </w:p>
    <w:p>
      <w:r>
        <w:rPr>
          <w:rFonts w:ascii="TH Sarabun New" w:hAnsi="TH Sarabun New" w:cs="TH Sarabun New" w:eastAsia="TH Sarabun New"/>
          <w:b/>
          <w:sz w:val="28"/>
        </w:rPr>
        <w:t>16. Past (V2) ของ "find"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finding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finds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find</w:t>
      </w:r>
    </w:p>
    <w:p>
      <w:r>
        <w:rPr>
          <w:rFonts w:ascii="TH Sarabun New" w:hAnsi="TH Sarabun New" w:cs="TH Sarabun New" w:eastAsia="TH Sarabun New"/>
          <w:b/>
          <w:sz w:val="28"/>
        </w:rPr>
        <w:t>17. Past (V2) ของ "buy"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buys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buy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bought</w:t>
      </w:r>
    </w:p>
    <w:p>
      <w:r>
        <w:rPr>
          <w:rFonts w:ascii="TH Sarabun New" w:hAnsi="TH Sarabun New" w:cs="TH Sarabun New" w:eastAsia="TH Sarabun New"/>
          <w:b/>
          <w:sz w:val="28"/>
        </w:rPr>
        <w:t>18. Past (V2) ของ "bring"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brings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brought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bringing</w:t>
      </w:r>
    </w:p>
    <w:p>
      <w:r>
        <w:rPr>
          <w:rFonts w:ascii="TH Sarabun New" w:hAnsi="TH Sarabun New" w:cs="TH Sarabun New" w:eastAsia="TH Sarabun New"/>
          <w:b/>
          <w:sz w:val="28"/>
        </w:rPr>
        <w:t>19. Past (V2) ของ "teach"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teach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teaching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teaches</w:t>
      </w:r>
    </w:p>
    <w:p>
      <w:r>
        <w:rPr>
          <w:rFonts w:ascii="TH Sarabun New" w:hAnsi="TH Sarabun New" w:cs="TH Sarabun New" w:eastAsia="TH Sarabun New"/>
          <w:b/>
          <w:sz w:val="28"/>
        </w:rPr>
        <w:t>20. Past (V2) ของ "think"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thought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thinking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thinks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think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คู่มือรูปคำกริยาภาษาอังกฤษ Verb Forms · WordyGuru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