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เฉลยแบบฝึกศัพท์ช่างภาษาอังกฤษ · 200 ข้อทุกระดับ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WordyGuru.com · ศัพท์ช่างภาษาอังกฤษพร้อมคำแปลไทย · ครบทุกหมวดงานช่าง</w:t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แบบฝึกศัพท์ช่างภาษาอังกฤษ · ระดับเริ่มต้น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สำหรับผู้เริ่มเรียนงานช่าง · 20 ข้อ · 15 นาที · ศัพท์เครื่องมือช่างพื้นฐานที่ต้องรู้</w:t>
      </w:r>
    </w:p>
    <w:p>
      <w:r>
        <w:rPr>
          <w:rFonts w:ascii="TH Sarabun New" w:hAnsi="TH Sarabun New" w:cs="TH Sarabun New" w:eastAsia="TH Sarabun New"/>
          <w:b/>
          <w:sz w:val="28"/>
        </w:rPr>
        <w:t>1. คำว่า "hammer"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hammer อ่านว่า แฮมเมอร์ แปลว่า ค้อน</w:t>
      </w:r>
    </w:p>
    <w:p>
      <w:r>
        <w:rPr>
          <w:rFonts w:ascii="TH Sarabun New" w:hAnsi="TH Sarabun New" w:cs="TH Sarabun New" w:eastAsia="TH Sarabun New"/>
          <w:b/>
          <w:sz w:val="28"/>
        </w:rPr>
        <w:t>2. "ค้อน"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hammer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ค้อน ภาษาอังกฤษคือ hammer (อ่านว่า แฮมเมอร์)</w:t>
      </w:r>
    </w:p>
    <w:p>
      <w:r>
        <w:rPr>
          <w:rFonts w:ascii="TH Sarabun New" w:hAnsi="TH Sarabun New" w:cs="TH Sarabun New" w:eastAsia="TH Sarabun New"/>
          <w:b/>
          <w:sz w:val="28"/>
        </w:rPr>
        <w:t>3. คำว่า "screwdriver"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ไขควง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screwdriver อ่านว่า สกรูไดรฟ์เวอร์ แปลว่า ไขควง</w:t>
      </w:r>
    </w:p>
    <w:p>
      <w:r>
        <w:rPr>
          <w:rFonts w:ascii="TH Sarabun New" w:hAnsi="TH Sarabun New" w:cs="TH Sarabun New" w:eastAsia="TH Sarabun New"/>
          <w:b/>
          <w:sz w:val="28"/>
        </w:rPr>
        <w:t>4. คำว่า "wrench"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ประแจเลื่อน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wrench อ่านว่า เร้นช์ แปลว่า ประแจเลื่อน</w:t>
      </w:r>
    </w:p>
    <w:p>
      <w:r>
        <w:rPr>
          <w:rFonts w:ascii="TH Sarabun New" w:hAnsi="TH Sarabun New" w:cs="TH Sarabun New" w:eastAsia="TH Sarabun New"/>
          <w:b/>
          <w:sz w:val="28"/>
        </w:rPr>
        <w:t>5. คำว่า "spanner"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ประแจปากตาย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spanner อ่านว่า สแปนเนอร์ แปลว่า ประแจปากตาย</w:t>
      </w:r>
    </w:p>
    <w:p>
      <w:r>
        <w:rPr>
          <w:rFonts w:ascii="TH Sarabun New" w:hAnsi="TH Sarabun New" w:cs="TH Sarabun New" w:eastAsia="TH Sarabun New"/>
          <w:b/>
          <w:sz w:val="28"/>
        </w:rPr>
        <w:t>6. "ประแจปากตาย"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spanner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ประแจปากตาย ภาษาอังกฤษคือ spanner (อ่านว่า สแปนเนอร์)</w:t>
      </w:r>
    </w:p>
    <w:p>
      <w:r>
        <w:rPr>
          <w:rFonts w:ascii="TH Sarabun New" w:hAnsi="TH Sarabun New" w:cs="TH Sarabun New" w:eastAsia="TH Sarabun New"/>
          <w:b/>
          <w:sz w:val="28"/>
        </w:rPr>
        <w:t>7. คำว่า "pliers"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คีม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pliers อ่านว่า ไพลเออร์ส แปลว่า คีม</w:t>
      </w:r>
    </w:p>
    <w:p>
      <w:r>
        <w:rPr>
          <w:rFonts w:ascii="TH Sarabun New" w:hAnsi="TH Sarabun New" w:cs="TH Sarabun New" w:eastAsia="TH Sarabun New"/>
          <w:b/>
          <w:sz w:val="28"/>
        </w:rPr>
        <w:t>8. คำว่า "chisel"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สิ่ว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chisel อ่านว่า ชิสเซล แปลว่า สิ่ว</w:t>
      </w:r>
    </w:p>
    <w:p>
      <w:r>
        <w:rPr>
          <w:rFonts w:ascii="TH Sarabun New" w:hAnsi="TH Sarabun New" w:cs="TH Sarabun New" w:eastAsia="TH Sarabun New"/>
          <w:b/>
          <w:sz w:val="28"/>
        </w:rPr>
        <w:t>9. คำว่า "handsaw"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เลื่อยมือ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handsaw อ่านว่า แฮนด์ซอว์ แปลว่า เลื่อยมือ</w:t>
      </w:r>
    </w:p>
    <w:p>
      <w:r>
        <w:rPr>
          <w:rFonts w:ascii="TH Sarabun New" w:hAnsi="TH Sarabun New" w:cs="TH Sarabun New" w:eastAsia="TH Sarabun New"/>
          <w:b/>
          <w:sz w:val="28"/>
        </w:rPr>
        <w:t>10. คำว่า "hacksaw"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เลื่อยตัดเหล็ก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hacksaw อ่านว่า แฮกซอว์ แปลว่า เลื่อยตัดเหล็ก</w:t>
      </w:r>
    </w:p>
    <w:p>
      <w:r>
        <w:rPr>
          <w:rFonts w:ascii="TH Sarabun New" w:hAnsi="TH Sarabun New" w:cs="TH Sarabun New" w:eastAsia="TH Sarabun New"/>
          <w:b/>
          <w:sz w:val="28"/>
        </w:rPr>
        <w:t>11. "เลื่อยตัดเหล็ก"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hacksaw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เลื่อยตัดเหล็ก ภาษาอังกฤษคือ hacksaw (อ่านว่า แฮกซอว์)</w:t>
      </w:r>
    </w:p>
    <w:p>
      <w:r>
        <w:rPr>
          <w:rFonts w:ascii="TH Sarabun New" w:hAnsi="TH Sarabun New" w:cs="TH Sarabun New" w:eastAsia="TH Sarabun New"/>
          <w:b/>
          <w:sz w:val="28"/>
        </w:rPr>
        <w:t>12. คำว่า "file"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ตะไบ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file อ่านว่า ไฟล์ แปลว่า ตะไบ</w:t>
      </w:r>
    </w:p>
    <w:p>
      <w:r>
        <w:rPr>
          <w:rFonts w:ascii="TH Sarabun New" w:hAnsi="TH Sarabun New" w:cs="TH Sarabun New" w:eastAsia="TH Sarabun New"/>
          <w:b/>
          <w:sz w:val="28"/>
        </w:rPr>
        <w:t>13. คำว่า "mallet"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ค้อนยาง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mallet อ่านว่า แมลเลท แปลว่า ค้อนยาง</w:t>
      </w:r>
    </w:p>
    <w:p>
      <w:r>
        <w:rPr>
          <w:rFonts w:ascii="TH Sarabun New" w:hAnsi="TH Sarabun New" w:cs="TH Sarabun New" w:eastAsia="TH Sarabun New"/>
          <w:b/>
          <w:sz w:val="28"/>
        </w:rPr>
        <w:t>14. คำว่า "crowbar"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ชะแลง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crowbar อ่านว่า โครว์บาร์ แปลว่า ชะแลง</w:t>
      </w:r>
    </w:p>
    <w:p>
      <w:r>
        <w:rPr>
          <w:rFonts w:ascii="TH Sarabun New" w:hAnsi="TH Sarabun New" w:cs="TH Sarabun New" w:eastAsia="TH Sarabun New"/>
          <w:b/>
          <w:sz w:val="28"/>
        </w:rPr>
        <w:t>15. คำว่า "clamp"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ที่หนีบจับ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clamp อ่านว่า แคลมป์ แปลว่า ที่หนีบจับ</w:t>
      </w:r>
    </w:p>
    <w:p>
      <w:r>
        <w:rPr>
          <w:rFonts w:ascii="TH Sarabun New" w:hAnsi="TH Sarabun New" w:cs="TH Sarabun New" w:eastAsia="TH Sarabun New"/>
          <w:b/>
          <w:sz w:val="28"/>
        </w:rPr>
        <w:t>16. "ที่หนีบจับ"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clamp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ที่หนีบจับ ภาษาอังกฤษคือ clamp (อ่านว่า แคลมป์)</w:t>
      </w:r>
    </w:p>
    <w:p>
      <w:r>
        <w:rPr>
          <w:rFonts w:ascii="TH Sarabun New" w:hAnsi="TH Sarabun New" w:cs="TH Sarabun New" w:eastAsia="TH Sarabun New"/>
          <w:b/>
          <w:sz w:val="28"/>
        </w:rPr>
        <w:t>17. คำว่า "vise"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ปากกาจับชิ้นงาน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vise อ่านว่า ไวซ์ แปลว่า ปากกาจับชิ้นงาน</w:t>
      </w:r>
    </w:p>
    <w:p>
      <w:r>
        <w:rPr>
          <w:rFonts w:ascii="TH Sarabun New" w:hAnsi="TH Sarabun New" w:cs="TH Sarabun New" w:eastAsia="TH Sarabun New"/>
          <w:b/>
          <w:sz w:val="28"/>
        </w:rPr>
        <w:t>18. คำว่า "tape measure"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ตลับเมตร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tape measure อ่านว่า เทป เมเชอร์ แปลว่า ตลับเมตร</w:t>
      </w:r>
    </w:p>
    <w:p>
      <w:r>
        <w:rPr>
          <w:rFonts w:ascii="TH Sarabun New" w:hAnsi="TH Sarabun New" w:cs="TH Sarabun New" w:eastAsia="TH Sarabun New"/>
          <w:b/>
          <w:sz w:val="28"/>
        </w:rPr>
        <w:t>19. คำว่า "spirit level"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ระดับน้ำ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spirit level อ่านว่า สปิริต เลเวล แปลว่า ระดับน้ำ</w:t>
      </w:r>
    </w:p>
    <w:p>
      <w:r>
        <w:rPr>
          <w:rFonts w:ascii="TH Sarabun New" w:hAnsi="TH Sarabun New" w:cs="TH Sarabun New" w:eastAsia="TH Sarabun New"/>
          <w:b/>
          <w:sz w:val="28"/>
        </w:rPr>
        <w:t>20. คำว่า "try square"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ฉากเหล็ก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try square อ่านว่า ทราย สแควร์ แปลว่า ฉากเหล็ก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แบบฝึกศัพท์ช่างภาษาอังกฤษ · ระดับพื้นฐาน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สำหรับช่างฝึกหัด · 30 ข้อ · 20 นาที · เครื่องมือช่างและเครื่องมือไฟฟ้าที่ใช้บ่อย</w:t>
      </w:r>
    </w:p>
    <w:p>
      <w:r>
        <w:rPr>
          <w:rFonts w:ascii="TH Sarabun New" w:hAnsi="TH Sarabun New" w:cs="TH Sarabun New" w:eastAsia="TH Sarabun New"/>
          <w:b/>
          <w:sz w:val="28"/>
        </w:rPr>
        <w:t>1. "ฉากเหล็ก"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try square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ฉากเหล็ก ภาษาอังกฤษคือ try square (อ่านว่า ทราย สแควร์)</w:t>
      </w:r>
    </w:p>
    <w:p>
      <w:r>
        <w:rPr>
          <w:rFonts w:ascii="TH Sarabun New" w:hAnsi="TH Sarabun New" w:cs="TH Sarabun New" w:eastAsia="TH Sarabun New"/>
          <w:b/>
          <w:sz w:val="28"/>
        </w:rPr>
        <w:t>2. คำว่า "utility knife"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มีดคัตเตอร์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utility knife อ่านว่า ยูทิลิตี ไนฟ์ แปลว่า มีดคัตเตอร์</w:t>
      </w:r>
    </w:p>
    <w:p>
      <w:r>
        <w:rPr>
          <w:rFonts w:ascii="TH Sarabun New" w:hAnsi="TH Sarabun New" w:cs="TH Sarabun New" w:eastAsia="TH Sarabun New"/>
          <w:b/>
          <w:sz w:val="28"/>
        </w:rPr>
        <w:t>3. คำว่า "Allen key"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ประแจหกเหลี่ยม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Allen key อ่านว่า อัลเลน คีย์ แปลว่า ประแจหกเหลี่ยม</w:t>
      </w:r>
    </w:p>
    <w:p>
      <w:r>
        <w:rPr>
          <w:rFonts w:ascii="TH Sarabun New" w:hAnsi="TH Sarabun New" w:cs="TH Sarabun New" w:eastAsia="TH Sarabun New"/>
          <w:b/>
          <w:sz w:val="28"/>
        </w:rPr>
        <w:t>4. คำว่า "ruler"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ไม้บรรทัด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ruler อ่านว่า รูลเลอร์ แปลว่า ไม้บรรทัด</w:t>
      </w:r>
    </w:p>
    <w:p>
      <w:r>
        <w:rPr>
          <w:rFonts w:ascii="TH Sarabun New" w:hAnsi="TH Sarabun New" w:cs="TH Sarabun New" w:eastAsia="TH Sarabun New"/>
          <w:b/>
          <w:sz w:val="28"/>
        </w:rPr>
        <w:t>5. "ไม้บรรทัด"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ruler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ไม้บรรทัด ภาษาอังกฤษคือ ruler (อ่านว่า รูลเลอร์)</w:t>
      </w:r>
    </w:p>
    <w:p>
      <w:r>
        <w:rPr>
          <w:rFonts w:ascii="TH Sarabun New" w:hAnsi="TH Sarabun New" w:cs="TH Sarabun New" w:eastAsia="TH Sarabun New"/>
          <w:b/>
          <w:sz w:val="28"/>
        </w:rPr>
        <w:t>6. คำว่า "plane"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กบไสไม้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plane อ่านว่า เพลน แปลว่า กบไสไม้</w:t>
      </w:r>
    </w:p>
    <w:p>
      <w:r>
        <w:rPr>
          <w:rFonts w:ascii="TH Sarabun New" w:hAnsi="TH Sarabun New" w:cs="TH Sarabun New" w:eastAsia="TH Sarabun New"/>
          <w:b/>
          <w:sz w:val="28"/>
        </w:rPr>
        <w:t>7. คำว่า "sandpaper"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กระดาษทราย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sandpaper อ่านว่า แซนด์เปเปอร์ แปลว่า กระดาษทราย</w:t>
      </w:r>
    </w:p>
    <w:p>
      <w:r>
        <w:rPr>
          <w:rFonts w:ascii="TH Sarabun New" w:hAnsi="TH Sarabun New" w:cs="TH Sarabun New" w:eastAsia="TH Sarabun New"/>
          <w:b/>
          <w:sz w:val="28"/>
        </w:rPr>
        <w:t>8. คำว่า "tweezers"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แหนบ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tweezers อ่านว่า ทวีสเซอร์ส แปลว่า แหนบ</w:t>
      </w:r>
    </w:p>
    <w:p>
      <w:r>
        <w:rPr>
          <w:rFonts w:ascii="TH Sarabun New" w:hAnsi="TH Sarabun New" w:cs="TH Sarabun New" w:eastAsia="TH Sarabun New"/>
          <w:b/>
          <w:sz w:val="28"/>
        </w:rPr>
        <w:t>9. คำว่า "scraper"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เกรียงขูด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scraper อ่านว่า สเครเปอร์ แปลว่า เกรียงขูด</w:t>
      </w:r>
    </w:p>
    <w:p>
      <w:r>
        <w:rPr>
          <w:rFonts w:ascii="TH Sarabun New" w:hAnsi="TH Sarabun New" w:cs="TH Sarabun New" w:eastAsia="TH Sarabun New"/>
          <w:b/>
          <w:sz w:val="28"/>
        </w:rPr>
        <w:t>10. "เกรียงขูด"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scraper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เกรียงขูด ภาษาอังกฤษคือ scraper (อ่านว่า สเครเปอร์)</w:t>
      </w:r>
    </w:p>
    <w:p>
      <w:r>
        <w:rPr>
          <w:rFonts w:ascii="TH Sarabun New" w:hAnsi="TH Sarabun New" w:cs="TH Sarabun New" w:eastAsia="TH Sarabun New"/>
          <w:b/>
          <w:sz w:val="28"/>
        </w:rPr>
        <w:t>11. คำว่า "awl"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เหล็กหมาด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awl อ่านว่า ออล แปลว่า เหล็กหมาด</w:t>
      </w:r>
    </w:p>
    <w:p>
      <w:r>
        <w:rPr>
          <w:rFonts w:ascii="TH Sarabun New" w:hAnsi="TH Sarabun New" w:cs="TH Sarabun New" w:eastAsia="TH Sarabun New"/>
          <w:b/>
          <w:sz w:val="28"/>
        </w:rPr>
        <w:t>12. คำว่า "toolbox"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กล่องเครื่องมือ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toolbox อ่านว่า ทูลบ็อกซ์ แปลว่า กล่องเครื่องมือ</w:t>
      </w:r>
    </w:p>
    <w:p>
      <w:r>
        <w:rPr>
          <w:rFonts w:ascii="TH Sarabun New" w:hAnsi="TH Sarabun New" w:cs="TH Sarabun New" w:eastAsia="TH Sarabun New"/>
          <w:b/>
          <w:sz w:val="28"/>
        </w:rPr>
        <w:t>13. คำว่า "workbench"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โต๊ะทำงานช่าง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workbench อ่านว่า เวิร์กเบนช์ แปลว่า โต๊ะทำงานช่าง</w:t>
      </w:r>
    </w:p>
    <w:p>
      <w:r>
        <w:rPr>
          <w:rFonts w:ascii="TH Sarabun New" w:hAnsi="TH Sarabun New" w:cs="TH Sarabun New" w:eastAsia="TH Sarabun New"/>
          <w:b/>
          <w:sz w:val="28"/>
        </w:rPr>
        <w:t>14. คำว่า "bolt"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สลักเกลียว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bolt อ่านว่า โบลต์ แปลว่า สลักเกลียว</w:t>
      </w:r>
    </w:p>
    <w:p>
      <w:r>
        <w:rPr>
          <w:rFonts w:ascii="TH Sarabun New" w:hAnsi="TH Sarabun New" w:cs="TH Sarabun New" w:eastAsia="TH Sarabun New"/>
          <w:b/>
          <w:sz w:val="28"/>
        </w:rPr>
        <w:t>15. "สลักเกลียว"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bolt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สลักเกลียว ภาษาอังกฤษคือ bolt (อ่านว่า โบลต์)</w:t>
      </w:r>
    </w:p>
    <w:p>
      <w:r>
        <w:rPr>
          <w:rFonts w:ascii="TH Sarabun New" w:hAnsi="TH Sarabun New" w:cs="TH Sarabun New" w:eastAsia="TH Sarabun New"/>
          <w:b/>
          <w:sz w:val="28"/>
        </w:rPr>
        <w:t>16. คำว่า "nut"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น็อตตัวเมีย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nut อ่านว่า นัท แปลว่า น็อตตัวเมีย</w:t>
      </w:r>
    </w:p>
    <w:p>
      <w:r>
        <w:rPr>
          <w:rFonts w:ascii="TH Sarabun New" w:hAnsi="TH Sarabun New" w:cs="TH Sarabun New" w:eastAsia="TH Sarabun New"/>
          <w:b/>
          <w:sz w:val="28"/>
        </w:rPr>
        <w:t>17. คำว่า "screw"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ตะปูเกลียว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screw อ่านว่า สกรู แปลว่า ตะปูเกลียว</w:t>
      </w:r>
    </w:p>
    <w:p>
      <w:r>
        <w:rPr>
          <w:rFonts w:ascii="TH Sarabun New" w:hAnsi="TH Sarabun New" w:cs="TH Sarabun New" w:eastAsia="TH Sarabun New"/>
          <w:b/>
          <w:sz w:val="28"/>
        </w:rPr>
        <w:t>18. คำว่า "nail"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ตะปู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nail อ่านว่า เนล แปลว่า ตะปู</w:t>
      </w:r>
    </w:p>
    <w:p>
      <w:r>
        <w:rPr>
          <w:rFonts w:ascii="TH Sarabun New" w:hAnsi="TH Sarabun New" w:cs="TH Sarabun New" w:eastAsia="TH Sarabun New"/>
          <w:b/>
          <w:sz w:val="28"/>
        </w:rPr>
        <w:t>19. คำว่า "rivet"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หมุดย้ำ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rivet อ่านว่า ริเวต แปลว่า หมุดย้ำ</w:t>
      </w:r>
    </w:p>
    <w:p>
      <w:r>
        <w:rPr>
          <w:rFonts w:ascii="TH Sarabun New" w:hAnsi="TH Sarabun New" w:cs="TH Sarabun New" w:eastAsia="TH Sarabun New"/>
          <w:b/>
          <w:sz w:val="28"/>
        </w:rPr>
        <w:t>20. "หมุดย้ำ"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rivet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หมุดย้ำ ภาษาอังกฤษคือ rivet (อ่านว่า ริเวต)</w:t>
      </w:r>
    </w:p>
    <w:p>
      <w:r>
        <w:rPr>
          <w:rFonts w:ascii="TH Sarabun New" w:hAnsi="TH Sarabun New" w:cs="TH Sarabun New" w:eastAsia="TH Sarabun New"/>
          <w:b/>
          <w:sz w:val="28"/>
        </w:rPr>
        <w:t>21. คำว่า "washer"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แหวนรอง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washer อ่านว่า วอชเชอร์ แปลว่า แหวนรอง</w:t>
      </w:r>
    </w:p>
    <w:p>
      <w:r>
        <w:rPr>
          <w:rFonts w:ascii="TH Sarabun New" w:hAnsi="TH Sarabun New" w:cs="TH Sarabun New" w:eastAsia="TH Sarabun New"/>
          <w:b/>
          <w:sz w:val="28"/>
        </w:rPr>
        <w:t>22. คำว่า "drill"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สว่าน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drill อ่านว่า ดริล แปลว่า สว่าน</w:t>
      </w:r>
    </w:p>
    <w:p>
      <w:r>
        <w:rPr>
          <w:rFonts w:ascii="TH Sarabun New" w:hAnsi="TH Sarabun New" w:cs="TH Sarabun New" w:eastAsia="TH Sarabun New"/>
          <w:b/>
          <w:sz w:val="28"/>
        </w:rPr>
        <w:t>23. คำว่า "electric drill"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สว่านไฟฟ้า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electric drill อ่านว่า อิเล็กทริก ดริล แปลว่า สว่านไฟฟ้า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24. "สว่านไฟฟ้า"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electric drill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สว่านไฟฟ้า ภาษาอังกฤษคือ electric drill (อ่านว่า อิเล็กทริก ดริล)</w:t>
      </w:r>
    </w:p>
    <w:p>
      <w:r>
        <w:rPr>
          <w:rFonts w:ascii="TH Sarabun New" w:hAnsi="TH Sarabun New" w:cs="TH Sarabun New" w:eastAsia="TH Sarabun New"/>
          <w:b/>
          <w:sz w:val="28"/>
        </w:rPr>
        <w:t>25. คำว่า "impact driver"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ไขควงกระแทก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impact driver อ่านว่า อิมแพกต์ ไดรฟ์เวอร์ แปลว่า ไขควงกระแทก</w:t>
      </w:r>
    </w:p>
    <w:p>
      <w:r>
        <w:rPr>
          <w:rFonts w:ascii="TH Sarabun New" w:hAnsi="TH Sarabun New" w:cs="TH Sarabun New" w:eastAsia="TH Sarabun New"/>
          <w:b/>
          <w:sz w:val="28"/>
        </w:rPr>
        <w:t>26. คำว่า "angle grinder"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เครื่องเจียร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angle grinder อ่านว่า แองเกิล ไกรน์เดอร์ แปลว่า เครื่องเจียร</w:t>
      </w:r>
    </w:p>
    <w:p>
      <w:r>
        <w:rPr>
          <w:rFonts w:ascii="TH Sarabun New" w:hAnsi="TH Sarabun New" w:cs="TH Sarabun New" w:eastAsia="TH Sarabun New"/>
          <w:b/>
          <w:sz w:val="28"/>
        </w:rPr>
        <w:t>27. คำว่า "circular saw"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เลื่อยวงเดือน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circular saw อ่านว่า เซอร์คิวลาร์ ซอว์ แปลว่า เลื่อยวงเดือน</w:t>
      </w:r>
    </w:p>
    <w:p>
      <w:r>
        <w:rPr>
          <w:rFonts w:ascii="TH Sarabun New" w:hAnsi="TH Sarabun New" w:cs="TH Sarabun New" w:eastAsia="TH Sarabun New"/>
          <w:b/>
          <w:sz w:val="28"/>
        </w:rPr>
        <w:t>28. คำว่า "jigsaw"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เลื่อยฉลุไฟฟ้า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jigsaw อ่านว่า จิ๊กซอว์ แปลว่า เลื่อยฉลุไฟฟ้า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29. "เลื่อยฉลุไฟฟ้า"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jigsaw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เลื่อยฉลุไฟฟ้า ภาษาอังกฤษคือ jigsaw (อ่านว่า จิ๊กซอว์)</w:t>
      </w:r>
    </w:p>
    <w:p>
      <w:r>
        <w:rPr>
          <w:rFonts w:ascii="TH Sarabun New" w:hAnsi="TH Sarabun New" w:cs="TH Sarabun New" w:eastAsia="TH Sarabun New"/>
          <w:b/>
          <w:sz w:val="28"/>
        </w:rPr>
        <w:t>30. คำว่า "sander"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เครื่องขัดกระดาษทราย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sander อ่านว่า แซนเดอร์ แปลว่า เครื่องขัดกระดาษทราย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แบบฝึกศัพท์ช่างภาษาอังกฤษ · ระดับมาตรฐาน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สำหรับนักเรียนอาชีวะ · 40 ข้อ · 25 นาที · ศัพท์ช่างก่อสร้างและช่างยนต์</w:t>
      </w:r>
    </w:p>
    <w:p>
      <w:r>
        <w:rPr>
          <w:rFonts w:ascii="TH Sarabun New" w:hAnsi="TH Sarabun New" w:cs="TH Sarabun New" w:eastAsia="TH Sarabun New"/>
          <w:b/>
          <w:sz w:val="28"/>
        </w:rPr>
        <w:t>1. คำว่า "router"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เครื่องเซาะร่อง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router อ่านว่า เราเตอร์ แปลว่า เครื่องเซาะร่อง</w:t>
      </w:r>
    </w:p>
    <w:p>
      <w:r>
        <w:rPr>
          <w:rFonts w:ascii="TH Sarabun New" w:hAnsi="TH Sarabun New" w:cs="TH Sarabun New" w:eastAsia="TH Sarabun New"/>
          <w:b/>
          <w:sz w:val="28"/>
        </w:rPr>
        <w:t>2. คำว่า "nail gun"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ปืนยิงตะปู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nail gun อ่านว่า เนล กัน แปลว่า ปืนยิงตะปู</w:t>
      </w:r>
    </w:p>
    <w:p>
      <w:r>
        <w:rPr>
          <w:rFonts w:ascii="TH Sarabun New" w:hAnsi="TH Sarabun New" w:cs="TH Sarabun New" w:eastAsia="TH Sarabun New"/>
          <w:b/>
          <w:sz w:val="28"/>
        </w:rPr>
        <w:t>3. คำว่า "heat gun"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ปืนเป่าลมร้อน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heat gun อ่านว่า ฮีต กัน แปลว่า ปืนเป่าลมร้อน</w:t>
      </w:r>
    </w:p>
    <w:p>
      <w:r>
        <w:rPr>
          <w:rFonts w:ascii="TH Sarabun New" w:hAnsi="TH Sarabun New" w:cs="TH Sarabun New" w:eastAsia="TH Sarabun New"/>
          <w:b/>
          <w:sz w:val="28"/>
        </w:rPr>
        <w:t>4. "ปืนเป่าลมร้อน"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heat gun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ปืนเป่าลมร้อน ภาษาอังกฤษคือ heat gun (อ่านว่า ฮีต กัน)</w:t>
      </w:r>
    </w:p>
    <w:p>
      <w:r>
        <w:rPr>
          <w:rFonts w:ascii="TH Sarabun New" w:hAnsi="TH Sarabun New" w:cs="TH Sarabun New" w:eastAsia="TH Sarabun New"/>
          <w:b/>
          <w:sz w:val="28"/>
        </w:rPr>
        <w:t>5. คำว่า "chainsaw"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เลื่อยยนต์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chainsaw อ่านว่า เชนซอว์ แปลว่า เลื่อยยนต์</w:t>
      </w:r>
    </w:p>
    <w:p>
      <w:r>
        <w:rPr>
          <w:rFonts w:ascii="TH Sarabun New" w:hAnsi="TH Sarabun New" w:cs="TH Sarabun New" w:eastAsia="TH Sarabun New"/>
          <w:b/>
          <w:sz w:val="28"/>
        </w:rPr>
        <w:t>6. คำว่า "drill bit"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ดอกสว่าน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drill bit อ่านว่า ดริล บิต แปลว่า ดอกสว่าน</w:t>
      </w:r>
    </w:p>
    <w:p>
      <w:r>
        <w:rPr>
          <w:rFonts w:ascii="TH Sarabun New" w:hAnsi="TH Sarabun New" w:cs="TH Sarabun New" w:eastAsia="TH Sarabun New"/>
          <w:b/>
          <w:sz w:val="28"/>
        </w:rPr>
        <w:t>7. คำว่า "rotary hammer"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สว่านโรตารี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rotary hammer อ่านว่า โรตารี แฮมเมอร์ แปลว่า สว่านโรตารี</w:t>
      </w:r>
    </w:p>
    <w:p>
      <w:r>
        <w:rPr>
          <w:rFonts w:ascii="TH Sarabun New" w:hAnsi="TH Sarabun New" w:cs="TH Sarabun New" w:eastAsia="TH Sarabun New"/>
          <w:b/>
          <w:sz w:val="28"/>
        </w:rPr>
        <w:t>8. คำว่า "bench grinder"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เครื่องเจียรตั้งโต๊ะ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bench grinder อ่านว่า เบนช์ ไกรน์เดอร์ แปลว่า เครื่องเจียรตั้งโต๊ะ</w:t>
      </w:r>
    </w:p>
    <w:p>
      <w:r>
        <w:rPr>
          <w:rFonts w:ascii="TH Sarabun New" w:hAnsi="TH Sarabun New" w:cs="TH Sarabun New" w:eastAsia="TH Sarabun New"/>
          <w:b/>
          <w:sz w:val="28"/>
        </w:rPr>
        <w:t>9. "เครื่องเจียรตั้งโต๊ะ"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bench grinder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เครื่องเจียรตั้งโต๊ะ ภาษาอังกฤษคือ bench grinder (อ่านว่า เบนช์ ไกรน์เดอร์)</w:t>
      </w:r>
    </w:p>
    <w:p>
      <w:r>
        <w:rPr>
          <w:rFonts w:ascii="TH Sarabun New" w:hAnsi="TH Sarabun New" w:cs="TH Sarabun New" w:eastAsia="TH Sarabun New"/>
          <w:b/>
          <w:sz w:val="28"/>
        </w:rPr>
        <w:t>10. คำว่า "air compressor"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ปั๊มลม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air compressor อ่านว่า แอร์ คอมเพรสเซอร์ แปลว่า ปั๊มลม</w:t>
      </w:r>
    </w:p>
    <w:p>
      <w:r>
        <w:rPr>
          <w:rFonts w:ascii="TH Sarabun New" w:hAnsi="TH Sarabun New" w:cs="TH Sarabun New" w:eastAsia="TH Sarabun New"/>
          <w:b/>
          <w:sz w:val="28"/>
        </w:rPr>
        <w:t>11. คำว่า "generator"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เครื่องปั่นไฟ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generator อ่านว่า เจเนอเรเตอร์ แปลว่า เครื่องปั่นไฟ</w:t>
      </w:r>
    </w:p>
    <w:p>
      <w:r>
        <w:rPr>
          <w:rFonts w:ascii="TH Sarabun New" w:hAnsi="TH Sarabun New" w:cs="TH Sarabun New" w:eastAsia="TH Sarabun New"/>
          <w:b/>
          <w:sz w:val="28"/>
        </w:rPr>
        <w:t>12. คำว่า "polisher"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เครื่องขัดเงา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polisher อ่านว่า โพลิชเชอร์ แปลว่า เครื่องขัดเงา</w:t>
      </w:r>
    </w:p>
    <w:p>
      <w:r>
        <w:rPr>
          <w:rFonts w:ascii="TH Sarabun New" w:hAnsi="TH Sarabun New" w:cs="TH Sarabun New" w:eastAsia="TH Sarabun New"/>
          <w:b/>
          <w:sz w:val="28"/>
        </w:rPr>
        <w:t>13. "เครื่องขัดเงา"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polisher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เครื่องขัดเงา ภาษาอังกฤษคือ polisher (อ่านว่า โพลิชเชอร์)</w:t>
      </w:r>
    </w:p>
    <w:p>
      <w:r>
        <w:rPr>
          <w:rFonts w:ascii="TH Sarabun New" w:hAnsi="TH Sarabun New" w:cs="TH Sarabun New" w:eastAsia="TH Sarabun New"/>
          <w:b/>
          <w:sz w:val="28"/>
        </w:rPr>
        <w:t>14. คำว่า "blower"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เครื่องเป่าลม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blower อ่านว่า โบลเวอร์ แปลว่า เครื่องเป่าลม</w:t>
      </w:r>
    </w:p>
    <w:p>
      <w:r>
        <w:rPr>
          <w:rFonts w:ascii="TH Sarabun New" w:hAnsi="TH Sarabun New" w:cs="TH Sarabun New" w:eastAsia="TH Sarabun New"/>
          <w:b/>
          <w:sz w:val="28"/>
        </w:rPr>
        <w:t>15. คำว่า "cement"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ปูนซีเมนต์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cement อ่านว่า ซีเมนต์ แปลว่า ปูนซีเมนต์</w:t>
      </w:r>
    </w:p>
    <w:p>
      <w:r>
        <w:rPr>
          <w:rFonts w:ascii="TH Sarabun New" w:hAnsi="TH Sarabun New" w:cs="TH Sarabun New" w:eastAsia="TH Sarabun New"/>
          <w:b/>
          <w:sz w:val="28"/>
        </w:rPr>
        <w:t>16. คำว่า "concrete"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คอนกรีต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concrete อ่านว่า คอนกรีต แปลว่า คอนกรีต</w:t>
      </w:r>
    </w:p>
    <w:p>
      <w:r>
        <w:rPr>
          <w:rFonts w:ascii="TH Sarabun New" w:hAnsi="TH Sarabun New" w:cs="TH Sarabun New" w:eastAsia="TH Sarabun New"/>
          <w:b/>
          <w:sz w:val="28"/>
        </w:rPr>
        <w:t>17. คำว่า "mortar"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ปูนก่อ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mortar อ่านว่า มอร์ตาร์ แปลว่า ปูนก่อ</w:t>
      </w:r>
    </w:p>
    <w:p>
      <w:r>
        <w:rPr>
          <w:rFonts w:ascii="TH Sarabun New" w:hAnsi="TH Sarabun New" w:cs="TH Sarabun New" w:eastAsia="TH Sarabun New"/>
          <w:b/>
          <w:sz w:val="28"/>
        </w:rPr>
        <w:t>18. "ปูนก่อ"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mortar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ปูนก่อ ภาษาอังกฤษคือ mortar (อ่านว่า มอร์ตาร์)</w:t>
      </w:r>
    </w:p>
    <w:p>
      <w:r>
        <w:rPr>
          <w:rFonts w:ascii="TH Sarabun New" w:hAnsi="TH Sarabun New" w:cs="TH Sarabun New" w:eastAsia="TH Sarabun New"/>
          <w:b/>
          <w:sz w:val="28"/>
        </w:rPr>
        <w:t>19. คำว่า "brick"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อิฐ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brick อ่านว่า บริก แปลว่า อิฐ</w:t>
      </w:r>
    </w:p>
    <w:p>
      <w:r>
        <w:rPr>
          <w:rFonts w:ascii="TH Sarabun New" w:hAnsi="TH Sarabun New" w:cs="TH Sarabun New" w:eastAsia="TH Sarabun New"/>
          <w:b/>
          <w:sz w:val="28"/>
        </w:rPr>
        <w:t>20. คำว่า "block"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อิฐบล็อก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block อ่านว่า บล็อก แปลว่า อิฐบล็อก</w:t>
      </w:r>
    </w:p>
    <w:p>
      <w:r>
        <w:rPr>
          <w:rFonts w:ascii="TH Sarabun New" w:hAnsi="TH Sarabun New" w:cs="TH Sarabun New" w:eastAsia="TH Sarabun New"/>
          <w:b/>
          <w:sz w:val="28"/>
        </w:rPr>
        <w:t>21. คำว่า "sand"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sand อ่านว่า แซนด์ แปลว่า ทราย</w:t>
      </w:r>
    </w:p>
    <w:p>
      <w:r>
        <w:rPr>
          <w:rFonts w:ascii="TH Sarabun New" w:hAnsi="TH Sarabun New" w:cs="TH Sarabun New" w:eastAsia="TH Sarabun New"/>
          <w:b/>
          <w:sz w:val="28"/>
        </w:rPr>
        <w:t>22. คำว่า "gravel"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กรวด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gravel อ่านว่า แกรเวล แปลว่า กรวด</w:t>
      </w:r>
    </w:p>
    <w:p>
      <w:r>
        <w:rPr>
          <w:rFonts w:ascii="TH Sarabun New" w:hAnsi="TH Sarabun New" w:cs="TH Sarabun New" w:eastAsia="TH Sarabun New"/>
          <w:b/>
          <w:sz w:val="28"/>
        </w:rPr>
        <w:t>23. "กรวด"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gravel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กรวด ภาษาอังกฤษคือ gravel (อ่านว่า แกรเวล)</w:t>
      </w:r>
    </w:p>
    <w:p>
      <w:r>
        <w:rPr>
          <w:rFonts w:ascii="TH Sarabun New" w:hAnsi="TH Sarabun New" w:cs="TH Sarabun New" w:eastAsia="TH Sarabun New"/>
          <w:b/>
          <w:sz w:val="28"/>
        </w:rPr>
        <w:t>24. คำว่า "rebar"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เหล็กเส้น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rebar อ่านว่า รีบาร์ แปลว่า เหล็กเส้น</w:t>
      </w:r>
    </w:p>
    <w:p>
      <w:r>
        <w:rPr>
          <w:rFonts w:ascii="TH Sarabun New" w:hAnsi="TH Sarabun New" w:cs="TH Sarabun New" w:eastAsia="TH Sarabun New"/>
          <w:b/>
          <w:sz w:val="28"/>
        </w:rPr>
        <w:t>25. คำว่า "scaffold"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นั่งร้าน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scaffold อ่านว่า สแกฟโฟลด์ แปลว่า นั่งร้าน</w:t>
      </w:r>
    </w:p>
    <w:p>
      <w:r>
        <w:rPr>
          <w:rFonts w:ascii="TH Sarabun New" w:hAnsi="TH Sarabun New" w:cs="TH Sarabun New" w:eastAsia="TH Sarabun New"/>
          <w:b/>
          <w:sz w:val="28"/>
        </w:rPr>
        <w:t>26. คำว่า "trowel"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เกรียง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trowel อ่านว่า เทราเวล แปลว่า เกรียง</w:t>
      </w:r>
    </w:p>
    <w:p>
      <w:r>
        <w:rPr>
          <w:rFonts w:ascii="TH Sarabun New" w:hAnsi="TH Sarabun New" w:cs="TH Sarabun New" w:eastAsia="TH Sarabun New"/>
          <w:b/>
          <w:sz w:val="28"/>
        </w:rPr>
        <w:t>27. คำว่า "shovel"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พลั่ว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shovel อ่านว่า ชอเวล แปลว่า พลั่ว</w:t>
      </w:r>
    </w:p>
    <w:p>
      <w:r>
        <w:rPr>
          <w:rFonts w:ascii="TH Sarabun New" w:hAnsi="TH Sarabun New" w:cs="TH Sarabun New" w:eastAsia="TH Sarabun New"/>
          <w:b/>
          <w:sz w:val="28"/>
        </w:rPr>
        <w:t>28. "พลั่ว"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shovel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พลั่ว ภาษาอังกฤษคือ shovel (อ่านว่า ชอเวล)</w:t>
      </w:r>
    </w:p>
    <w:p>
      <w:r>
        <w:rPr>
          <w:rFonts w:ascii="TH Sarabun New" w:hAnsi="TH Sarabun New" w:cs="TH Sarabun New" w:eastAsia="TH Sarabun New"/>
          <w:b/>
          <w:sz w:val="28"/>
        </w:rPr>
        <w:t>29. คำว่า "wheelbarrow"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รถเข็นปูน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wheelbarrow อ่านว่า วีลแบร์โร แปลว่า รถเข็นปูน</w:t>
      </w:r>
    </w:p>
    <w:p>
      <w:r>
        <w:rPr>
          <w:rFonts w:ascii="TH Sarabun New" w:hAnsi="TH Sarabun New" w:cs="TH Sarabun New" w:eastAsia="TH Sarabun New"/>
          <w:b/>
          <w:sz w:val="28"/>
        </w:rPr>
        <w:t>30. คำว่า "ladder"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บันได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ladder อ่านว่า แลดเดอร์ แปลว่า บันได</w:t>
      </w:r>
    </w:p>
    <w:p>
      <w:r>
        <w:rPr>
          <w:rFonts w:ascii="TH Sarabun New" w:hAnsi="TH Sarabun New" w:cs="TH Sarabun New" w:eastAsia="TH Sarabun New"/>
          <w:b/>
          <w:sz w:val="28"/>
        </w:rPr>
        <w:t>31. คำว่า "plywood"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ไม้อัด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plywood อ่านว่า ไพลวูด แปลว่า ไม้อัด</w:t>
      </w:r>
    </w:p>
    <w:p>
      <w:r>
        <w:rPr>
          <w:rFonts w:ascii="TH Sarabun New" w:hAnsi="TH Sarabun New" w:cs="TH Sarabun New" w:eastAsia="TH Sarabun New"/>
          <w:b/>
          <w:sz w:val="28"/>
        </w:rPr>
        <w:t>32. "ไม้อัด"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plywood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ไม้อัด ภาษาอังกฤษคือ plywood (อ่านว่า ไพลวูด)</w:t>
      </w:r>
    </w:p>
    <w:p>
      <w:r>
        <w:rPr>
          <w:rFonts w:ascii="TH Sarabun New" w:hAnsi="TH Sarabun New" w:cs="TH Sarabun New" w:eastAsia="TH Sarabun New"/>
          <w:b/>
          <w:sz w:val="28"/>
        </w:rPr>
        <w:t>33. คำว่า "beam"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beam อ่านว่า บีม แปลว่า คาน</w:t>
      </w:r>
    </w:p>
    <w:p>
      <w:r>
        <w:rPr>
          <w:rFonts w:ascii="TH Sarabun New" w:hAnsi="TH Sarabun New" w:cs="TH Sarabun New" w:eastAsia="TH Sarabun New"/>
          <w:b/>
          <w:sz w:val="28"/>
        </w:rPr>
        <w:t>34. คำว่า "column"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เสา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column อ่านว่า คอลัมน์ แปลว่า เสา</w:t>
      </w:r>
    </w:p>
    <w:p>
      <w:r>
        <w:rPr>
          <w:rFonts w:ascii="TH Sarabun New" w:hAnsi="TH Sarabun New" w:cs="TH Sarabun New" w:eastAsia="TH Sarabun New"/>
          <w:b/>
          <w:sz w:val="28"/>
        </w:rPr>
        <w:t>35. คำว่า "foundation"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ฐานราก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foundation อ่านว่า ฟาวน์เดชัน แปลว่า ฐานราก</w:t>
      </w:r>
    </w:p>
    <w:p>
      <w:r>
        <w:rPr>
          <w:rFonts w:ascii="TH Sarabun New" w:hAnsi="TH Sarabun New" w:cs="TH Sarabun New" w:eastAsia="TH Sarabun New"/>
          <w:b/>
          <w:sz w:val="28"/>
        </w:rPr>
        <w:t>36. คำว่า "formwork"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แบบหล่อ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formwork อ่านว่า ฟอร์มเวิร์ก แปลว่า แบบหล่อ</w:t>
      </w:r>
    </w:p>
    <w:p>
      <w:r>
        <w:rPr>
          <w:rFonts w:ascii="TH Sarabun New" w:hAnsi="TH Sarabun New" w:cs="TH Sarabun New" w:eastAsia="TH Sarabun New"/>
          <w:b/>
          <w:sz w:val="28"/>
        </w:rPr>
        <w:t>37. "แบบหล่อ"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formwork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แบบหล่อ ภาษาอังกฤษคือ formwork (อ่านว่า ฟอร์มเวิร์ก)</w:t>
      </w:r>
    </w:p>
    <w:p>
      <w:r>
        <w:rPr>
          <w:rFonts w:ascii="TH Sarabun New" w:hAnsi="TH Sarabun New" w:cs="TH Sarabun New" w:eastAsia="TH Sarabun New"/>
          <w:b/>
          <w:sz w:val="28"/>
        </w:rPr>
        <w:t>38. คำว่า "plaster"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ปูนฉาบ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plaster อ่านว่า พลาสเตอร์ แปลว่า ปูนฉาบ</w:t>
      </w:r>
    </w:p>
    <w:p>
      <w:r>
        <w:rPr>
          <w:rFonts w:ascii="TH Sarabun New" w:hAnsi="TH Sarabun New" w:cs="TH Sarabun New" w:eastAsia="TH Sarabun New"/>
          <w:b/>
          <w:sz w:val="28"/>
        </w:rPr>
        <w:t>39. คำว่า "tile"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กระเบื้อง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tile อ่านว่า ไทล์ แปลว่า กระเบื้อง</w:t>
      </w:r>
    </w:p>
    <w:p>
      <w:r>
        <w:rPr>
          <w:rFonts w:ascii="TH Sarabun New" w:hAnsi="TH Sarabun New" w:cs="TH Sarabun New" w:eastAsia="TH Sarabun New"/>
          <w:b/>
          <w:sz w:val="28"/>
        </w:rPr>
        <w:t>40. คำว่า "roof"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หลังคา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roof อ่านว่า รูฟ แปลว่า หลังคา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แบบฝึกศัพท์ช่างภาษาอังกฤษ · ระดับสูง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สำหรับช่างทำงานจริงในโรงงาน · 50 ข้อ · 30 นาที · ศัพท์ช่างไฟฟ้าและช่างประปาเชื่อม</w:t>
      </w:r>
    </w:p>
    <w:p>
      <w:r>
        <w:rPr>
          <w:rFonts w:ascii="TH Sarabun New" w:hAnsi="TH Sarabun New" w:cs="TH Sarabun New" w:eastAsia="TH Sarabun New"/>
          <w:b/>
          <w:sz w:val="28"/>
        </w:rPr>
        <w:t>1. คำว่า "blueprint"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แบบแปลน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blueprint อ่านว่า บลูพรินต์ แปลว่า แบบแปลน</w:t>
      </w:r>
    </w:p>
    <w:p>
      <w:r>
        <w:rPr>
          <w:rFonts w:ascii="TH Sarabun New" w:hAnsi="TH Sarabun New" w:cs="TH Sarabun New" w:eastAsia="TH Sarabun New"/>
          <w:b/>
          <w:sz w:val="28"/>
        </w:rPr>
        <w:t>2. "แบบแปลน"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blueprint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แบบแปลน ภาษาอังกฤษคือ blueprint (อ่านว่า บลูพรินต์)</w:t>
      </w:r>
    </w:p>
    <w:p>
      <w:r>
        <w:rPr>
          <w:rFonts w:ascii="TH Sarabun New" w:hAnsi="TH Sarabun New" w:cs="TH Sarabun New" w:eastAsia="TH Sarabun New"/>
          <w:b/>
          <w:sz w:val="28"/>
        </w:rPr>
        <w:t>3. คำว่า "anchor"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พุก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anchor อ่านว่า แองเคอร์ แปลว่า พุก</w:t>
      </w:r>
    </w:p>
    <w:p>
      <w:r>
        <w:rPr>
          <w:rFonts w:ascii="TH Sarabun New" w:hAnsi="TH Sarabun New" w:cs="TH Sarabun New" w:eastAsia="TH Sarabun New"/>
          <w:b/>
          <w:sz w:val="28"/>
        </w:rPr>
        <w:t>4. คำว่า "crane"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ปั้นจั่น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crane อ่านว่า เครน แปลว่า ปั้นจั่น</w:t>
      </w:r>
    </w:p>
    <w:p>
      <w:r>
        <w:rPr>
          <w:rFonts w:ascii="TH Sarabun New" w:hAnsi="TH Sarabun New" w:cs="TH Sarabun New" w:eastAsia="TH Sarabun New"/>
          <w:b/>
          <w:sz w:val="28"/>
        </w:rPr>
        <w:t>5. คำว่า "excavator"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รถขุด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excavator อ่านว่า เอกซ์คาเวเตอร์ แปลว่า รถขุด</w:t>
      </w:r>
    </w:p>
    <w:p>
      <w:r>
        <w:rPr>
          <w:rFonts w:ascii="TH Sarabun New" w:hAnsi="TH Sarabun New" w:cs="TH Sarabun New" w:eastAsia="TH Sarabun New"/>
          <w:b/>
          <w:sz w:val="28"/>
        </w:rPr>
        <w:t>6. คำว่า "engine"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เครื่องยนต์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engine อ่านว่า เอนจิน แปลว่า เครื่องยนต์</w:t>
      </w:r>
    </w:p>
    <w:p>
      <w:r>
        <w:rPr>
          <w:rFonts w:ascii="TH Sarabun New" w:hAnsi="TH Sarabun New" w:cs="TH Sarabun New" w:eastAsia="TH Sarabun New"/>
          <w:b/>
          <w:sz w:val="28"/>
        </w:rPr>
        <w:t>7. "เครื่องยนต์"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engine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เครื่องยนต์ ภาษาอังกฤษคือ engine (อ่านว่า เอนจิน)</w:t>
      </w:r>
    </w:p>
    <w:p>
      <w:r>
        <w:rPr>
          <w:rFonts w:ascii="TH Sarabun New" w:hAnsi="TH Sarabun New" w:cs="TH Sarabun New" w:eastAsia="TH Sarabun New"/>
          <w:b/>
          <w:sz w:val="28"/>
        </w:rPr>
        <w:t>8. คำว่า "piston"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ลูกสูบ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piston อ่านว่า พิสตัน แปลว่า ลูกสูบ</w:t>
      </w:r>
    </w:p>
    <w:p>
      <w:r>
        <w:rPr>
          <w:rFonts w:ascii="TH Sarabun New" w:hAnsi="TH Sarabun New" w:cs="TH Sarabun New" w:eastAsia="TH Sarabun New"/>
          <w:b/>
          <w:sz w:val="28"/>
        </w:rPr>
        <w:t>9. คำว่า "brake"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เบรก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brake อ่านว่า เบรก แปลว่า เบรก</w:t>
      </w:r>
    </w:p>
    <w:p>
      <w:r>
        <w:rPr>
          <w:rFonts w:ascii="TH Sarabun New" w:hAnsi="TH Sarabun New" w:cs="TH Sarabun New" w:eastAsia="TH Sarabun New"/>
          <w:b/>
          <w:sz w:val="28"/>
        </w:rPr>
        <w:t>10. คำว่า "clutch"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คลัตช์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clutch อ่านว่า คลัตช์ แปลว่า คลัตช์</w:t>
      </w:r>
    </w:p>
    <w:p>
      <w:r>
        <w:rPr>
          <w:rFonts w:ascii="TH Sarabun New" w:hAnsi="TH Sarabun New" w:cs="TH Sarabun New" w:eastAsia="TH Sarabun New"/>
          <w:b/>
          <w:sz w:val="28"/>
        </w:rPr>
        <w:t>11. คำว่า "gear"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เกียร์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gear อ่านว่า เกียร์ แปลว่า เกียร์</w:t>
      </w:r>
    </w:p>
    <w:p>
      <w:r>
        <w:rPr>
          <w:rFonts w:ascii="TH Sarabun New" w:hAnsi="TH Sarabun New" w:cs="TH Sarabun New" w:eastAsia="TH Sarabun New"/>
          <w:b/>
          <w:sz w:val="28"/>
        </w:rPr>
        <w:t>12. "เกียร์"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gear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เกียร์ ภาษาอังกฤษคือ gear (อ่านว่า เกียร์)</w:t>
      </w:r>
    </w:p>
    <w:p>
      <w:r>
        <w:rPr>
          <w:rFonts w:ascii="TH Sarabun New" w:hAnsi="TH Sarabun New" w:cs="TH Sarabun New" w:eastAsia="TH Sarabun New"/>
          <w:b/>
          <w:sz w:val="28"/>
        </w:rPr>
        <w:t>13. คำว่า "tire"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ยางรถ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tire อ่านว่า ไทร์ แปลว่า ยางรถ</w:t>
      </w:r>
    </w:p>
    <w:p>
      <w:r>
        <w:rPr>
          <w:rFonts w:ascii="TH Sarabun New" w:hAnsi="TH Sarabun New" w:cs="TH Sarabun New" w:eastAsia="TH Sarabun New"/>
          <w:b/>
          <w:sz w:val="28"/>
        </w:rPr>
        <w:t>14. คำว่า "battery"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แบตเตอรี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battery อ่านว่า แบตเตอรี แปลว่า แบตเตอรี</w:t>
      </w:r>
    </w:p>
    <w:p>
      <w:r>
        <w:rPr>
          <w:rFonts w:ascii="TH Sarabun New" w:hAnsi="TH Sarabun New" w:cs="TH Sarabun New" w:eastAsia="TH Sarabun New"/>
          <w:b/>
          <w:sz w:val="28"/>
        </w:rPr>
        <w:t>15. คำว่า "radiator"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หม้อน้ำ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radiator อ่านว่า เรดิเอเตอร์ แปลว่า หม้อน้ำ</w:t>
      </w:r>
    </w:p>
    <w:p>
      <w:r>
        <w:rPr>
          <w:rFonts w:ascii="TH Sarabun New" w:hAnsi="TH Sarabun New" w:cs="TH Sarabun New" w:eastAsia="TH Sarabun New"/>
          <w:b/>
          <w:sz w:val="28"/>
        </w:rPr>
        <w:t>16. "หม้อน้ำ"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radiator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หม้อน้ำ ภาษาอังกฤษคือ radiator (อ่านว่า เรดิเอเตอร์)</w:t>
      </w:r>
    </w:p>
    <w:p>
      <w:r>
        <w:rPr>
          <w:rFonts w:ascii="TH Sarabun New" w:hAnsi="TH Sarabun New" w:cs="TH Sarabun New" w:eastAsia="TH Sarabun New"/>
          <w:b/>
          <w:sz w:val="28"/>
        </w:rPr>
        <w:t>17. คำว่า "spark plug"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หัวเทียน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spark plug อ่านว่า สปาร์ก พลัก แปลว่า หัวเทียน</w:t>
      </w:r>
    </w:p>
    <w:p>
      <w:r>
        <w:rPr>
          <w:rFonts w:ascii="TH Sarabun New" w:hAnsi="TH Sarabun New" w:cs="TH Sarabun New" w:eastAsia="TH Sarabun New"/>
          <w:b/>
          <w:sz w:val="28"/>
        </w:rPr>
        <w:t>18. คำว่า "carburetor"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คาร์บูเรเตอร์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carburetor อ่านว่า คาร์บูเรเตอร์ แปลว่า คาร์บูเรเตอร์</w:t>
      </w:r>
    </w:p>
    <w:p>
      <w:r>
        <w:rPr>
          <w:rFonts w:ascii="TH Sarabun New" w:hAnsi="TH Sarabun New" w:cs="TH Sarabun New" w:eastAsia="TH Sarabun New"/>
          <w:b/>
          <w:sz w:val="28"/>
        </w:rPr>
        <w:t>19. คำว่า "exhaust"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ท่อไอเสีย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exhaust อ่านว่า เอกซอสต์ แปลว่า ท่อไอเสีย</w:t>
      </w:r>
    </w:p>
    <w:p>
      <w:r>
        <w:rPr>
          <w:rFonts w:ascii="TH Sarabun New" w:hAnsi="TH Sarabun New" w:cs="TH Sarabun New" w:eastAsia="TH Sarabun New"/>
          <w:b/>
          <w:sz w:val="28"/>
        </w:rPr>
        <w:t>20. คำว่า "muffler"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หม้อพักไอเสีย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muffler อ่านว่า มัฟเฟลอร์ แปลว่า หม้อพักไอเสีย</w:t>
      </w:r>
    </w:p>
    <w:p>
      <w:r>
        <w:rPr>
          <w:rFonts w:ascii="TH Sarabun New" w:hAnsi="TH Sarabun New" w:cs="TH Sarabun New" w:eastAsia="TH Sarabun New"/>
          <w:b/>
          <w:sz w:val="28"/>
        </w:rPr>
        <w:t>21. "หม้อพักไอเสีย"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muffler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หม้อพักไอเสีย ภาษาอังกฤษคือ muffler (อ่านว่า มัฟเฟลอร์)</w:t>
      </w:r>
    </w:p>
    <w:p>
      <w:r>
        <w:rPr>
          <w:rFonts w:ascii="TH Sarabun New" w:hAnsi="TH Sarabun New" w:cs="TH Sarabun New" w:eastAsia="TH Sarabun New"/>
          <w:b/>
          <w:sz w:val="28"/>
        </w:rPr>
        <w:t>22. คำว่า "axle"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เพลา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axle อ่านว่า แอกเซิล แปลว่า เพลา</w:t>
      </w:r>
    </w:p>
    <w:p>
      <w:r>
        <w:rPr>
          <w:rFonts w:ascii="TH Sarabun New" w:hAnsi="TH Sarabun New" w:cs="TH Sarabun New" w:eastAsia="TH Sarabun New"/>
          <w:b/>
          <w:sz w:val="28"/>
        </w:rPr>
        <w:t>23. คำว่า "bearing"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ลูกปืน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bearing อ่านว่า แบริง แปลว่า ลูกปืน</w:t>
      </w:r>
    </w:p>
    <w:p>
      <w:r>
        <w:rPr>
          <w:rFonts w:ascii="TH Sarabun New" w:hAnsi="TH Sarabun New" w:cs="TH Sarabun New" w:eastAsia="TH Sarabun New"/>
          <w:b/>
          <w:sz w:val="28"/>
        </w:rPr>
        <w:t>24. คำว่า "shock absorber"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โช้คอัพ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shock absorber อ่านว่า ช็อก แอบซอร์เบอร์ แปลว่า โช้คอัพ</w:t>
      </w:r>
    </w:p>
    <w:p>
      <w:r>
        <w:rPr>
          <w:rFonts w:ascii="TH Sarabun New" w:hAnsi="TH Sarabun New" w:cs="TH Sarabun New" w:eastAsia="TH Sarabun New"/>
          <w:b/>
          <w:sz w:val="28"/>
        </w:rPr>
        <w:t>25. คำว่า "chassis"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โครงรถ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chassis อ่านว่า แชสซี แปลว่า โครงรถ</w:t>
      </w:r>
    </w:p>
    <w:p>
      <w:r>
        <w:rPr>
          <w:rFonts w:ascii="TH Sarabun New" w:hAnsi="TH Sarabun New" w:cs="TH Sarabun New" w:eastAsia="TH Sarabun New"/>
          <w:b/>
          <w:sz w:val="28"/>
        </w:rPr>
        <w:t>26. "โครงรถ"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chassis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โครงรถ ภาษาอังกฤษคือ chassis (อ่านว่า แชสซี)</w:t>
      </w:r>
    </w:p>
    <w:p>
      <w:r>
        <w:rPr>
          <w:rFonts w:ascii="TH Sarabun New" w:hAnsi="TH Sarabun New" w:cs="TH Sarabun New" w:eastAsia="TH Sarabun New"/>
          <w:b/>
          <w:sz w:val="28"/>
        </w:rPr>
        <w:t>27. คำว่า "transmission"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ระบบเกียร์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transmission อ่านว่า ทรานสมิชชัน แปลว่า ระบบเกียร์</w:t>
      </w:r>
    </w:p>
    <w:p>
      <w:r>
        <w:rPr>
          <w:rFonts w:ascii="TH Sarabun New" w:hAnsi="TH Sarabun New" w:cs="TH Sarabun New" w:eastAsia="TH Sarabun New"/>
          <w:b/>
          <w:sz w:val="28"/>
        </w:rPr>
        <w:t>28. คำว่า "alternator"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ไดชาร์จ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alternator อ่านว่า ออลเทอร์เนเตอร์ แปลว่า ไดชาร์จ</w:t>
      </w:r>
    </w:p>
    <w:p>
      <w:r>
        <w:rPr>
          <w:rFonts w:ascii="TH Sarabun New" w:hAnsi="TH Sarabun New" w:cs="TH Sarabun New" w:eastAsia="TH Sarabun New"/>
          <w:b/>
          <w:sz w:val="28"/>
        </w:rPr>
        <w:t>29. คำว่า "fuel"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น้ำมันเชื้อเพลิง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fuel อ่านว่า ฟิวเอล แปลว่า น้ำมันเชื้อเพลิง</w:t>
      </w:r>
    </w:p>
    <w:p>
      <w:r>
        <w:rPr>
          <w:rFonts w:ascii="TH Sarabun New" w:hAnsi="TH Sarabun New" w:cs="TH Sarabun New" w:eastAsia="TH Sarabun New"/>
          <w:b/>
          <w:sz w:val="28"/>
        </w:rPr>
        <w:t>30. คำว่า "oil filter"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ไส้กรองน้ำมัน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oil filter อ่านว่า ออยล์ ฟิลเตอร์ แปลว่า ไส้กรองน้ำมัน</w:t>
      </w:r>
    </w:p>
    <w:p>
      <w:r>
        <w:rPr>
          <w:rFonts w:ascii="TH Sarabun New" w:hAnsi="TH Sarabun New" w:cs="TH Sarabun New" w:eastAsia="TH Sarabun New"/>
          <w:b/>
          <w:sz w:val="28"/>
        </w:rPr>
        <w:t>31. "ไส้กรองน้ำมัน"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oil filter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ไส้กรองน้ำมัน ภาษาอังกฤษคือ oil filter (อ่านว่า ออยล์ ฟิลเตอร์)</w:t>
      </w:r>
    </w:p>
    <w:p>
      <w:r>
        <w:rPr>
          <w:rFonts w:ascii="TH Sarabun New" w:hAnsi="TH Sarabun New" w:cs="TH Sarabun New" w:eastAsia="TH Sarabun New"/>
          <w:b/>
          <w:sz w:val="28"/>
        </w:rPr>
        <w:t>32. คำว่า "coolant"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น้ำหล่อเย็น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coolant อ่านว่า คูแลนต์ แปลว่า น้ำหล่อเย็น</w:t>
      </w:r>
    </w:p>
    <w:p>
      <w:r>
        <w:rPr>
          <w:rFonts w:ascii="TH Sarabun New" w:hAnsi="TH Sarabun New" w:cs="TH Sarabun New" w:eastAsia="TH Sarabun New"/>
          <w:b/>
          <w:sz w:val="28"/>
        </w:rPr>
        <w:t>33. คำว่า "windshield"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กระจกหน้ารถ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windshield อ่านว่า วินด์ชีลด์ แปลว่า กระจกหน้ารถ</w:t>
      </w:r>
    </w:p>
    <w:p>
      <w:r>
        <w:rPr>
          <w:rFonts w:ascii="TH Sarabun New" w:hAnsi="TH Sarabun New" w:cs="TH Sarabun New" w:eastAsia="TH Sarabun New"/>
          <w:b/>
          <w:sz w:val="28"/>
        </w:rPr>
        <w:t>34. คำว่า "dashboard"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แผงหน้าปัด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dashboard อ่านว่า แดชบอร์ด แปลว่า แผงหน้าปัด</w:t>
      </w:r>
    </w:p>
    <w:p>
      <w:r>
        <w:rPr>
          <w:rFonts w:ascii="TH Sarabun New" w:hAnsi="TH Sarabun New" w:cs="TH Sarabun New" w:eastAsia="TH Sarabun New"/>
          <w:b/>
          <w:sz w:val="28"/>
        </w:rPr>
        <w:t>35. "แผงหน้าปัด"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dashboard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แผงหน้าปัด ภาษาอังกฤษคือ dashboard (อ่านว่า แดชบอร์ด)</w:t>
      </w:r>
    </w:p>
    <w:p>
      <w:r>
        <w:rPr>
          <w:rFonts w:ascii="TH Sarabun New" w:hAnsi="TH Sarabun New" w:cs="TH Sarabun New" w:eastAsia="TH Sarabun New"/>
          <w:b/>
          <w:sz w:val="28"/>
        </w:rPr>
        <w:t>36. คำว่า "wire"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สายไฟ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wire อ่านว่า ไวร์ แปลว่า สายไฟ</w:t>
      </w:r>
    </w:p>
    <w:p>
      <w:r>
        <w:rPr>
          <w:rFonts w:ascii="TH Sarabun New" w:hAnsi="TH Sarabun New" w:cs="TH Sarabun New" w:eastAsia="TH Sarabun New"/>
          <w:b/>
          <w:sz w:val="28"/>
        </w:rPr>
        <w:t>37. คำว่า "cable"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สายเคเบิล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cable อ่านว่า เคเบิล แปลว่า สายเคเบิล</w:t>
      </w:r>
    </w:p>
    <w:p>
      <w:r>
        <w:rPr>
          <w:rFonts w:ascii="TH Sarabun New" w:hAnsi="TH Sarabun New" w:cs="TH Sarabun New" w:eastAsia="TH Sarabun New"/>
          <w:b/>
          <w:sz w:val="28"/>
        </w:rPr>
        <w:t>38. คำว่า "switch"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สวิตช์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switch อ่านว่า สวิตช์ แปลว่า สวิตช์</w:t>
      </w:r>
    </w:p>
    <w:p>
      <w:r>
        <w:rPr>
          <w:rFonts w:ascii="TH Sarabun New" w:hAnsi="TH Sarabun New" w:cs="TH Sarabun New" w:eastAsia="TH Sarabun New"/>
          <w:b/>
          <w:sz w:val="28"/>
        </w:rPr>
        <w:t>39. คำว่า "socket"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เต้ารับปลั๊ก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socket อ่านว่า ซอกเก็ต แปลว่า เต้ารับปลั๊ก</w:t>
      </w:r>
    </w:p>
    <w:p>
      <w:r>
        <w:rPr>
          <w:rFonts w:ascii="TH Sarabun New" w:hAnsi="TH Sarabun New" w:cs="TH Sarabun New" w:eastAsia="TH Sarabun New"/>
          <w:b/>
          <w:sz w:val="28"/>
        </w:rPr>
        <w:t>40. "เต้ารับปลั๊ก"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socket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เต้ารับปลั๊ก ภาษาอังกฤษคือ socket (อ่านว่า ซอกเก็ต)</w:t>
      </w:r>
    </w:p>
    <w:p>
      <w:r>
        <w:rPr>
          <w:rFonts w:ascii="TH Sarabun New" w:hAnsi="TH Sarabun New" w:cs="TH Sarabun New" w:eastAsia="TH Sarabun New"/>
          <w:b/>
          <w:sz w:val="28"/>
        </w:rPr>
        <w:t>41. คำว่า "plug"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ปลั๊กไฟ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plug อ่านว่า พลัก แปลว่า ปลั๊กไฟ</w:t>
      </w:r>
    </w:p>
    <w:p>
      <w:r>
        <w:rPr>
          <w:rFonts w:ascii="TH Sarabun New" w:hAnsi="TH Sarabun New" w:cs="TH Sarabun New" w:eastAsia="TH Sarabun New"/>
          <w:b/>
          <w:sz w:val="28"/>
        </w:rPr>
        <w:t>42. คำว่า "breaker"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เบรกเกอร์ตัดไฟ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breaker อ่านว่า เบรกเกอร์ แปลว่า เบรกเกอร์ตัดไฟ</w:t>
      </w:r>
    </w:p>
    <w:p>
      <w:r>
        <w:rPr>
          <w:rFonts w:ascii="TH Sarabun New" w:hAnsi="TH Sarabun New" w:cs="TH Sarabun New" w:eastAsia="TH Sarabun New"/>
          <w:b/>
          <w:sz w:val="28"/>
        </w:rPr>
        <w:t>43. คำว่า "fuse"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ฟิวส์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fuse อ่านว่า ฟิวส์ แปลว่า ฟิวส์</w:t>
      </w:r>
    </w:p>
    <w:p>
      <w:r>
        <w:rPr>
          <w:rFonts w:ascii="TH Sarabun New" w:hAnsi="TH Sarabun New" w:cs="TH Sarabun New" w:eastAsia="TH Sarabun New"/>
          <w:b/>
          <w:sz w:val="28"/>
        </w:rPr>
        <w:t>44. คำว่า "voltage"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แรงดันไฟฟ้า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voltage อ่านว่า โวลเทจ แปลว่า แรงดันไฟฟ้า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45. "แรงดันไฟฟ้า"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voltage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แรงดันไฟฟ้า ภาษาอังกฤษคือ voltage (อ่านว่า โวลเทจ)</w:t>
      </w:r>
    </w:p>
    <w:p>
      <w:r>
        <w:rPr>
          <w:rFonts w:ascii="TH Sarabun New" w:hAnsi="TH Sarabun New" w:cs="TH Sarabun New" w:eastAsia="TH Sarabun New"/>
          <w:b/>
          <w:sz w:val="28"/>
        </w:rPr>
        <w:t>46. คำว่า "current"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กระแสไฟฟ้า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current อ่านว่า เคอร์เรนต์ แปลว่า กระแสไฟฟ้า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47. คำว่า "resistor"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ตัวต้านทาน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resistor อ่านว่า รีซิสเตอร์ แปลว่า ตัวต้านทาน</w:t>
      </w:r>
    </w:p>
    <w:p>
      <w:r>
        <w:rPr>
          <w:rFonts w:ascii="TH Sarabun New" w:hAnsi="TH Sarabun New" w:cs="TH Sarabun New" w:eastAsia="TH Sarabun New"/>
          <w:b/>
          <w:sz w:val="28"/>
        </w:rPr>
        <w:t>48. คำว่า "capacitor"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ตัวเก็บประจุ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capacitor อ่านว่า คาแพซิเตอร์ แปลว่า ตัวเก็บประจุ</w:t>
      </w:r>
    </w:p>
    <w:p>
      <w:r>
        <w:rPr>
          <w:rFonts w:ascii="TH Sarabun New" w:hAnsi="TH Sarabun New" w:cs="TH Sarabun New" w:eastAsia="TH Sarabun New"/>
          <w:b/>
          <w:sz w:val="28"/>
        </w:rPr>
        <w:t>49. คำว่า "transformer"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หม้อแปลงไฟ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transformer อ่านว่า ทรานส์ฟอร์เมอร์ แปลว่า หม้อแปลงไฟ</w:t>
      </w:r>
    </w:p>
    <w:p>
      <w:r>
        <w:rPr>
          <w:rFonts w:ascii="TH Sarabun New" w:hAnsi="TH Sarabun New" w:cs="TH Sarabun New" w:eastAsia="TH Sarabun New"/>
          <w:b/>
          <w:sz w:val="28"/>
        </w:rPr>
        <w:t>50. "หม้อแปลงไฟ"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transformer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หม้อแปลงไฟ ภาษาอังกฤษคือ transformer (อ่านว่า ทรานส์ฟอร์เมอร์)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แบบฝึกศัพท์ช่างภาษาอังกฤษ · ระดับเชี่ยวชาญ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สำหรับเตรียมทำงานต่างประเทศและทบทวนรวม · 60 ข้อ · 35 นาที · ศัพท์เฉพาะทางและตำแหน่งช่าง</w:t>
      </w:r>
    </w:p>
    <w:p>
      <w:r>
        <w:rPr>
          <w:rFonts w:ascii="TH Sarabun New" w:hAnsi="TH Sarabun New" w:cs="TH Sarabun New" w:eastAsia="TH Sarabun New"/>
          <w:b/>
          <w:sz w:val="28"/>
        </w:rPr>
        <w:t>1. คำว่า "circuit"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วงจรไฟฟ้า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circuit อ่านว่า เซอร์กิต แปลว่า วงจรไฟฟ้า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2. คำว่า "ground"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สายดิน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ground อ่านว่า กราวด์ แปลว่า สายดิน</w:t>
      </w:r>
    </w:p>
    <w:p>
      <w:r>
        <w:rPr>
          <w:rFonts w:ascii="TH Sarabun New" w:hAnsi="TH Sarabun New" w:cs="TH Sarabun New" w:eastAsia="TH Sarabun New"/>
          <w:b/>
          <w:sz w:val="28"/>
        </w:rPr>
        <w:t>3. คำว่า "conduit"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ท่อร้อยสายไฟ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conduit อ่านว่า คอนดูอิต แปลว่า ท่อร้อยสายไฟ</w:t>
      </w:r>
    </w:p>
    <w:p>
      <w:r>
        <w:rPr>
          <w:rFonts w:ascii="TH Sarabun New" w:hAnsi="TH Sarabun New" w:cs="TH Sarabun New" w:eastAsia="TH Sarabun New"/>
          <w:b/>
          <w:sz w:val="28"/>
        </w:rPr>
        <w:t>4. "ท่อร้อยสายไฟ"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conduit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ท่อร้อยสายไฟ ภาษาอังกฤษคือ conduit (อ่านว่า คอนดูอิต)</w:t>
      </w:r>
    </w:p>
    <w:p>
      <w:r>
        <w:rPr>
          <w:rFonts w:ascii="TH Sarabun New" w:hAnsi="TH Sarabun New" w:cs="TH Sarabun New" w:eastAsia="TH Sarabun New"/>
          <w:b/>
          <w:sz w:val="28"/>
        </w:rPr>
        <w:t>5. คำว่า "multimeter"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มัลติมิเตอร์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multimeter อ่านว่า มัลติมิเตอร์ แปลว่า มัลติมิเตอร์</w:t>
      </w:r>
    </w:p>
    <w:p>
      <w:r>
        <w:rPr>
          <w:rFonts w:ascii="TH Sarabun New" w:hAnsi="TH Sarabun New" w:cs="TH Sarabun New" w:eastAsia="TH Sarabun New"/>
          <w:b/>
          <w:sz w:val="28"/>
        </w:rPr>
        <w:t>6. คำว่า "insulator"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ฉนวน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insulator อ่านว่า อินซูเลเตอร์ แปลว่า ฉนวน</w:t>
      </w:r>
    </w:p>
    <w:p>
      <w:r>
        <w:rPr>
          <w:rFonts w:ascii="TH Sarabun New" w:hAnsi="TH Sarabun New" w:cs="TH Sarabun New" w:eastAsia="TH Sarabun New"/>
          <w:b/>
          <w:sz w:val="28"/>
        </w:rPr>
        <w:t>7. คำว่า "terminal"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ขั้วต่อสาย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terminal อ่านว่า เทอร์มินอล แปลว่า ขั้วต่อสาย</w:t>
      </w:r>
    </w:p>
    <w:p>
      <w:r>
        <w:rPr>
          <w:rFonts w:ascii="TH Sarabun New" w:hAnsi="TH Sarabun New" w:cs="TH Sarabun New" w:eastAsia="TH Sarabun New"/>
          <w:b/>
          <w:sz w:val="28"/>
        </w:rPr>
        <w:t>8. คำว่า "relay"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รีเลย์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relay อ่านว่า รีเลย์ แปลว่า รีเลย์</w:t>
      </w:r>
    </w:p>
    <w:p>
      <w:r>
        <w:rPr>
          <w:rFonts w:ascii="TH Sarabun New" w:hAnsi="TH Sarabun New" w:cs="TH Sarabun New" w:eastAsia="TH Sarabun New"/>
          <w:b/>
          <w:sz w:val="28"/>
        </w:rPr>
        <w:t>9. "รีเลย์"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relay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รีเลย์ ภาษาอังกฤษคือ relay (อ่านว่า รีเลย์)</w:t>
      </w:r>
    </w:p>
    <w:p>
      <w:r>
        <w:rPr>
          <w:rFonts w:ascii="TH Sarabun New" w:hAnsi="TH Sarabun New" w:cs="TH Sarabun New" w:eastAsia="TH Sarabun New"/>
          <w:b/>
          <w:sz w:val="28"/>
        </w:rPr>
        <w:t>10. คำว่า "solder"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ตะกั่วบัดกรี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solder อ่านว่า โซลเดอร์ แปลว่า ตะกั่วบัดกรี</w:t>
      </w:r>
    </w:p>
    <w:p>
      <w:r>
        <w:rPr>
          <w:rFonts w:ascii="TH Sarabun New" w:hAnsi="TH Sarabun New" w:cs="TH Sarabun New" w:eastAsia="TH Sarabun New"/>
          <w:b/>
          <w:sz w:val="28"/>
        </w:rPr>
        <w:t>11. คำว่า "electrode"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ขั้วไฟฟ้า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electrode อ่านว่า อิเล็กโทรด แปลว่า ขั้วไฟฟ้า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12. คำว่า "outlet"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เต้ารับ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outlet อ่านว่า เอาต์เล็ต แปลว่า เต้ารับ</w:t>
      </w:r>
    </w:p>
    <w:p>
      <w:r>
        <w:rPr>
          <w:rFonts w:ascii="TH Sarabun New" w:hAnsi="TH Sarabun New" w:cs="TH Sarabun New" w:eastAsia="TH Sarabun New"/>
          <w:b/>
          <w:sz w:val="28"/>
        </w:rPr>
        <w:t>13. คำว่า "pipe"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ท่อ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pipe อ่านว่า ไพป์ แปลว่า ท่อ</w:t>
      </w:r>
    </w:p>
    <w:p>
      <w:r>
        <w:rPr>
          <w:rFonts w:ascii="TH Sarabun New" w:hAnsi="TH Sarabun New" w:cs="TH Sarabun New" w:eastAsia="TH Sarabun New"/>
          <w:b/>
          <w:sz w:val="28"/>
        </w:rPr>
        <w:t>14. "ท่อ"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pipe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ท่อ ภาษาอังกฤษคือ pipe (อ่านว่า ไพป์)</w:t>
      </w:r>
    </w:p>
    <w:p>
      <w:r>
        <w:rPr>
          <w:rFonts w:ascii="TH Sarabun New" w:hAnsi="TH Sarabun New" w:cs="TH Sarabun New" w:eastAsia="TH Sarabun New"/>
          <w:b/>
          <w:sz w:val="28"/>
        </w:rPr>
        <w:t>15. คำว่า "valve"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วาล์ว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valve อ่านว่า วาล์ฟ แปลว่า วาล์ว</w:t>
      </w:r>
    </w:p>
    <w:p>
      <w:r>
        <w:rPr>
          <w:rFonts w:ascii="TH Sarabun New" w:hAnsi="TH Sarabun New" w:cs="TH Sarabun New" w:eastAsia="TH Sarabun New"/>
          <w:b/>
          <w:sz w:val="28"/>
        </w:rPr>
        <w:t>16. คำว่า "faucet"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ก๊อกน้ำ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faucet อ่านว่า ฟอเซต แปลว่า ก๊อกน้ำ</w:t>
      </w:r>
    </w:p>
    <w:p>
      <w:r>
        <w:rPr>
          <w:rFonts w:ascii="TH Sarabun New" w:hAnsi="TH Sarabun New" w:cs="TH Sarabun New" w:eastAsia="TH Sarabun New"/>
          <w:b/>
          <w:sz w:val="28"/>
        </w:rPr>
        <w:t>17. คำว่า "fitting"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ข้อต่อท่อ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fitting อ่านว่า ฟิตติง แปลว่า ข้อต่อท่อ</w:t>
      </w:r>
    </w:p>
    <w:p>
      <w:r>
        <w:rPr>
          <w:rFonts w:ascii="TH Sarabun New" w:hAnsi="TH Sarabun New" w:cs="TH Sarabun New" w:eastAsia="TH Sarabun New"/>
          <w:b/>
          <w:sz w:val="28"/>
        </w:rPr>
        <w:t>18. คำว่า "elbow"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ข้องอ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elbow อ่านว่า เอลโบว์ แปลว่า ข้องอ</w:t>
      </w:r>
    </w:p>
    <w:p>
      <w:r>
        <w:rPr>
          <w:rFonts w:ascii="TH Sarabun New" w:hAnsi="TH Sarabun New" w:cs="TH Sarabun New" w:eastAsia="TH Sarabun New"/>
          <w:b/>
          <w:sz w:val="28"/>
        </w:rPr>
        <w:t>19. "ข้องอ"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elbow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ข้องอ ภาษาอังกฤษคือ elbow (อ่านว่า เอลโบว์)</w:t>
      </w:r>
    </w:p>
    <w:p>
      <w:r>
        <w:rPr>
          <w:rFonts w:ascii="TH Sarabun New" w:hAnsi="TH Sarabun New" w:cs="TH Sarabun New" w:eastAsia="TH Sarabun New"/>
          <w:b/>
          <w:sz w:val="28"/>
        </w:rPr>
        <w:t>20. คำว่า "coupling"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ข้อต่อตรง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coupling อ่านว่า คัปลิง แปลว่า ข้อต่อตรง</w:t>
      </w:r>
    </w:p>
    <w:p>
      <w:r>
        <w:rPr>
          <w:rFonts w:ascii="TH Sarabun New" w:hAnsi="TH Sarabun New" w:cs="TH Sarabun New" w:eastAsia="TH Sarabun New"/>
          <w:b/>
          <w:sz w:val="28"/>
        </w:rPr>
        <w:t>21. คำว่า "gasket"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ปะเก็น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gasket อ่านว่า แกสเก็ต แปลว่า ปะเก็น</w:t>
      </w:r>
    </w:p>
    <w:p>
      <w:r>
        <w:rPr>
          <w:rFonts w:ascii="TH Sarabun New" w:hAnsi="TH Sarabun New" w:cs="TH Sarabun New" w:eastAsia="TH Sarabun New"/>
          <w:b/>
          <w:sz w:val="28"/>
        </w:rPr>
        <w:t>22. คำว่า "seal"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ซีลกันรั่ว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seal อ่านว่า ซีล แปลว่า ซีลกันรั่ว</w:t>
      </w:r>
    </w:p>
    <w:p>
      <w:r>
        <w:rPr>
          <w:rFonts w:ascii="TH Sarabun New" w:hAnsi="TH Sarabun New" w:cs="TH Sarabun New" w:eastAsia="TH Sarabun New"/>
          <w:b/>
          <w:sz w:val="28"/>
        </w:rPr>
        <w:t>23. "ซีลกันรั่ว"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seal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ซีลกันรั่ว ภาษาอังกฤษคือ seal (อ่านว่า ซีล)</w:t>
      </w:r>
    </w:p>
    <w:p>
      <w:r>
        <w:rPr>
          <w:rFonts w:ascii="TH Sarabun New" w:hAnsi="TH Sarabun New" w:cs="TH Sarabun New" w:eastAsia="TH Sarabun New"/>
          <w:b/>
          <w:sz w:val="28"/>
        </w:rPr>
        <w:t>24. คำว่า "hose"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สายยาง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hose อ่านว่า โฮส แปลว่า สายยาง</w:t>
      </w:r>
    </w:p>
    <w:p>
      <w:r>
        <w:rPr>
          <w:rFonts w:ascii="TH Sarabun New" w:hAnsi="TH Sarabun New" w:cs="TH Sarabun New" w:eastAsia="TH Sarabun New"/>
          <w:b/>
          <w:sz w:val="28"/>
        </w:rPr>
        <w:t>25. คำว่า "pump"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ปั๊มน้ำ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pump อ่านว่า พัมป์ แปลว่า ปั๊มน้ำ</w:t>
      </w:r>
    </w:p>
    <w:p>
      <w:r>
        <w:rPr>
          <w:rFonts w:ascii="TH Sarabun New" w:hAnsi="TH Sarabun New" w:cs="TH Sarabun New" w:eastAsia="TH Sarabun New"/>
          <w:b/>
          <w:sz w:val="28"/>
        </w:rPr>
        <w:t>26. คำว่า "tank"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ถังเก็บน้ำ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tank อ่านว่า แทงก์ แปลว่า ถังเก็บน้ำ</w:t>
      </w:r>
    </w:p>
    <w:p>
      <w:r>
        <w:rPr>
          <w:rFonts w:ascii="TH Sarabun New" w:hAnsi="TH Sarabun New" w:cs="TH Sarabun New" w:eastAsia="TH Sarabun New"/>
          <w:b/>
          <w:sz w:val="28"/>
        </w:rPr>
        <w:t>27. คำว่า "drain"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ท่อระบายน้ำ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drain อ่านว่า เดรน แปลว่า ท่อระบายน้ำ</w:t>
      </w:r>
    </w:p>
    <w:p>
      <w:r>
        <w:rPr>
          <w:rFonts w:ascii="TH Sarabun New" w:hAnsi="TH Sarabun New" w:cs="TH Sarabun New" w:eastAsia="TH Sarabun New"/>
          <w:b/>
          <w:sz w:val="28"/>
        </w:rPr>
        <w:t>28. "ท่อระบายน้ำ"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drain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ท่อระบายน้ำ ภาษาอังกฤษคือ drain (อ่านว่า เดรน)</w:t>
      </w:r>
    </w:p>
    <w:p>
      <w:r>
        <w:rPr>
          <w:rFonts w:ascii="TH Sarabun New" w:hAnsi="TH Sarabun New" w:cs="TH Sarabun New" w:eastAsia="TH Sarabun New"/>
          <w:b/>
          <w:sz w:val="28"/>
        </w:rPr>
        <w:t>29. คำว่า "plunger"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ที่ปั๊มส้วม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plunger อ่านว่า พลันเจอร์ แปลว่า ที่ปั๊มส้วม</w:t>
      </w:r>
    </w:p>
    <w:p>
      <w:r>
        <w:rPr>
          <w:rFonts w:ascii="TH Sarabun New" w:hAnsi="TH Sarabun New" w:cs="TH Sarabun New" w:eastAsia="TH Sarabun New"/>
          <w:b/>
          <w:sz w:val="28"/>
        </w:rPr>
        <w:t>30. คำว่า "welding rod"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ลวดเชื่อม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welding rod อ่านว่า เวลดิง รอด แปลว่า ลวดเชื่อม</w:t>
      </w:r>
    </w:p>
    <w:p>
      <w:r>
        <w:rPr>
          <w:rFonts w:ascii="TH Sarabun New" w:hAnsi="TH Sarabun New" w:cs="TH Sarabun New" w:eastAsia="TH Sarabun New"/>
          <w:b/>
          <w:sz w:val="28"/>
        </w:rPr>
        <w:t>31. คำว่า "torch"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หัวเชื่อมแก๊ส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torch อ่านว่า ทอร์ช แปลว่า หัวเชื่อมแก๊ส</w:t>
      </w:r>
    </w:p>
    <w:p>
      <w:r>
        <w:rPr>
          <w:rFonts w:ascii="TH Sarabun New" w:hAnsi="TH Sarabun New" w:cs="TH Sarabun New" w:eastAsia="TH Sarabun New"/>
          <w:b/>
          <w:sz w:val="28"/>
        </w:rPr>
        <w:t>32. คำว่า "weld"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รอยเชื่อม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weld อ่านว่า เวลด์ แปลว่า รอยเชื่อม</w:t>
      </w:r>
    </w:p>
    <w:p>
      <w:r>
        <w:rPr>
          <w:rFonts w:ascii="TH Sarabun New" w:hAnsi="TH Sarabun New" w:cs="TH Sarabun New" w:eastAsia="TH Sarabun New"/>
          <w:b/>
          <w:sz w:val="28"/>
        </w:rPr>
        <w:t>33. "รอยเชื่อม"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weld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รอยเชื่อม ภาษาอังกฤษคือ weld (อ่านว่า เวลด์)</w:t>
      </w:r>
    </w:p>
    <w:p>
      <w:r>
        <w:rPr>
          <w:rFonts w:ascii="TH Sarabun New" w:hAnsi="TH Sarabun New" w:cs="TH Sarabun New" w:eastAsia="TH Sarabun New"/>
          <w:b/>
          <w:sz w:val="28"/>
        </w:rPr>
        <w:t>34. คำว่า "arc welding"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การเชื่อมไฟฟ้า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arc welding อ่านว่า อาร์ก เวลดิง แปลว่า การเชื่อมไฟฟ้า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35. คำว่า "gas welding"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การเชื่อมแก๊ส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gas welding อ่านว่า แก๊ส เวลดิง แปลว่า การเชื่อมแก๊ส</w:t>
      </w:r>
    </w:p>
    <w:p>
      <w:r>
        <w:rPr>
          <w:rFonts w:ascii="TH Sarabun New" w:hAnsi="TH Sarabun New" w:cs="TH Sarabun New" w:eastAsia="TH Sarabun New"/>
          <w:b/>
          <w:sz w:val="28"/>
        </w:rPr>
        <w:t>36. คำว่า "slag"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ขี้เชื่อม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slag อ่านว่า สแลก แปลว่า ขี้เชื่อม</w:t>
      </w:r>
    </w:p>
    <w:p>
      <w:r>
        <w:rPr>
          <w:rFonts w:ascii="TH Sarabun New" w:hAnsi="TH Sarabun New" w:cs="TH Sarabun New" w:eastAsia="TH Sarabun New"/>
          <w:b/>
          <w:sz w:val="28"/>
        </w:rPr>
        <w:t>37. คำว่า "flux"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ฟลักซ์ประสาน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flux อ่านว่า ฟลักซ์ แปลว่า ฟลักซ์ประสาน</w:t>
      </w:r>
    </w:p>
    <w:p>
      <w:r>
        <w:rPr>
          <w:rFonts w:ascii="TH Sarabun New" w:hAnsi="TH Sarabun New" w:cs="TH Sarabun New" w:eastAsia="TH Sarabun New"/>
          <w:b/>
          <w:sz w:val="28"/>
        </w:rPr>
        <w:t>38. "ฟลักซ์ประสาน"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flux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ฟลักซ์ประสาน ภาษาอังกฤษคือ flux (อ่านว่า ฟลักซ์)</w:t>
      </w:r>
    </w:p>
    <w:p>
      <w:r>
        <w:rPr>
          <w:rFonts w:ascii="TH Sarabun New" w:hAnsi="TH Sarabun New" w:cs="TH Sarabun New" w:eastAsia="TH Sarabun New"/>
          <w:b/>
          <w:sz w:val="28"/>
        </w:rPr>
        <w:t>39. คำว่า "nozzle"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หัวฉีด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nozzle อ่านว่า นอซเซิล แปลว่า หัวฉีด</w:t>
      </w:r>
    </w:p>
    <w:p>
      <w:r>
        <w:rPr>
          <w:rFonts w:ascii="TH Sarabun New" w:hAnsi="TH Sarabun New" w:cs="TH Sarabun New" w:eastAsia="TH Sarabun New"/>
          <w:b/>
          <w:sz w:val="28"/>
        </w:rPr>
        <w:t>40. คำว่า "regulator"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เกจปรับแรงดัน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regulator อ่านว่า เรกูเลเตอร์ แปลว่า เกจปรับแรงดัน</w:t>
      </w:r>
    </w:p>
    <w:p>
      <w:r>
        <w:rPr>
          <w:rFonts w:ascii="TH Sarabun New" w:hAnsi="TH Sarabun New" w:cs="TH Sarabun New" w:eastAsia="TH Sarabun New"/>
          <w:b/>
          <w:sz w:val="28"/>
        </w:rPr>
        <w:t>41. คำว่า "foreman"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หัวหน้าช่าง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foreman อ่านว่า โฟร์แมน แปลว่า หัวหน้าช่าง</w:t>
      </w:r>
    </w:p>
    <w:p>
      <w:r>
        <w:rPr>
          <w:rFonts w:ascii="TH Sarabun New" w:hAnsi="TH Sarabun New" w:cs="TH Sarabun New" w:eastAsia="TH Sarabun New"/>
          <w:b/>
          <w:sz w:val="28"/>
        </w:rPr>
        <w:t>42. "หัวหน้าช่าง"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foreman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หัวหน้าช่าง ภาษาอังกฤษคือ foreman (อ่านว่า โฟร์แมน)</w:t>
      </w:r>
    </w:p>
    <w:p>
      <w:r>
        <w:rPr>
          <w:rFonts w:ascii="TH Sarabun New" w:hAnsi="TH Sarabun New" w:cs="TH Sarabun New" w:eastAsia="TH Sarabun New"/>
          <w:b/>
          <w:sz w:val="28"/>
        </w:rPr>
        <w:t>43. คำว่า "technician"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ช่างเทคนิค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technician อ่านว่า เทคนิเชียน แปลว่า ช่างเทคนิค</w:t>
      </w:r>
    </w:p>
    <w:p>
      <w:r>
        <w:rPr>
          <w:rFonts w:ascii="TH Sarabun New" w:hAnsi="TH Sarabun New" w:cs="TH Sarabun New" w:eastAsia="TH Sarabun New"/>
          <w:b/>
          <w:sz w:val="28"/>
        </w:rPr>
        <w:t>44. คำว่า "mechanic"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ช่างยนต์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mechanic อ่านว่า เมแคนิก แปลว่า ช่างยนต์</w:t>
      </w:r>
    </w:p>
    <w:p>
      <w:r>
        <w:rPr>
          <w:rFonts w:ascii="TH Sarabun New" w:hAnsi="TH Sarabun New" w:cs="TH Sarabun New" w:eastAsia="TH Sarabun New"/>
          <w:b/>
          <w:sz w:val="28"/>
        </w:rPr>
        <w:t>45. คำว่า "electrician"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ช่างไฟฟ้า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electrician อ่านว่า อิเล็กทริเชียน แปลว่า ช่างไฟฟ้า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46. คำว่า "plumber"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ช่างประปา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plumber อ่านว่า พลัมเบอร์ แปลว่า ช่างประปา</w:t>
      </w:r>
    </w:p>
    <w:p>
      <w:r>
        <w:rPr>
          <w:rFonts w:ascii="TH Sarabun New" w:hAnsi="TH Sarabun New" w:cs="TH Sarabun New" w:eastAsia="TH Sarabun New"/>
          <w:b/>
          <w:sz w:val="28"/>
        </w:rPr>
        <w:t>47. "ช่างประปา"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plumber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ช่างประปา ภาษาอังกฤษคือ plumber (อ่านว่า พลัมเบอร์)</w:t>
      </w:r>
    </w:p>
    <w:p>
      <w:r>
        <w:rPr>
          <w:rFonts w:ascii="TH Sarabun New" w:hAnsi="TH Sarabun New" w:cs="TH Sarabun New" w:eastAsia="TH Sarabun New"/>
          <w:b/>
          <w:sz w:val="28"/>
        </w:rPr>
        <w:t>48. คำว่า "welder"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ช่างเชื่อม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welder อ่านว่า เวลเดอร์ แปลว่า ช่างเชื่อม</w:t>
      </w:r>
    </w:p>
    <w:p>
      <w:r>
        <w:rPr>
          <w:rFonts w:ascii="TH Sarabun New" w:hAnsi="TH Sarabun New" w:cs="TH Sarabun New" w:eastAsia="TH Sarabun New"/>
          <w:b/>
          <w:sz w:val="28"/>
        </w:rPr>
        <w:t>49. คำว่า "carpenter"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ช่างไม้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carpenter อ่านว่า คาร์เพนเตอร์ แปลว่า ช่างไม้</w:t>
      </w:r>
    </w:p>
    <w:p>
      <w:r>
        <w:rPr>
          <w:rFonts w:ascii="TH Sarabun New" w:hAnsi="TH Sarabun New" w:cs="TH Sarabun New" w:eastAsia="TH Sarabun New"/>
          <w:b/>
          <w:sz w:val="28"/>
        </w:rPr>
        <w:t>50. คำว่า "mason"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ช่างปูน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mason อ่านว่า เมสัน แปลว่า ช่างปูน</w:t>
      </w:r>
    </w:p>
    <w:p>
      <w:r>
        <w:rPr>
          <w:rFonts w:ascii="TH Sarabun New" w:hAnsi="TH Sarabun New" w:cs="TH Sarabun New" w:eastAsia="TH Sarabun New"/>
          <w:b/>
          <w:sz w:val="28"/>
        </w:rPr>
        <w:t>51. คำว่า "painter"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ช่างทาสี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painter อ่านว่า เพนเตอร์ แปลว่า ช่างทาสี</w:t>
      </w:r>
    </w:p>
    <w:p>
      <w:r>
        <w:rPr>
          <w:rFonts w:ascii="TH Sarabun New" w:hAnsi="TH Sarabun New" w:cs="TH Sarabun New" w:eastAsia="TH Sarabun New"/>
          <w:b/>
          <w:sz w:val="28"/>
        </w:rPr>
        <w:t>52. "ช่างทาสี"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painter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ช่างทาสี ภาษาอังกฤษคือ painter (อ่านว่า เพนเตอร์)</w:t>
      </w:r>
    </w:p>
    <w:p>
      <w:r>
        <w:rPr>
          <w:rFonts w:ascii="TH Sarabun New" w:hAnsi="TH Sarabun New" w:cs="TH Sarabun New" w:eastAsia="TH Sarabun New"/>
          <w:b/>
          <w:sz w:val="28"/>
        </w:rPr>
        <w:t>53. คำว่า "engineer"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วิศวกร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engineer อ่านว่า เอนจิเนียร์ แปลว่า วิศวกร</w:t>
      </w:r>
    </w:p>
    <w:p>
      <w:r>
        <w:rPr>
          <w:rFonts w:ascii="TH Sarabun New" w:hAnsi="TH Sarabun New" w:cs="TH Sarabun New" w:eastAsia="TH Sarabun New"/>
          <w:b/>
          <w:sz w:val="28"/>
        </w:rPr>
        <w:t>54. คำว่า "supervisor"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หัวหน้างาน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supervisor อ่านว่า ซูเปอร์ไวเซอร์ แปลว่า หัวหน้างาน</w:t>
      </w:r>
    </w:p>
    <w:p>
      <w:r>
        <w:rPr>
          <w:rFonts w:ascii="TH Sarabun New" w:hAnsi="TH Sarabun New" w:cs="TH Sarabun New" w:eastAsia="TH Sarabun New"/>
          <w:b/>
          <w:sz w:val="28"/>
        </w:rPr>
        <w:t>55. คำว่า "laborer"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กรรมกร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laborer อ่านว่า เลเบอเรอร์ แปลว่า กรรมกร</w:t>
      </w:r>
    </w:p>
    <w:p>
      <w:r>
        <w:rPr>
          <w:rFonts w:ascii="TH Sarabun New" w:hAnsi="TH Sarabun New" w:cs="TH Sarabun New" w:eastAsia="TH Sarabun New"/>
          <w:b/>
          <w:sz w:val="28"/>
        </w:rPr>
        <w:t>56. คำว่า "apprentice"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ช่างฝึกหัด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apprentice อ่านว่า แอพเพรนทิส แปลว่า ช่างฝึกหัด</w:t>
      </w:r>
    </w:p>
    <w:p>
      <w:r>
        <w:rPr>
          <w:rFonts w:ascii="TH Sarabun New" w:hAnsi="TH Sarabun New" w:cs="TH Sarabun New" w:eastAsia="TH Sarabun New"/>
          <w:b/>
          <w:sz w:val="28"/>
        </w:rPr>
        <w:t>57. "ช่างฝึกหัด"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apprentice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ช่างฝึกหัด ภาษาอังกฤษคือ apprentice (อ่านว่า แอพเพรนทิส)</w:t>
      </w:r>
    </w:p>
    <w:p>
      <w:r>
        <w:rPr>
          <w:rFonts w:ascii="TH Sarabun New" w:hAnsi="TH Sarabun New" w:cs="TH Sarabun New" w:eastAsia="TH Sarabun New"/>
          <w:b/>
          <w:sz w:val="28"/>
        </w:rPr>
        <w:t>58. คำว่า "contractor"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ผู้รับเหมา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contractor อ่านว่า คอนแทรกเตอร์ แปลว่า ผู้รับเหมา</w:t>
      </w:r>
    </w:p>
    <w:p>
      <w:r>
        <w:rPr>
          <w:rFonts w:ascii="TH Sarabun New" w:hAnsi="TH Sarabun New" w:cs="TH Sarabun New" w:eastAsia="TH Sarabun New"/>
          <w:b/>
          <w:sz w:val="28"/>
        </w:rPr>
        <w:t>59. คำว่า "operator"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ผู้ควบคุมเครื่อง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operator อ่านว่า ออเปอเรเตอร์ แปลว่า ผู้ควบคุมเครื่อง</w:t>
      </w:r>
    </w:p>
    <w:p>
      <w:r>
        <w:rPr>
          <w:rFonts w:ascii="TH Sarabun New" w:hAnsi="TH Sarabun New" w:cs="TH Sarabun New" w:eastAsia="TH Sarabun New"/>
          <w:b/>
          <w:sz w:val="28"/>
        </w:rPr>
        <w:t>60. คำว่า "fitter"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ช่างประกอบ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fitter อ่านว่า ฟิตเตอร์ แปลว่า ช่างประกอบ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ศัพท์ช่างภาษาอังกฤษพร้อมคำแปลไทย · ครบทุกหมวดงานช่าง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