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แบบฝึกศัพท์ช่างภาษาอังกฤษ · ระดับเชี่ยวชาญ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สำหรับเตรียมทำงานต่างประเทศและทบทวนรวม · 60 ข้อ · 35 นาที · ศัพท์เฉพาะทางและตำแหน่งช่าง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 1 ข้อจาก 4 ตัวเลือก · ข้อที่ถามภาษาอังกฤษให้ตอบคำแปลไทย ข้อที่ถามภาษาไทยให้ตอบคำศัพท์ภาษาอังกฤษ</w:t>
      </w:r>
    </w:p>
    <w:p>
      <w:r>
        <w:rPr>
          <w:rFonts w:ascii="TH Sarabun New" w:hAnsi="TH Sarabun New" w:cs="TH Sarabun New" w:eastAsia="TH Sarabun New"/>
          <w:b/>
          <w:sz w:val="28"/>
        </w:rPr>
        <w:t>1. คำว่า "circuit"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โช้คอัพ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โครงรถ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ระบบเกียร์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วงจรไฟฟ้า</w:t>
      </w:r>
    </w:p>
    <w:p>
      <w:r>
        <w:rPr>
          <w:rFonts w:ascii="TH Sarabun New" w:hAnsi="TH Sarabun New" w:cs="TH Sarabun New" w:eastAsia="TH Sarabun New"/>
          <w:b/>
          <w:sz w:val="28"/>
        </w:rPr>
        <w:t>2. คำว่า "ground"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ระบบเกียร์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ไดชาร์จ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สายดิน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โครงรถ</w:t>
      </w:r>
    </w:p>
    <w:p>
      <w:r>
        <w:rPr>
          <w:rFonts w:ascii="TH Sarabun New" w:hAnsi="TH Sarabun New" w:cs="TH Sarabun New" w:eastAsia="TH Sarabun New"/>
          <w:b/>
          <w:sz w:val="28"/>
        </w:rPr>
        <w:t>3. คำว่า "conduit"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น้ำมันเชื้อเพลิง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ท่อร้อยสายไฟ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ระบบเกียร์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ไดชาร์จ</w:t>
      </w:r>
    </w:p>
    <w:p>
      <w:r>
        <w:rPr>
          <w:rFonts w:ascii="TH Sarabun New" w:hAnsi="TH Sarabun New" w:cs="TH Sarabun New" w:eastAsia="TH Sarabun New"/>
          <w:b/>
          <w:sz w:val="28"/>
        </w:rPr>
        <w:t>4. "ท่อร้อยสายไฟ"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conduit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transmission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alternator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fuel</w:t>
      </w:r>
    </w:p>
    <w:p>
      <w:r>
        <w:rPr>
          <w:rFonts w:ascii="TH Sarabun New" w:hAnsi="TH Sarabun New" w:cs="TH Sarabun New" w:eastAsia="TH Sarabun New"/>
          <w:b/>
          <w:sz w:val="28"/>
        </w:rPr>
        <w:t>5. คำว่า "multimeter"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ไดชาร์จ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น้ำมันเชื้อเพลิง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ไส้กรองน้ำมัน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มัลติมิเตอร์</w:t>
      </w:r>
    </w:p>
    <w:p>
      <w:r>
        <w:rPr>
          <w:rFonts w:ascii="TH Sarabun New" w:hAnsi="TH Sarabun New" w:cs="TH Sarabun New" w:eastAsia="TH Sarabun New"/>
          <w:b/>
          <w:sz w:val="28"/>
        </w:rPr>
        <w:t>6. คำว่า "insulator"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ไส้กรองน้ำมัน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น้ำหล่อเย็น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ฉนวน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น้ำมันเชื้อเพลิง</w:t>
      </w:r>
    </w:p>
    <w:p>
      <w:r>
        <w:rPr>
          <w:rFonts w:ascii="TH Sarabun New" w:hAnsi="TH Sarabun New" w:cs="TH Sarabun New" w:eastAsia="TH Sarabun New"/>
          <w:b/>
          <w:sz w:val="28"/>
        </w:rPr>
        <w:t>7. คำว่า "terminal"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กระจกหน้ารถ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ขั้วต่อสาย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ไส้กรองน้ำมัน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น้ำหล่อเย็น</w:t>
      </w:r>
    </w:p>
    <w:p>
      <w:r>
        <w:rPr>
          <w:rFonts w:ascii="TH Sarabun New" w:hAnsi="TH Sarabun New" w:cs="TH Sarabun New" w:eastAsia="TH Sarabun New"/>
          <w:b/>
          <w:sz w:val="28"/>
        </w:rPr>
        <w:t>8. คำว่า "relay"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รีเลย์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น้ำหล่อเย็น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กระจกหน้ารถ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แผงหน้าปัด</w:t>
      </w:r>
    </w:p>
    <w:p>
      <w:r>
        <w:rPr>
          <w:rFonts w:ascii="TH Sarabun New" w:hAnsi="TH Sarabun New" w:cs="TH Sarabun New" w:eastAsia="TH Sarabun New"/>
          <w:b/>
          <w:sz w:val="28"/>
        </w:rPr>
        <w:t>9. "รีเลย์"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coolant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windshield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dashboard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relay</w:t>
      </w:r>
    </w:p>
    <w:p>
      <w:r>
        <w:rPr>
          <w:rFonts w:ascii="TH Sarabun New" w:hAnsi="TH Sarabun New" w:cs="TH Sarabun New" w:eastAsia="TH Sarabun New"/>
          <w:b/>
          <w:sz w:val="28"/>
        </w:rPr>
        <w:t>10. คำว่า "solder"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แผงหน้าปัด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สายไฟ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ตะกั่วบัดกรี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กระจกหน้ารถ</w:t>
      </w:r>
    </w:p>
    <w:p>
      <w:r>
        <w:rPr>
          <w:rFonts w:ascii="TH Sarabun New" w:hAnsi="TH Sarabun New" w:cs="TH Sarabun New" w:eastAsia="TH Sarabun New"/>
          <w:b/>
          <w:sz w:val="28"/>
        </w:rPr>
        <w:t>11. คำว่า "electrode"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สายเคเบิล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ขั้วไฟฟ้า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แผงหน้าปัด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สายไฟ</w:t>
      </w:r>
    </w:p>
    <w:p>
      <w:r>
        <w:rPr>
          <w:rFonts w:ascii="TH Sarabun New" w:hAnsi="TH Sarabun New" w:cs="TH Sarabun New" w:eastAsia="TH Sarabun New"/>
          <w:b/>
          <w:sz w:val="28"/>
        </w:rPr>
        <w:t>12. คำว่า "outlet"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เต้ารับ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สายไฟ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สายเคเบิล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สวิตช์</w:t>
      </w:r>
    </w:p>
    <w:p>
      <w:r>
        <w:rPr>
          <w:rFonts w:ascii="TH Sarabun New" w:hAnsi="TH Sarabun New" w:cs="TH Sarabun New" w:eastAsia="TH Sarabun New"/>
          <w:b/>
          <w:sz w:val="28"/>
        </w:rPr>
        <w:t>13. คำว่า "pipe"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สายเคเบิล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สวิตช์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เต้ารับปลั๊ก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ท่อ</w:t>
      </w:r>
    </w:p>
    <w:p>
      <w:r>
        <w:rPr>
          <w:rFonts w:ascii="TH Sarabun New" w:hAnsi="TH Sarabun New" w:cs="TH Sarabun New" w:eastAsia="TH Sarabun New"/>
          <w:b/>
          <w:sz w:val="28"/>
        </w:rPr>
        <w:t>14. "ท่อ"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switch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socket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pipe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cable</w:t>
      </w:r>
    </w:p>
    <w:p>
      <w:r>
        <w:rPr>
          <w:rFonts w:ascii="TH Sarabun New" w:hAnsi="TH Sarabun New" w:cs="TH Sarabun New" w:eastAsia="TH Sarabun New"/>
          <w:b/>
          <w:sz w:val="28"/>
        </w:rPr>
        <w:t>15. คำว่า "valve"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ปลั๊กไฟ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วาล์ว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สวิตช์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เต้ารับปลั๊ก</w:t>
      </w:r>
    </w:p>
    <w:p>
      <w:r>
        <w:rPr>
          <w:rFonts w:ascii="TH Sarabun New" w:hAnsi="TH Sarabun New" w:cs="TH Sarabun New" w:eastAsia="TH Sarabun New"/>
          <w:b/>
          <w:sz w:val="28"/>
        </w:rPr>
        <w:t>16. คำว่า "faucet"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ก๊อกน้ำ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เต้ารับปลั๊ก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ปลั๊กไฟ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เบรกเกอร์ตัดไฟ</w:t>
      </w:r>
    </w:p>
    <w:p>
      <w:r>
        <w:rPr>
          <w:rFonts w:ascii="TH Sarabun New" w:hAnsi="TH Sarabun New" w:cs="TH Sarabun New" w:eastAsia="TH Sarabun New"/>
          <w:b/>
          <w:sz w:val="28"/>
        </w:rPr>
        <w:t>17. คำว่า "fitting"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ปลั๊กไฟ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เบรกเกอร์ตัดไฟ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ฟิวส์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ข้อต่อท่อ</w:t>
      </w:r>
    </w:p>
    <w:p>
      <w:r>
        <w:rPr>
          <w:rFonts w:ascii="TH Sarabun New" w:hAnsi="TH Sarabun New" w:cs="TH Sarabun New" w:eastAsia="TH Sarabun New"/>
          <w:b/>
          <w:sz w:val="28"/>
        </w:rPr>
        <w:t>18. คำว่า "elbow"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ฟิวส์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แรงดันไฟฟ้า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ข้องอ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เบรกเกอร์ตัดไฟ</w:t>
      </w:r>
    </w:p>
    <w:p>
      <w:r>
        <w:rPr>
          <w:rFonts w:ascii="TH Sarabun New" w:hAnsi="TH Sarabun New" w:cs="TH Sarabun New" w:eastAsia="TH Sarabun New"/>
          <w:b/>
          <w:sz w:val="28"/>
        </w:rPr>
        <w:t>19. "ข้องอ"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voltage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elbow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breaker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fuse</w:t>
      </w:r>
    </w:p>
    <w:p>
      <w:r>
        <w:rPr>
          <w:rFonts w:ascii="TH Sarabun New" w:hAnsi="TH Sarabun New" w:cs="TH Sarabun New" w:eastAsia="TH Sarabun New"/>
          <w:b/>
          <w:sz w:val="28"/>
        </w:rPr>
        <w:t>20. คำว่า "coupling"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ข้อต่อตรง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ฟิวส์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แรงดันไฟฟ้า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กระแสไฟฟ้า</w:t>
      </w:r>
    </w:p>
    <w:p>
      <w:r>
        <w:rPr>
          <w:rFonts w:ascii="TH Sarabun New" w:hAnsi="TH Sarabun New" w:cs="TH Sarabun New" w:eastAsia="TH Sarabun New"/>
          <w:b/>
          <w:sz w:val="28"/>
        </w:rPr>
        <w:t>21. คำว่า "gasket"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แรงดันไฟฟ้า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กระแสไฟฟ้า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ตัวต้านทาน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ปะเก็น</w:t>
      </w:r>
    </w:p>
    <w:p>
      <w:r>
        <w:rPr>
          <w:rFonts w:ascii="TH Sarabun New" w:hAnsi="TH Sarabun New" w:cs="TH Sarabun New" w:eastAsia="TH Sarabun New"/>
          <w:b/>
          <w:sz w:val="28"/>
        </w:rPr>
        <w:t>22. คำว่า "seal"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ตัวต้านทาน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ตัวเก็บประจุ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ซีลกันรั่ว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กระแสไฟฟ้า</w:t>
      </w:r>
    </w:p>
    <w:p>
      <w:r>
        <w:rPr>
          <w:rFonts w:ascii="TH Sarabun New" w:hAnsi="TH Sarabun New" w:cs="TH Sarabun New" w:eastAsia="TH Sarabun New"/>
          <w:b/>
          <w:sz w:val="28"/>
        </w:rPr>
        <w:t>23. "ซีลกันรั่ว"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capacitor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seal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current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resistor</w:t>
      </w:r>
    </w:p>
    <w:p>
      <w:r>
        <w:rPr>
          <w:rFonts w:ascii="TH Sarabun New" w:hAnsi="TH Sarabun New" w:cs="TH Sarabun New" w:eastAsia="TH Sarabun New"/>
          <w:b/>
          <w:sz w:val="28"/>
        </w:rPr>
        <w:t>24. คำว่า "hose"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สายยาง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ตัวต้านทาน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ตัวเก็บประจุ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หม้อแปลงไฟ</w:t>
      </w:r>
    </w:p>
    <w:p>
      <w:r>
        <w:rPr>
          <w:rFonts w:ascii="TH Sarabun New" w:hAnsi="TH Sarabun New" w:cs="TH Sarabun New" w:eastAsia="TH Sarabun New"/>
          <w:b/>
          <w:sz w:val="28"/>
        </w:rPr>
        <w:t>25. คำว่า "pump"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ตัวเก็บประจุ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หม้อแปลงไฟ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วงจรไฟฟ้า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ปั๊มน้ำ</w:t>
      </w:r>
    </w:p>
    <w:p>
      <w:r>
        <w:rPr>
          <w:rFonts w:ascii="TH Sarabun New" w:hAnsi="TH Sarabun New" w:cs="TH Sarabun New" w:eastAsia="TH Sarabun New"/>
          <w:b/>
          <w:sz w:val="28"/>
        </w:rPr>
        <w:t>26. คำว่า "tank"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วงจรไฟฟ้า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สายดิน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ถังเก็บน้ำ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หม้อแปลงไฟ</w:t>
      </w:r>
    </w:p>
    <w:p>
      <w:r>
        <w:rPr>
          <w:rFonts w:ascii="TH Sarabun New" w:hAnsi="TH Sarabun New" w:cs="TH Sarabun New" w:eastAsia="TH Sarabun New"/>
          <w:b/>
          <w:sz w:val="28"/>
        </w:rPr>
        <w:t>27. คำว่า "drain"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ท่อร้อยสายไฟ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ท่อระบายน้ำ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วงจรไฟฟ้า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สายดิน</w:t>
      </w:r>
    </w:p>
    <w:p>
      <w:r>
        <w:rPr>
          <w:rFonts w:ascii="TH Sarabun New" w:hAnsi="TH Sarabun New" w:cs="TH Sarabun New" w:eastAsia="TH Sarabun New"/>
          <w:b/>
          <w:sz w:val="28"/>
        </w:rPr>
        <w:t>28. "ท่อระบายน้ำ"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drain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circuit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ground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conduit</w:t>
      </w:r>
    </w:p>
    <w:p>
      <w:r>
        <w:rPr>
          <w:rFonts w:ascii="TH Sarabun New" w:hAnsi="TH Sarabun New" w:cs="TH Sarabun New" w:eastAsia="TH Sarabun New"/>
          <w:b/>
          <w:sz w:val="28"/>
        </w:rPr>
        <w:t>29. คำว่า "plunger"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สายดิน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ท่อร้อยสายไฟ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มัลติมิเตอร์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ที่ปั๊มส้วม</w:t>
      </w:r>
    </w:p>
    <w:p>
      <w:r>
        <w:rPr>
          <w:rFonts w:ascii="TH Sarabun New" w:hAnsi="TH Sarabun New" w:cs="TH Sarabun New" w:eastAsia="TH Sarabun New"/>
          <w:b/>
          <w:sz w:val="28"/>
        </w:rPr>
        <w:t>30. คำว่า "welding rod"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มัลติมิเตอร์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ฉนวน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ลวดเชื่อม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ท่อร้อยสายไฟ</w:t>
      </w:r>
    </w:p>
    <w:p>
      <w:r>
        <w:rPr>
          <w:rFonts w:ascii="TH Sarabun New" w:hAnsi="TH Sarabun New" w:cs="TH Sarabun New" w:eastAsia="TH Sarabun New"/>
          <w:b/>
          <w:sz w:val="28"/>
        </w:rPr>
        <w:t>31. คำว่า "torch"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ขั้วต่อสาย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หัวเชื่อมแก๊ส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มัลติมิเตอร์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ฉนวน</w:t>
      </w:r>
    </w:p>
    <w:p>
      <w:r>
        <w:rPr>
          <w:rFonts w:ascii="TH Sarabun New" w:hAnsi="TH Sarabun New" w:cs="TH Sarabun New" w:eastAsia="TH Sarabun New"/>
          <w:b/>
          <w:sz w:val="28"/>
        </w:rPr>
        <w:t>32. คำว่า "weld"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รอยเชื่อม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ฉนวน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ขั้วต่อสาย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รีเลย์</w:t>
      </w:r>
    </w:p>
    <w:p>
      <w:r>
        <w:rPr>
          <w:rFonts w:ascii="TH Sarabun New" w:hAnsi="TH Sarabun New" w:cs="TH Sarabun New" w:eastAsia="TH Sarabun New"/>
          <w:b/>
          <w:sz w:val="28"/>
        </w:rPr>
        <w:t>33. "รอยเชื่อม"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insulator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terminal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relay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weld</w:t>
      </w:r>
    </w:p>
    <w:p>
      <w:r>
        <w:rPr>
          <w:rFonts w:ascii="TH Sarabun New" w:hAnsi="TH Sarabun New" w:cs="TH Sarabun New" w:eastAsia="TH Sarabun New"/>
          <w:b/>
          <w:sz w:val="28"/>
        </w:rPr>
        <w:t>34. คำว่า "arc welding"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รีเลย์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ตะกั่วบัดกรี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การเชื่อมไฟฟ้า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ขั้วต่อสาย</w:t>
      </w:r>
    </w:p>
    <w:p>
      <w:r>
        <w:rPr>
          <w:rFonts w:ascii="TH Sarabun New" w:hAnsi="TH Sarabun New" w:cs="TH Sarabun New" w:eastAsia="TH Sarabun New"/>
          <w:b/>
          <w:sz w:val="28"/>
        </w:rPr>
        <w:t>35. คำว่า "gas welding"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ขั้วไฟฟ้า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การเชื่อมแก๊ส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รีเลย์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ตะกั่วบัดกรี</w:t>
      </w:r>
    </w:p>
    <w:p>
      <w:r>
        <w:rPr>
          <w:rFonts w:ascii="TH Sarabun New" w:hAnsi="TH Sarabun New" w:cs="TH Sarabun New" w:eastAsia="TH Sarabun New"/>
          <w:b/>
          <w:sz w:val="28"/>
        </w:rPr>
        <w:t>36. คำว่า "slag"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ขี้เชื่อม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ตะกั่วบัดกรี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ขั้วไฟฟ้า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เต้ารับ</w:t>
      </w:r>
    </w:p>
    <w:p>
      <w:r>
        <w:rPr>
          <w:rFonts w:ascii="TH Sarabun New" w:hAnsi="TH Sarabun New" w:cs="TH Sarabun New" w:eastAsia="TH Sarabun New"/>
          <w:b/>
          <w:sz w:val="28"/>
        </w:rPr>
        <w:t>37. คำว่า "flux"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ขั้วไฟฟ้า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เต้ารับ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ฟลักซ์ประสาน</w:t>
      </w:r>
    </w:p>
    <w:p>
      <w:r>
        <w:rPr>
          <w:rFonts w:ascii="TH Sarabun New" w:hAnsi="TH Sarabun New" w:cs="TH Sarabun New" w:eastAsia="TH Sarabun New"/>
          <w:b/>
          <w:sz w:val="28"/>
        </w:rPr>
        <w:t>38. "ฟลักซ์ประสาน"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outlet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pipe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flux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electrode</w:t>
      </w:r>
    </w:p>
    <w:p>
      <w:r>
        <w:rPr>
          <w:rFonts w:ascii="TH Sarabun New" w:hAnsi="TH Sarabun New" w:cs="TH Sarabun New" w:eastAsia="TH Sarabun New"/>
          <w:b/>
          <w:sz w:val="28"/>
        </w:rPr>
        <w:t>39. คำว่า "nozzle"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วาล์ว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หัวฉีด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เต้ารับ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ท่อ</w:t>
      </w:r>
    </w:p>
    <w:p>
      <w:r>
        <w:rPr>
          <w:rFonts w:ascii="TH Sarabun New" w:hAnsi="TH Sarabun New" w:cs="TH Sarabun New" w:eastAsia="TH Sarabun New"/>
          <w:b/>
          <w:sz w:val="28"/>
        </w:rPr>
        <w:t>40. คำว่า "regulator"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เกจปรับแรงดัน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วาล์ว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ก๊อกน้ำ</w:t>
      </w:r>
    </w:p>
    <w:p>
      <w:r>
        <w:rPr>
          <w:rFonts w:ascii="TH Sarabun New" w:hAnsi="TH Sarabun New" w:cs="TH Sarabun New" w:eastAsia="TH Sarabun New"/>
          <w:b/>
          <w:sz w:val="28"/>
        </w:rPr>
        <w:t>41. คำว่า "foreman"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ซีลกันรั่ว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สายยาง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ปั๊มน้ำ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หัวหน้าช่าง</w:t>
      </w:r>
    </w:p>
    <w:p>
      <w:r>
        <w:rPr>
          <w:rFonts w:ascii="TH Sarabun New" w:hAnsi="TH Sarabun New" w:cs="TH Sarabun New" w:eastAsia="TH Sarabun New"/>
          <w:b/>
          <w:sz w:val="28"/>
        </w:rPr>
        <w:t>42. "หัวหน้าช่าง"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hose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pump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foreman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seal</w:t>
      </w:r>
    </w:p>
    <w:p>
      <w:r>
        <w:rPr>
          <w:rFonts w:ascii="TH Sarabun New" w:hAnsi="TH Sarabun New" w:cs="TH Sarabun New" w:eastAsia="TH Sarabun New"/>
          <w:b/>
          <w:sz w:val="28"/>
        </w:rPr>
        <w:t>43. คำว่า "technician"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ถังเก็บน้ำ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ช่างเทคนิค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สายยาง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ปั๊มน้ำ</w:t>
      </w:r>
    </w:p>
    <w:p>
      <w:r>
        <w:rPr>
          <w:rFonts w:ascii="TH Sarabun New" w:hAnsi="TH Sarabun New" w:cs="TH Sarabun New" w:eastAsia="TH Sarabun New"/>
          <w:b/>
          <w:sz w:val="28"/>
        </w:rPr>
        <w:t>44. คำว่า "mechanic"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ช่างยนต์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ปั๊มน้ำ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ถังเก็บน้ำ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ท่อระบายน้ำ</w:t>
      </w:r>
    </w:p>
    <w:p>
      <w:r>
        <w:rPr>
          <w:rFonts w:ascii="TH Sarabun New" w:hAnsi="TH Sarabun New" w:cs="TH Sarabun New" w:eastAsia="TH Sarabun New"/>
          <w:b/>
          <w:sz w:val="28"/>
        </w:rPr>
        <w:t>45. คำว่า "electrician"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ถังเก็บน้ำ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ท่อระบายน้ำ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ที่ปั๊มส้วม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ช่างไฟฟ้า</w:t>
      </w:r>
    </w:p>
    <w:p>
      <w:r>
        <w:rPr>
          <w:rFonts w:ascii="TH Sarabun New" w:hAnsi="TH Sarabun New" w:cs="TH Sarabun New" w:eastAsia="TH Sarabun New"/>
          <w:b/>
          <w:sz w:val="28"/>
        </w:rPr>
        <w:t>46. คำว่า "plumber"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ที่ปั๊มส้วม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ลวดเชื่อม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ช่างประปา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ท่อระบายน้ำ</w:t>
      </w:r>
    </w:p>
    <w:p>
      <w:r>
        <w:rPr>
          <w:rFonts w:ascii="TH Sarabun New" w:hAnsi="TH Sarabun New" w:cs="TH Sarabun New" w:eastAsia="TH Sarabun New"/>
          <w:b/>
          <w:sz w:val="28"/>
        </w:rPr>
        <w:t>47. "ช่างประปา"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welding rod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plumber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drain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plunger</w:t>
      </w:r>
    </w:p>
    <w:p>
      <w:r>
        <w:rPr>
          <w:rFonts w:ascii="TH Sarabun New" w:hAnsi="TH Sarabun New" w:cs="TH Sarabun New" w:eastAsia="TH Sarabun New"/>
          <w:b/>
          <w:sz w:val="28"/>
        </w:rPr>
        <w:t>48. คำว่า "welder"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ช่างเชื่อม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ที่ปั๊มส้วม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ลวดเชื่อม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หัวเชื่อมแก๊ส</w:t>
      </w:r>
    </w:p>
    <w:p>
      <w:r>
        <w:rPr>
          <w:rFonts w:ascii="TH Sarabun New" w:hAnsi="TH Sarabun New" w:cs="TH Sarabun New" w:eastAsia="TH Sarabun New"/>
          <w:b/>
          <w:sz w:val="28"/>
        </w:rPr>
        <w:t>49. คำว่า "carpenter"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ลวดเชื่อม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หัวเชื่อมแก๊ส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รอยเชื่อม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ช่างไม้</w:t>
      </w:r>
    </w:p>
    <w:p>
      <w:r>
        <w:rPr>
          <w:rFonts w:ascii="TH Sarabun New" w:hAnsi="TH Sarabun New" w:cs="TH Sarabun New" w:eastAsia="TH Sarabun New"/>
          <w:b/>
          <w:sz w:val="28"/>
        </w:rPr>
        <w:t>50. คำว่า "mason"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รอยเชื่อม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การเชื่อมไฟฟ้า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ช่างปูน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หัวเชื่อมแก๊ส</w:t>
      </w:r>
    </w:p>
    <w:p>
      <w:r>
        <w:rPr>
          <w:rFonts w:ascii="TH Sarabun New" w:hAnsi="TH Sarabun New" w:cs="TH Sarabun New" w:eastAsia="TH Sarabun New"/>
          <w:b/>
          <w:sz w:val="28"/>
        </w:rPr>
        <w:t>51. คำว่า "painter"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การเชื่อมแก๊ส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ช่างทาสี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รอยเชื่อม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การเชื่อมไฟฟ้า</w:t>
      </w:r>
    </w:p>
    <w:p>
      <w:r>
        <w:rPr>
          <w:rFonts w:ascii="TH Sarabun New" w:hAnsi="TH Sarabun New" w:cs="TH Sarabun New" w:eastAsia="TH Sarabun New"/>
          <w:b/>
          <w:sz w:val="28"/>
        </w:rPr>
        <w:t>52. "ช่างทาสี"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painter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weld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arc welding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gas welding</w:t>
      </w:r>
    </w:p>
    <w:p>
      <w:r>
        <w:rPr>
          <w:rFonts w:ascii="TH Sarabun New" w:hAnsi="TH Sarabun New" w:cs="TH Sarabun New" w:eastAsia="TH Sarabun New"/>
          <w:b/>
          <w:sz w:val="28"/>
        </w:rPr>
        <w:t>53. คำว่า "engineer"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การเชื่อมไฟฟ้า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การเชื่อมแก๊ส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ขี้เชื่อม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วิศวกร</w:t>
      </w:r>
    </w:p>
    <w:p>
      <w:r>
        <w:rPr>
          <w:rFonts w:ascii="TH Sarabun New" w:hAnsi="TH Sarabun New" w:cs="TH Sarabun New" w:eastAsia="TH Sarabun New"/>
          <w:b/>
          <w:sz w:val="28"/>
        </w:rPr>
        <w:t>54. คำว่า "supervisor"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ขี้เชื่อม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ฟลักซ์ประสาน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หัวหน้างาน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การเชื่อมแก๊ส</w:t>
      </w:r>
    </w:p>
    <w:p>
      <w:r>
        <w:rPr>
          <w:rFonts w:ascii="TH Sarabun New" w:hAnsi="TH Sarabun New" w:cs="TH Sarabun New" w:eastAsia="TH Sarabun New"/>
          <w:b/>
          <w:sz w:val="28"/>
        </w:rPr>
        <w:t>55. คำว่า "laborer"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หัวฉีด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กรรมกร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ขี้เชื่อม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ฟลักซ์ประสาน</w:t>
      </w:r>
    </w:p>
    <w:p>
      <w:r>
        <w:rPr>
          <w:rFonts w:ascii="TH Sarabun New" w:hAnsi="TH Sarabun New" w:cs="TH Sarabun New" w:eastAsia="TH Sarabun New"/>
          <w:b/>
          <w:sz w:val="28"/>
        </w:rPr>
        <w:t>56. คำว่า "apprentice"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ช่างฝึกหัด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ฟลักซ์ประสาน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หัวฉีด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เกจปรับแรงดัน</w:t>
      </w:r>
    </w:p>
    <w:p>
      <w:r>
        <w:rPr>
          <w:rFonts w:ascii="TH Sarabun New" w:hAnsi="TH Sarabun New" w:cs="TH Sarabun New" w:eastAsia="TH Sarabun New"/>
          <w:b/>
          <w:sz w:val="28"/>
        </w:rPr>
        <w:t>57. "ช่างฝึกหัด" ภาษาอังกฤษในงานช่างคือคำใด?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flux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nozzle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regulator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apprentice</w:t>
      </w:r>
    </w:p>
    <w:p>
      <w:r>
        <w:rPr>
          <w:rFonts w:ascii="TH Sarabun New" w:hAnsi="TH Sarabun New" w:cs="TH Sarabun New" w:eastAsia="TH Sarabun New"/>
          <w:b/>
          <w:sz w:val="28"/>
        </w:rPr>
        <w:t>58. คำว่า "contractor"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เกจปรับแรงดัน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หัวหน้าช่าง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ผู้รับเหมา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หัวฉีด</w:t>
      </w:r>
    </w:p>
    <w:p>
      <w:r>
        <w:rPr>
          <w:rFonts w:ascii="TH Sarabun New" w:hAnsi="TH Sarabun New" w:cs="TH Sarabun New" w:eastAsia="TH Sarabun New"/>
          <w:b/>
          <w:sz w:val="28"/>
        </w:rPr>
        <w:t>59. คำว่า "operator"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ช่างเทคนิค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ผู้ควบคุมเครื่อง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เกจปรับแรงดัน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หัวหน้าช่าง</w:t>
      </w:r>
    </w:p>
    <w:p>
      <w:r>
        <w:rPr>
          <w:rFonts w:ascii="TH Sarabun New" w:hAnsi="TH Sarabun New" w:cs="TH Sarabun New" w:eastAsia="TH Sarabun New"/>
          <w:b/>
          <w:sz w:val="28"/>
        </w:rPr>
        <w:t>60. คำว่า "fitter" ในงานช่าง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ช่างประกอบ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หัวหน้าช่าง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ช่างเทคนิค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ช่างยนต์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ศัพท์ช่างภาษาอังกฤษพร้อมคำแปลไทย · ครบทุกหมวดงานช่าง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