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แบบฝึกศัพท์ช่างภาษาอังกฤษ · ระดับสูง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สำหรับช่างทำงานจริงในโรงงาน · 50 ข้อ · 30 นาที · ศัพท์ช่างไฟฟ้าและช่างประปาเชื่อม</w:t>
      </w:r>
    </w:p>
    <w:p>
      <w:r>
        <w:rPr>
          <w:rFonts w:ascii="TH Sarabun New" w:hAnsi="TH Sarabun New" w:cs="TH Sarabun New" w:eastAsia="TH Sarabun New"/>
          <w:b w:val="0"/>
          <w:sz w:val="28"/>
        </w:rPr>
        <w:t>คำชี้แจง · เลือกคำตอบที่ถูกต้อง 1 ข้อจาก 4 ตัวเลือก · ข้อที่ถามภาษาอังกฤษให้ตอบคำแปลไทย ข้อที่ถามภาษาไทยให้ตอบคำศัพท์ภาษาอังกฤษ</w:t>
      </w:r>
    </w:p>
    <w:p>
      <w:r>
        <w:rPr>
          <w:rFonts w:ascii="TH Sarabun New" w:hAnsi="TH Sarabun New" w:cs="TH Sarabun New" w:eastAsia="TH Sarabun New"/>
          <w:b/>
          <w:sz w:val="28"/>
        </w:rPr>
        <w:t>1. คำว่า "blueprint"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เครื่องปั่นไฟ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เครื่องขัดเงา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เครื่องเป่าลม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แบบแปลน</w:t>
      </w:r>
    </w:p>
    <w:p>
      <w:r>
        <w:rPr>
          <w:rFonts w:ascii="TH Sarabun New" w:hAnsi="TH Sarabun New" w:cs="TH Sarabun New" w:eastAsia="TH Sarabun New"/>
          <w:b/>
          <w:sz w:val="28"/>
        </w:rPr>
        <w:t>2. "แบบแปลน"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polisher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blower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blueprint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generator</w:t>
      </w:r>
    </w:p>
    <w:p>
      <w:r>
        <w:rPr>
          <w:rFonts w:ascii="TH Sarabun New" w:hAnsi="TH Sarabun New" w:cs="TH Sarabun New" w:eastAsia="TH Sarabun New"/>
          <w:b/>
          <w:sz w:val="28"/>
        </w:rPr>
        <w:t>3. คำว่า "anchor"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ปูนซีเมนต์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พุก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เครื่องขัดเงา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เครื่องเป่าลม</w:t>
      </w:r>
    </w:p>
    <w:p>
      <w:r>
        <w:rPr>
          <w:rFonts w:ascii="TH Sarabun New" w:hAnsi="TH Sarabun New" w:cs="TH Sarabun New" w:eastAsia="TH Sarabun New"/>
          <w:b/>
          <w:sz w:val="28"/>
        </w:rPr>
        <w:t>4. คำว่า "crane"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ปั้นจั่น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เครื่องเป่าลม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ปูนซีเมนต์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คอนกรีต</w:t>
      </w:r>
    </w:p>
    <w:p>
      <w:r>
        <w:rPr>
          <w:rFonts w:ascii="TH Sarabun New" w:hAnsi="TH Sarabun New" w:cs="TH Sarabun New" w:eastAsia="TH Sarabun New"/>
          <w:b/>
          <w:sz w:val="28"/>
        </w:rPr>
        <w:t>5. คำว่า "excavator"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ปูนซีเมนต์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คอนกรีต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ปูนก่อ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รถขุด</w:t>
      </w:r>
    </w:p>
    <w:p>
      <w:r>
        <w:rPr>
          <w:rFonts w:ascii="TH Sarabun New" w:hAnsi="TH Sarabun New" w:cs="TH Sarabun New" w:eastAsia="TH Sarabun New"/>
          <w:b/>
          <w:sz w:val="28"/>
        </w:rPr>
        <w:t>6. คำว่า "engine"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อิฐบล็อก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ทราย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เครื่องยนต์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อิฐ</w:t>
      </w:r>
    </w:p>
    <w:p>
      <w:r>
        <w:rPr>
          <w:rFonts w:ascii="TH Sarabun New" w:hAnsi="TH Sarabun New" w:cs="TH Sarabun New" w:eastAsia="TH Sarabun New"/>
          <w:b/>
          <w:sz w:val="28"/>
        </w:rPr>
        <w:t>7. "เครื่องยนต์"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sand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engine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brick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block</w:t>
      </w:r>
    </w:p>
    <w:p>
      <w:r>
        <w:rPr>
          <w:rFonts w:ascii="TH Sarabun New" w:hAnsi="TH Sarabun New" w:cs="TH Sarabun New" w:eastAsia="TH Sarabun New"/>
          <w:b/>
          <w:sz w:val="28"/>
        </w:rPr>
        <w:t>8. คำว่า "piston"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ลูกสูบ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อิฐบล็อก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ทราย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กรวด</w:t>
      </w:r>
    </w:p>
    <w:p>
      <w:r>
        <w:rPr>
          <w:rFonts w:ascii="TH Sarabun New" w:hAnsi="TH Sarabun New" w:cs="TH Sarabun New" w:eastAsia="TH Sarabun New"/>
          <w:b/>
          <w:sz w:val="28"/>
        </w:rPr>
        <w:t>9. คำว่า "brake"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ทราย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กรวด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เหล็กเส้น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เบรก</w:t>
      </w:r>
    </w:p>
    <w:p>
      <w:r>
        <w:rPr>
          <w:rFonts w:ascii="TH Sarabun New" w:hAnsi="TH Sarabun New" w:cs="TH Sarabun New" w:eastAsia="TH Sarabun New"/>
          <w:b/>
          <w:sz w:val="28"/>
        </w:rPr>
        <w:t>10. คำว่า "clutch"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เหล็กเส้น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นั่งร้าน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คลัตช์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กรวด</w:t>
      </w:r>
    </w:p>
    <w:p>
      <w:r>
        <w:rPr>
          <w:rFonts w:ascii="TH Sarabun New" w:hAnsi="TH Sarabun New" w:cs="TH Sarabun New" w:eastAsia="TH Sarabun New"/>
          <w:b/>
          <w:sz w:val="28"/>
        </w:rPr>
        <w:t>11. คำว่า "gear"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เกรียง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เกียร์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เหล็กเส้น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นั่งร้าน</w:t>
      </w:r>
    </w:p>
    <w:p>
      <w:r>
        <w:rPr>
          <w:rFonts w:ascii="TH Sarabun New" w:hAnsi="TH Sarabun New" w:cs="TH Sarabun New" w:eastAsia="TH Sarabun New"/>
          <w:b/>
          <w:sz w:val="28"/>
        </w:rPr>
        <w:t>12. "เกียร์"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gear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rebar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scaffold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trowel</w:t>
      </w:r>
    </w:p>
    <w:p>
      <w:r>
        <w:rPr>
          <w:rFonts w:ascii="TH Sarabun New" w:hAnsi="TH Sarabun New" w:cs="TH Sarabun New" w:eastAsia="TH Sarabun New"/>
          <w:b/>
          <w:sz w:val="28"/>
        </w:rPr>
        <w:t>13. คำว่า "tire"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นั่งร้าน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เกรียง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พลั่ว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ยางรถ</w:t>
      </w:r>
    </w:p>
    <w:p>
      <w:r>
        <w:rPr>
          <w:rFonts w:ascii="TH Sarabun New" w:hAnsi="TH Sarabun New" w:cs="TH Sarabun New" w:eastAsia="TH Sarabun New"/>
          <w:b/>
          <w:sz w:val="28"/>
        </w:rPr>
        <w:t>14. คำว่า "battery"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พลั่ว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รถเข็นปูน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แบตเตอรี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เกรียง</w:t>
      </w:r>
    </w:p>
    <w:p>
      <w:r>
        <w:rPr>
          <w:rFonts w:ascii="TH Sarabun New" w:hAnsi="TH Sarabun New" w:cs="TH Sarabun New" w:eastAsia="TH Sarabun New"/>
          <w:b/>
          <w:sz w:val="28"/>
        </w:rPr>
        <w:t>15. คำว่า "radiator"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บันได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หม้อน้ำ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พลั่ว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รถเข็นปูน</w:t>
      </w:r>
    </w:p>
    <w:p>
      <w:r>
        <w:rPr>
          <w:rFonts w:ascii="TH Sarabun New" w:hAnsi="TH Sarabun New" w:cs="TH Sarabun New" w:eastAsia="TH Sarabun New"/>
          <w:b/>
          <w:sz w:val="28"/>
        </w:rPr>
        <w:t>16. "หม้อน้ำ"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radiator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shovel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wheelbarrow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ladder</w:t>
      </w:r>
    </w:p>
    <w:p>
      <w:r>
        <w:rPr>
          <w:rFonts w:ascii="TH Sarabun New" w:hAnsi="TH Sarabun New" w:cs="TH Sarabun New" w:eastAsia="TH Sarabun New"/>
          <w:b/>
          <w:sz w:val="28"/>
        </w:rPr>
        <w:t>17. คำว่า "spark plug"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รถเข็นปูน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บันได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ไม้อัด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หัวเทียน</w:t>
      </w:r>
    </w:p>
    <w:p>
      <w:r>
        <w:rPr>
          <w:rFonts w:ascii="TH Sarabun New" w:hAnsi="TH Sarabun New" w:cs="TH Sarabun New" w:eastAsia="TH Sarabun New"/>
          <w:b/>
          <w:sz w:val="28"/>
        </w:rPr>
        <w:t>18. คำว่า "carburetor"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ไม้อัด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คาร์บูเรเตอร์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บันได</w:t>
      </w:r>
    </w:p>
    <w:p>
      <w:r>
        <w:rPr>
          <w:rFonts w:ascii="TH Sarabun New" w:hAnsi="TH Sarabun New" w:cs="TH Sarabun New" w:eastAsia="TH Sarabun New"/>
          <w:b/>
          <w:sz w:val="28"/>
        </w:rPr>
        <w:t>19. คำว่า "exhaust"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เสา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ท่อไอเสีย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ไม้อัด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คาน</w:t>
      </w:r>
    </w:p>
    <w:p>
      <w:r>
        <w:rPr>
          <w:rFonts w:ascii="TH Sarabun New" w:hAnsi="TH Sarabun New" w:cs="TH Sarabun New" w:eastAsia="TH Sarabun New"/>
          <w:b/>
          <w:sz w:val="28"/>
        </w:rPr>
        <w:t>20. คำว่า "muffler"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หม้อพักไอเสีย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เสา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ฐานราก</w:t>
      </w:r>
    </w:p>
    <w:p>
      <w:r>
        <w:rPr>
          <w:rFonts w:ascii="TH Sarabun New" w:hAnsi="TH Sarabun New" w:cs="TH Sarabun New" w:eastAsia="TH Sarabun New"/>
          <w:b/>
          <w:sz w:val="28"/>
        </w:rPr>
        <w:t>21. "หม้อพักไอเสีย"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beam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column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foundation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muffler</w:t>
      </w:r>
    </w:p>
    <w:p>
      <w:r>
        <w:rPr>
          <w:rFonts w:ascii="TH Sarabun New" w:hAnsi="TH Sarabun New" w:cs="TH Sarabun New" w:eastAsia="TH Sarabun New"/>
          <w:b/>
          <w:sz w:val="28"/>
        </w:rPr>
        <w:t>22. คำว่า "axle"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ฐานราก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แบบหล่อ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เพลา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เสา</w:t>
      </w:r>
    </w:p>
    <w:p>
      <w:r>
        <w:rPr>
          <w:rFonts w:ascii="TH Sarabun New" w:hAnsi="TH Sarabun New" w:cs="TH Sarabun New" w:eastAsia="TH Sarabun New"/>
          <w:b/>
          <w:sz w:val="28"/>
        </w:rPr>
        <w:t>23. คำว่า "bearing"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ปูนฉาบ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ลูกปืน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ฐานราก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แบบหล่อ</w:t>
      </w:r>
    </w:p>
    <w:p>
      <w:r>
        <w:rPr>
          <w:rFonts w:ascii="TH Sarabun New" w:hAnsi="TH Sarabun New" w:cs="TH Sarabun New" w:eastAsia="TH Sarabun New"/>
          <w:b/>
          <w:sz w:val="28"/>
        </w:rPr>
        <w:t>24. คำว่า "shock absorber"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โช้คอัพ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แบบหล่อ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ปูนฉาบ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กระเบื้อง</w:t>
      </w:r>
    </w:p>
    <w:p>
      <w:r>
        <w:rPr>
          <w:rFonts w:ascii="TH Sarabun New" w:hAnsi="TH Sarabun New" w:cs="TH Sarabun New" w:eastAsia="TH Sarabun New"/>
          <w:b/>
          <w:sz w:val="28"/>
        </w:rPr>
        <w:t>25. คำว่า "chassis"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ปูนฉาบ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กระเบื้อง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หลังคา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โครงรถ</w:t>
      </w:r>
    </w:p>
    <w:p>
      <w:r>
        <w:rPr>
          <w:rFonts w:ascii="TH Sarabun New" w:hAnsi="TH Sarabun New" w:cs="TH Sarabun New" w:eastAsia="TH Sarabun New"/>
          <w:b/>
          <w:sz w:val="28"/>
        </w:rPr>
        <w:t>26. "โครงรถ"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tile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roof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chassis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plaster</w:t>
      </w:r>
    </w:p>
    <w:p>
      <w:r>
        <w:rPr>
          <w:rFonts w:ascii="TH Sarabun New" w:hAnsi="TH Sarabun New" w:cs="TH Sarabun New" w:eastAsia="TH Sarabun New"/>
          <w:b/>
          <w:sz w:val="28"/>
        </w:rPr>
        <w:t>27. คำว่า "transmission"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แบบแปลน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ระบบเกียร์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กระเบื้อง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หลังคา</w:t>
      </w:r>
    </w:p>
    <w:p>
      <w:r>
        <w:rPr>
          <w:rFonts w:ascii="TH Sarabun New" w:hAnsi="TH Sarabun New" w:cs="TH Sarabun New" w:eastAsia="TH Sarabun New"/>
          <w:b/>
          <w:sz w:val="28"/>
        </w:rPr>
        <w:t>28. คำว่า "alternator"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ไดชาร์จ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หลังคา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แบบแปลน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พุก</w:t>
      </w:r>
    </w:p>
    <w:p>
      <w:r>
        <w:rPr>
          <w:rFonts w:ascii="TH Sarabun New" w:hAnsi="TH Sarabun New" w:cs="TH Sarabun New" w:eastAsia="TH Sarabun New"/>
          <w:b/>
          <w:sz w:val="28"/>
        </w:rPr>
        <w:t>29. คำว่า "fuel"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แบบแปลน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พุก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ปั้นจั่น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น้ำมันเชื้อเพลิง</w:t>
      </w:r>
    </w:p>
    <w:p>
      <w:r>
        <w:rPr>
          <w:rFonts w:ascii="TH Sarabun New" w:hAnsi="TH Sarabun New" w:cs="TH Sarabun New" w:eastAsia="TH Sarabun New"/>
          <w:b/>
          <w:sz w:val="28"/>
        </w:rPr>
        <w:t>30. คำว่า "oil filter"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ปั้นจั่น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รถขุด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ไส้กรองน้ำมัน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พุก</w:t>
      </w:r>
    </w:p>
    <w:p>
      <w:r>
        <w:rPr>
          <w:rFonts w:ascii="TH Sarabun New" w:hAnsi="TH Sarabun New" w:cs="TH Sarabun New" w:eastAsia="TH Sarabun New"/>
          <w:b/>
          <w:sz w:val="28"/>
        </w:rPr>
        <w:t>31. "ไส้กรองน้ำมัน"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excavator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oil filter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anchor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crane</w:t>
      </w:r>
    </w:p>
    <w:p>
      <w:r>
        <w:rPr>
          <w:rFonts w:ascii="TH Sarabun New" w:hAnsi="TH Sarabun New" w:cs="TH Sarabun New" w:eastAsia="TH Sarabun New"/>
          <w:b/>
          <w:sz w:val="28"/>
        </w:rPr>
        <w:t>32. คำว่า "coolant"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น้ำหล่อเย็น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ปั้นจั่น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รถขุด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เครื่องยนต์</w:t>
      </w:r>
    </w:p>
    <w:p>
      <w:r>
        <w:rPr>
          <w:rFonts w:ascii="TH Sarabun New" w:hAnsi="TH Sarabun New" w:cs="TH Sarabun New" w:eastAsia="TH Sarabun New"/>
          <w:b/>
          <w:sz w:val="28"/>
        </w:rPr>
        <w:t>33. คำว่า "windshield"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รถขุด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เครื่องยนต์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ลูกสูบ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กระจกหน้ารถ</w:t>
      </w:r>
    </w:p>
    <w:p>
      <w:r>
        <w:rPr>
          <w:rFonts w:ascii="TH Sarabun New" w:hAnsi="TH Sarabun New" w:cs="TH Sarabun New" w:eastAsia="TH Sarabun New"/>
          <w:b/>
          <w:sz w:val="28"/>
        </w:rPr>
        <w:t>34. คำว่า "dashboard"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ลูกสูบ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เบรก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แผงหน้าปัด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เครื่องยนต์</w:t>
      </w:r>
    </w:p>
    <w:p>
      <w:r>
        <w:rPr>
          <w:rFonts w:ascii="TH Sarabun New" w:hAnsi="TH Sarabun New" w:cs="TH Sarabun New" w:eastAsia="TH Sarabun New"/>
          <w:b/>
          <w:sz w:val="28"/>
        </w:rPr>
        <w:t>35. "แผงหน้าปัด"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brake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dashboard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engine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piston</w:t>
      </w:r>
    </w:p>
    <w:p>
      <w:r>
        <w:rPr>
          <w:rFonts w:ascii="TH Sarabun New" w:hAnsi="TH Sarabun New" w:cs="TH Sarabun New" w:eastAsia="TH Sarabun New"/>
          <w:b/>
          <w:sz w:val="28"/>
        </w:rPr>
        <w:t>36. คำว่า "wire"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สายไฟ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เบรก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คลัตช์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เกียร์</w:t>
      </w:r>
    </w:p>
    <w:p>
      <w:r>
        <w:rPr>
          <w:rFonts w:ascii="TH Sarabun New" w:hAnsi="TH Sarabun New" w:cs="TH Sarabun New" w:eastAsia="TH Sarabun New"/>
          <w:b/>
          <w:sz w:val="28"/>
        </w:rPr>
        <w:t>37. คำว่า "cable"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คลัตช์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เกียร์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ยางรถ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สายเคเบิล</w:t>
      </w:r>
    </w:p>
    <w:p>
      <w:r>
        <w:rPr>
          <w:rFonts w:ascii="TH Sarabun New" w:hAnsi="TH Sarabun New" w:cs="TH Sarabun New" w:eastAsia="TH Sarabun New"/>
          <w:b/>
          <w:sz w:val="28"/>
        </w:rPr>
        <w:t>38. คำว่า "switch"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ยางรถ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แบตเตอรี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สวิตช์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เกียร์</w:t>
      </w:r>
    </w:p>
    <w:p>
      <w:r>
        <w:rPr>
          <w:rFonts w:ascii="TH Sarabun New" w:hAnsi="TH Sarabun New" w:cs="TH Sarabun New" w:eastAsia="TH Sarabun New"/>
          <w:b/>
          <w:sz w:val="28"/>
        </w:rPr>
        <w:t>39. คำว่า "socket"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หม้อน้ำ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เต้ารับปลั๊ก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ยางรถ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แบตเตอรี</w:t>
      </w:r>
    </w:p>
    <w:p>
      <w:r>
        <w:rPr>
          <w:rFonts w:ascii="TH Sarabun New" w:hAnsi="TH Sarabun New" w:cs="TH Sarabun New" w:eastAsia="TH Sarabun New"/>
          <w:b/>
          <w:sz w:val="28"/>
        </w:rPr>
        <w:t>40. "เต้ารับปลั๊ก"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socket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tire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battery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radiator</w:t>
      </w:r>
    </w:p>
    <w:p>
      <w:r>
        <w:rPr>
          <w:rFonts w:ascii="TH Sarabun New" w:hAnsi="TH Sarabun New" w:cs="TH Sarabun New" w:eastAsia="TH Sarabun New"/>
          <w:b/>
          <w:sz w:val="28"/>
        </w:rPr>
        <w:t>41. คำว่า "plug"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แบตเตอรี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หม้อน้ำ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หัวเทียน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ปลั๊กไฟ</w:t>
      </w:r>
    </w:p>
    <w:p>
      <w:r>
        <w:rPr>
          <w:rFonts w:ascii="TH Sarabun New" w:hAnsi="TH Sarabun New" w:cs="TH Sarabun New" w:eastAsia="TH Sarabun New"/>
          <w:b/>
          <w:sz w:val="28"/>
        </w:rPr>
        <w:t>42. คำว่า "breaker"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หัวเทียน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คาร์บูเรเตอร์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เบรกเกอร์ตัดไฟ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หม้อน้ำ</w:t>
      </w:r>
    </w:p>
    <w:p>
      <w:r>
        <w:rPr>
          <w:rFonts w:ascii="TH Sarabun New" w:hAnsi="TH Sarabun New" w:cs="TH Sarabun New" w:eastAsia="TH Sarabun New"/>
          <w:b/>
          <w:sz w:val="28"/>
        </w:rPr>
        <w:t>43. คำว่า "fuse"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ท่อไอเสีย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ฟิวส์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หัวเทียน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คาร์บูเรเตอร์</w:t>
      </w:r>
    </w:p>
    <w:p>
      <w:r>
        <w:rPr>
          <w:rFonts w:ascii="TH Sarabun New" w:hAnsi="TH Sarabun New" w:cs="TH Sarabun New" w:eastAsia="TH Sarabun New"/>
          <w:b/>
          <w:sz w:val="28"/>
        </w:rPr>
        <w:t>44. คำว่า "voltage"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แรงดันไฟฟ้า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คาร์บูเรเตอร์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ท่อไอเสีย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หม้อพักไอเสีย</w:t>
      </w:r>
    </w:p>
    <w:p>
      <w:r>
        <w:rPr>
          <w:rFonts w:ascii="TH Sarabun New" w:hAnsi="TH Sarabun New" w:cs="TH Sarabun New" w:eastAsia="TH Sarabun New"/>
          <w:b/>
          <w:sz w:val="28"/>
        </w:rPr>
        <w:t>45. "แรงดันไฟฟ้า"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carburetor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exhaust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muffler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voltage</w:t>
      </w:r>
    </w:p>
    <w:p>
      <w:r>
        <w:rPr>
          <w:rFonts w:ascii="TH Sarabun New" w:hAnsi="TH Sarabun New" w:cs="TH Sarabun New" w:eastAsia="TH Sarabun New"/>
          <w:b/>
          <w:sz w:val="28"/>
        </w:rPr>
        <w:t>46. คำว่า "current"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หม้อพักไอเสีย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เพลา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กระแสไฟฟ้า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ท่อไอเสีย</w:t>
      </w:r>
    </w:p>
    <w:p>
      <w:r>
        <w:rPr>
          <w:rFonts w:ascii="TH Sarabun New" w:hAnsi="TH Sarabun New" w:cs="TH Sarabun New" w:eastAsia="TH Sarabun New"/>
          <w:b/>
          <w:sz w:val="28"/>
        </w:rPr>
        <w:t>47. คำว่า "resistor"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ลูกปืน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ตัวต้านทาน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หม้อพักไอเสีย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เพลา</w:t>
      </w:r>
    </w:p>
    <w:p>
      <w:r>
        <w:rPr>
          <w:rFonts w:ascii="TH Sarabun New" w:hAnsi="TH Sarabun New" w:cs="TH Sarabun New" w:eastAsia="TH Sarabun New"/>
          <w:b/>
          <w:sz w:val="28"/>
        </w:rPr>
        <w:t>48. คำว่า "capacitor"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ตัวเก็บประจุ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เพลา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ลูกปืน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โช้คอัพ</w:t>
      </w:r>
    </w:p>
    <w:p>
      <w:r>
        <w:rPr>
          <w:rFonts w:ascii="TH Sarabun New" w:hAnsi="TH Sarabun New" w:cs="TH Sarabun New" w:eastAsia="TH Sarabun New"/>
          <w:b/>
          <w:sz w:val="28"/>
        </w:rPr>
        <w:t>49. คำว่า "transformer"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ลูกปืน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โช้คอัพ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โครงรถ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หม้อแปลงไฟ</w:t>
      </w:r>
    </w:p>
    <w:p>
      <w:r>
        <w:rPr>
          <w:rFonts w:ascii="TH Sarabun New" w:hAnsi="TH Sarabun New" w:cs="TH Sarabun New" w:eastAsia="TH Sarabun New"/>
          <w:b/>
          <w:sz w:val="28"/>
        </w:rPr>
        <w:t>50. "หม้อแปลงไฟ"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shock absorber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chassis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transformer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bearing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WordyGuru.com · ศัพท์ช่างภาษาอังกฤษพร้อมคำแปลไทย · ครบทุกหมวดงานช่าง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