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แบบฝึกศัพท์ช่างภาษาอังกฤษ · ระดับมาตรฐาน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สำหรับนักเรียนอาชีวะ · 40 ข้อ · 25 นาที · ศัพท์ช่างก่อสร้างและช่างยนต์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 1 ข้อจาก 4 ตัวเลือก · ข้อที่ถามภาษาอังกฤษให้ตอบคำแปลไทย ข้อที่ถามภาษาไทยให้ตอบคำศัพท์ภาษาอังกฤษ</w:t>
      </w:r>
    </w:p>
    <w:p>
      <w:r>
        <w:rPr>
          <w:rFonts w:ascii="TH Sarabun New" w:hAnsi="TH Sarabun New" w:cs="TH Sarabun New" w:eastAsia="TH Sarabun New"/>
          <w:b/>
          <w:sz w:val="28"/>
        </w:rPr>
        <w:t>1. คำว่า "router"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เกรียงขูด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เหล็กหมาด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กล่องเครื่องมือ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เครื่องเซาะร่อง</w:t>
      </w:r>
    </w:p>
    <w:p>
      <w:r>
        <w:rPr>
          <w:rFonts w:ascii="TH Sarabun New" w:hAnsi="TH Sarabun New" w:cs="TH Sarabun New" w:eastAsia="TH Sarabun New"/>
          <w:b/>
          <w:sz w:val="28"/>
        </w:rPr>
        <w:t>2. คำว่า "nail gun"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กล่องเครื่องมือ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โต๊ะทำงานช่าง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ปืนยิงตะปู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เหล็กหมาด</w:t>
      </w:r>
    </w:p>
    <w:p>
      <w:r>
        <w:rPr>
          <w:rFonts w:ascii="TH Sarabun New" w:hAnsi="TH Sarabun New" w:cs="TH Sarabun New" w:eastAsia="TH Sarabun New"/>
          <w:b/>
          <w:sz w:val="28"/>
        </w:rPr>
        <w:t>3. คำว่า "heat gun"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สลักเกลียว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ปืนเป่าลมร้อน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กล่องเครื่องมือ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โต๊ะทำงานช่าง</w:t>
      </w:r>
    </w:p>
    <w:p>
      <w:r>
        <w:rPr>
          <w:rFonts w:ascii="TH Sarabun New" w:hAnsi="TH Sarabun New" w:cs="TH Sarabun New" w:eastAsia="TH Sarabun New"/>
          <w:b/>
          <w:sz w:val="28"/>
        </w:rPr>
        <w:t>4. "ปืนเป่าลมร้อน"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heat gun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toolbox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workbench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bolt</w:t>
      </w:r>
    </w:p>
    <w:p>
      <w:r>
        <w:rPr>
          <w:rFonts w:ascii="TH Sarabun New" w:hAnsi="TH Sarabun New" w:cs="TH Sarabun New" w:eastAsia="TH Sarabun New"/>
          <w:b/>
          <w:sz w:val="28"/>
        </w:rPr>
        <w:t>5. คำว่า "chainsaw"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โต๊ะทำงานช่าง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สลักเกลียว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น็อตตัวเมีย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เลื่อยยนต์</w:t>
      </w:r>
    </w:p>
    <w:p>
      <w:r>
        <w:rPr>
          <w:rFonts w:ascii="TH Sarabun New" w:hAnsi="TH Sarabun New" w:cs="TH Sarabun New" w:eastAsia="TH Sarabun New"/>
          <w:b/>
          <w:sz w:val="28"/>
        </w:rPr>
        <w:t>6. คำว่า "drill bit"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น็อตตัวเมีย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ตะปูเกลียว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ดอกสว่าน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สลักเกลียว</w:t>
      </w:r>
    </w:p>
    <w:p>
      <w:r>
        <w:rPr>
          <w:rFonts w:ascii="TH Sarabun New" w:hAnsi="TH Sarabun New" w:cs="TH Sarabun New" w:eastAsia="TH Sarabun New"/>
          <w:b/>
          <w:sz w:val="28"/>
        </w:rPr>
        <w:t>7. คำว่า "rotary hammer"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ตะปู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สว่านโรตารี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น็อตตัวเมีย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ตะปูเกลียว</w:t>
      </w:r>
    </w:p>
    <w:p>
      <w:r>
        <w:rPr>
          <w:rFonts w:ascii="TH Sarabun New" w:hAnsi="TH Sarabun New" w:cs="TH Sarabun New" w:eastAsia="TH Sarabun New"/>
          <w:b/>
          <w:sz w:val="28"/>
        </w:rPr>
        <w:t>8. คำว่า "bench grinder"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เครื่องเจียรตั้งโต๊ะ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ตะปูเกลียว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ตะปู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หมุดย้ำ</w:t>
      </w:r>
    </w:p>
    <w:p>
      <w:r>
        <w:rPr>
          <w:rFonts w:ascii="TH Sarabun New" w:hAnsi="TH Sarabun New" w:cs="TH Sarabun New" w:eastAsia="TH Sarabun New"/>
          <w:b/>
          <w:sz w:val="28"/>
        </w:rPr>
        <w:t>9. "เครื่องเจียรตั้งโต๊ะ"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screw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nail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rivet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bench grinder</w:t>
      </w:r>
    </w:p>
    <w:p>
      <w:r>
        <w:rPr>
          <w:rFonts w:ascii="TH Sarabun New" w:hAnsi="TH Sarabun New" w:cs="TH Sarabun New" w:eastAsia="TH Sarabun New"/>
          <w:b/>
          <w:sz w:val="28"/>
        </w:rPr>
        <w:t>10. คำว่า "air compressor"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หมุดย้ำ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แหวนรอง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ปั๊มลม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ตะปู</w:t>
      </w:r>
    </w:p>
    <w:p>
      <w:r>
        <w:rPr>
          <w:rFonts w:ascii="TH Sarabun New" w:hAnsi="TH Sarabun New" w:cs="TH Sarabun New" w:eastAsia="TH Sarabun New"/>
          <w:b/>
          <w:sz w:val="28"/>
        </w:rPr>
        <w:t>11. คำว่า "generator"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สว่าน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เครื่องปั่นไฟ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หมุดย้ำ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แหวนรอง</w:t>
      </w:r>
    </w:p>
    <w:p>
      <w:r>
        <w:rPr>
          <w:rFonts w:ascii="TH Sarabun New" w:hAnsi="TH Sarabun New" w:cs="TH Sarabun New" w:eastAsia="TH Sarabun New"/>
          <w:b/>
          <w:sz w:val="28"/>
        </w:rPr>
        <w:t>12. คำว่า "polisher"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เครื่องขัดเงา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แหวนรอง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สว่าน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สว่านไฟฟ้า</w:t>
      </w:r>
    </w:p>
    <w:p>
      <w:r>
        <w:rPr>
          <w:rFonts w:ascii="TH Sarabun New" w:hAnsi="TH Sarabun New" w:cs="TH Sarabun New" w:eastAsia="TH Sarabun New"/>
          <w:b/>
          <w:sz w:val="28"/>
        </w:rPr>
        <w:t>13. "เครื่องขัดเงา"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washer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drill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electric drill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polisher</w:t>
      </w:r>
    </w:p>
    <w:p>
      <w:r>
        <w:rPr>
          <w:rFonts w:ascii="TH Sarabun New" w:hAnsi="TH Sarabun New" w:cs="TH Sarabun New" w:eastAsia="TH Sarabun New"/>
          <w:b/>
          <w:sz w:val="28"/>
        </w:rPr>
        <w:t>14. คำว่า "blower"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สว่านไฟฟ้า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ไขควงกระแทก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เครื่องเป่าลม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สว่าน</w:t>
      </w:r>
    </w:p>
    <w:p>
      <w:r>
        <w:rPr>
          <w:rFonts w:ascii="TH Sarabun New" w:hAnsi="TH Sarabun New" w:cs="TH Sarabun New" w:eastAsia="TH Sarabun New"/>
          <w:b/>
          <w:sz w:val="28"/>
        </w:rPr>
        <w:t>15. คำว่า "cement"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ตะปูเกลียว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ปูนซีเมนต์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สลักเกลียว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น็อตตัวเมีย</w:t>
      </w:r>
    </w:p>
    <w:p>
      <w:r>
        <w:rPr>
          <w:rFonts w:ascii="TH Sarabun New" w:hAnsi="TH Sarabun New" w:cs="TH Sarabun New" w:eastAsia="TH Sarabun New"/>
          <w:b/>
          <w:sz w:val="28"/>
        </w:rPr>
        <w:t>16. คำว่า "concrete"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คอนกรีต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น็อตตัวเมีย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ตะปูเกลียว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ตะปู</w:t>
      </w:r>
    </w:p>
    <w:p>
      <w:r>
        <w:rPr>
          <w:rFonts w:ascii="TH Sarabun New" w:hAnsi="TH Sarabun New" w:cs="TH Sarabun New" w:eastAsia="TH Sarabun New"/>
          <w:b/>
          <w:sz w:val="28"/>
        </w:rPr>
        <w:t>17. คำว่า "mortar"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ตะปูเกลียว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ตะปู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หมุดย้ำ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ปูนก่อ</w:t>
      </w:r>
    </w:p>
    <w:p>
      <w:r>
        <w:rPr>
          <w:rFonts w:ascii="TH Sarabun New" w:hAnsi="TH Sarabun New" w:cs="TH Sarabun New" w:eastAsia="TH Sarabun New"/>
          <w:b/>
          <w:sz w:val="28"/>
        </w:rPr>
        <w:t>18. "ปูนก่อ"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nail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rivet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mortar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screw</w:t>
      </w:r>
    </w:p>
    <w:p>
      <w:r>
        <w:rPr>
          <w:rFonts w:ascii="TH Sarabun New" w:hAnsi="TH Sarabun New" w:cs="TH Sarabun New" w:eastAsia="TH Sarabun New"/>
          <w:b/>
          <w:sz w:val="28"/>
        </w:rPr>
        <w:t>19. คำว่า "brick"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แหวนรอง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อิฐ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ตะปู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หมุดย้ำ</w:t>
      </w:r>
    </w:p>
    <w:p>
      <w:r>
        <w:rPr>
          <w:rFonts w:ascii="TH Sarabun New" w:hAnsi="TH Sarabun New" w:cs="TH Sarabun New" w:eastAsia="TH Sarabun New"/>
          <w:b/>
          <w:sz w:val="28"/>
        </w:rPr>
        <w:t>20. คำว่า "block"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อิฐบล็อก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หมุดย้ำ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แหวนรอง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สว่าน</w:t>
      </w:r>
    </w:p>
    <w:p>
      <w:r>
        <w:rPr>
          <w:rFonts w:ascii="TH Sarabun New" w:hAnsi="TH Sarabun New" w:cs="TH Sarabun New" w:eastAsia="TH Sarabun New"/>
          <w:b/>
          <w:sz w:val="28"/>
        </w:rPr>
        <w:t>21. คำว่า "sand"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แหวนรอง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สว่าน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สว่านไฟฟ้า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ทราย</w:t>
      </w:r>
    </w:p>
    <w:p>
      <w:r>
        <w:rPr>
          <w:rFonts w:ascii="TH Sarabun New" w:hAnsi="TH Sarabun New" w:cs="TH Sarabun New" w:eastAsia="TH Sarabun New"/>
          <w:b/>
          <w:sz w:val="28"/>
        </w:rPr>
        <w:t>22. คำว่า "gravel"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สว่านไฟฟ้า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ไขควงกระแทก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กรวด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สว่าน</w:t>
      </w:r>
    </w:p>
    <w:p>
      <w:r>
        <w:rPr>
          <w:rFonts w:ascii="TH Sarabun New" w:hAnsi="TH Sarabun New" w:cs="TH Sarabun New" w:eastAsia="TH Sarabun New"/>
          <w:b/>
          <w:sz w:val="28"/>
        </w:rPr>
        <w:t>23. "กรวด"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impact driver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gravel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drill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electric drill</w:t>
      </w:r>
    </w:p>
    <w:p>
      <w:r>
        <w:rPr>
          <w:rFonts w:ascii="TH Sarabun New" w:hAnsi="TH Sarabun New" w:cs="TH Sarabun New" w:eastAsia="TH Sarabun New"/>
          <w:b/>
          <w:sz w:val="28"/>
        </w:rPr>
        <w:t>24. คำว่า "rebar"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เหล็กเส้น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สว่านไฟฟ้า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ไขควงกระแทก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เครื่องเจียร</w:t>
      </w:r>
    </w:p>
    <w:p>
      <w:r>
        <w:rPr>
          <w:rFonts w:ascii="TH Sarabun New" w:hAnsi="TH Sarabun New" w:cs="TH Sarabun New" w:eastAsia="TH Sarabun New"/>
          <w:b/>
          <w:sz w:val="28"/>
        </w:rPr>
        <w:t>25. คำว่า "scaffold"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ไขควงกระแทก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เครื่องเจียร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เลื่อยวงเดือน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นั่งร้าน</w:t>
      </w:r>
    </w:p>
    <w:p>
      <w:r>
        <w:rPr>
          <w:rFonts w:ascii="TH Sarabun New" w:hAnsi="TH Sarabun New" w:cs="TH Sarabun New" w:eastAsia="TH Sarabun New"/>
          <w:b/>
          <w:sz w:val="28"/>
        </w:rPr>
        <w:t>26. คำว่า "trowel"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เลื่อยวงเดือน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เลื่อยฉลุไฟฟ้า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เกรียง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เครื่องเจียร</w:t>
      </w:r>
    </w:p>
    <w:p>
      <w:r>
        <w:rPr>
          <w:rFonts w:ascii="TH Sarabun New" w:hAnsi="TH Sarabun New" w:cs="TH Sarabun New" w:eastAsia="TH Sarabun New"/>
          <w:b/>
          <w:sz w:val="28"/>
        </w:rPr>
        <w:t>27. คำว่า "shovel"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เครื่องขัดกระดาษทราย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พลั่ว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เลื่อยวงเดือน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เลื่อยฉลุไฟฟ้า</w:t>
      </w:r>
    </w:p>
    <w:p>
      <w:r>
        <w:rPr>
          <w:rFonts w:ascii="TH Sarabun New" w:hAnsi="TH Sarabun New" w:cs="TH Sarabun New" w:eastAsia="TH Sarabun New"/>
          <w:b/>
          <w:sz w:val="28"/>
        </w:rPr>
        <w:t>28. "พลั่ว"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shovel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circular saw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jigsaw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sander</w:t>
      </w:r>
    </w:p>
    <w:p>
      <w:r>
        <w:rPr>
          <w:rFonts w:ascii="TH Sarabun New" w:hAnsi="TH Sarabun New" w:cs="TH Sarabun New" w:eastAsia="TH Sarabun New"/>
          <w:b/>
          <w:sz w:val="28"/>
        </w:rPr>
        <w:t>29. คำว่า "wheelbarrow"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เลื่อยฉลุไฟฟ้า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เครื่องขัดกระดาษทราย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เครื่องเซาะร่อง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รถเข็นปูน</w:t>
      </w:r>
    </w:p>
    <w:p>
      <w:r>
        <w:rPr>
          <w:rFonts w:ascii="TH Sarabun New" w:hAnsi="TH Sarabun New" w:cs="TH Sarabun New" w:eastAsia="TH Sarabun New"/>
          <w:b/>
          <w:sz w:val="28"/>
        </w:rPr>
        <w:t>30. คำว่า "ladder"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เครื่องเซาะร่อง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ปืนยิงตะปู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บันได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เครื่องขัดกระดาษทราย</w:t>
      </w:r>
    </w:p>
    <w:p>
      <w:r>
        <w:rPr>
          <w:rFonts w:ascii="TH Sarabun New" w:hAnsi="TH Sarabun New" w:cs="TH Sarabun New" w:eastAsia="TH Sarabun New"/>
          <w:b/>
          <w:sz w:val="28"/>
        </w:rPr>
        <w:t>31. คำว่า "plywood"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ปืนเป่าลมร้อน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ไม้อัด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เครื่องเซาะร่อง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ปืนยิงตะปู</w:t>
      </w:r>
    </w:p>
    <w:p>
      <w:r>
        <w:rPr>
          <w:rFonts w:ascii="TH Sarabun New" w:hAnsi="TH Sarabun New" w:cs="TH Sarabun New" w:eastAsia="TH Sarabun New"/>
          <w:b/>
          <w:sz w:val="28"/>
        </w:rPr>
        <w:t>32. "ไม้อัด"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plywood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router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nail gun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heat gun</w:t>
      </w:r>
    </w:p>
    <w:p>
      <w:r>
        <w:rPr>
          <w:rFonts w:ascii="TH Sarabun New" w:hAnsi="TH Sarabun New" w:cs="TH Sarabun New" w:eastAsia="TH Sarabun New"/>
          <w:b/>
          <w:sz w:val="28"/>
        </w:rPr>
        <w:t>33. คำว่า "beam"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ปืนยิงตะปู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ปืนเป่าลมร้อน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เลื่อยยนต์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คาน</w:t>
      </w:r>
    </w:p>
    <w:p>
      <w:r>
        <w:rPr>
          <w:rFonts w:ascii="TH Sarabun New" w:hAnsi="TH Sarabun New" w:cs="TH Sarabun New" w:eastAsia="TH Sarabun New"/>
          <w:b/>
          <w:sz w:val="28"/>
        </w:rPr>
        <w:t>34. คำว่า "column"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เลื่อยยนต์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ดอกสว่าน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เสา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ปืนเป่าลมร้อน</w:t>
      </w:r>
    </w:p>
    <w:p>
      <w:r>
        <w:rPr>
          <w:rFonts w:ascii="TH Sarabun New" w:hAnsi="TH Sarabun New" w:cs="TH Sarabun New" w:eastAsia="TH Sarabun New"/>
          <w:b/>
          <w:sz w:val="28"/>
        </w:rPr>
        <w:t>35. คำว่า "foundation"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สว่านโรตารี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ฐานราก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เลื่อยยนต์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ดอกสว่าน</w:t>
      </w:r>
    </w:p>
    <w:p>
      <w:r>
        <w:rPr>
          <w:rFonts w:ascii="TH Sarabun New" w:hAnsi="TH Sarabun New" w:cs="TH Sarabun New" w:eastAsia="TH Sarabun New"/>
          <w:b/>
          <w:sz w:val="28"/>
        </w:rPr>
        <w:t>36. คำว่า "formwork"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แบบหล่อ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ดอกสว่าน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สว่านโรตารี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เครื่องเจียรตั้งโต๊ะ</w:t>
      </w:r>
    </w:p>
    <w:p>
      <w:r>
        <w:rPr>
          <w:rFonts w:ascii="TH Sarabun New" w:hAnsi="TH Sarabun New" w:cs="TH Sarabun New" w:eastAsia="TH Sarabun New"/>
          <w:b/>
          <w:sz w:val="28"/>
        </w:rPr>
        <w:t>37. "แบบหล่อ"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drill bit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rotary hammer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bench grinder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formwork</w:t>
      </w:r>
    </w:p>
    <w:p>
      <w:r>
        <w:rPr>
          <w:rFonts w:ascii="TH Sarabun New" w:hAnsi="TH Sarabun New" w:cs="TH Sarabun New" w:eastAsia="TH Sarabun New"/>
          <w:b/>
          <w:sz w:val="28"/>
        </w:rPr>
        <w:t>38. คำว่า "plaster"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เครื่องเจียรตั้งโต๊ะ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ปั๊มลม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ปูนฉาบ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สว่านโรตารี</w:t>
      </w:r>
    </w:p>
    <w:p>
      <w:r>
        <w:rPr>
          <w:rFonts w:ascii="TH Sarabun New" w:hAnsi="TH Sarabun New" w:cs="TH Sarabun New" w:eastAsia="TH Sarabun New"/>
          <w:b/>
          <w:sz w:val="28"/>
        </w:rPr>
        <w:t>39. คำว่า "tile"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เครื่องปั่นไฟ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กระเบื้อง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เครื่องเจียรตั้งโต๊ะ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ปั๊มลม</w:t>
      </w:r>
    </w:p>
    <w:p>
      <w:r>
        <w:rPr>
          <w:rFonts w:ascii="TH Sarabun New" w:hAnsi="TH Sarabun New" w:cs="TH Sarabun New" w:eastAsia="TH Sarabun New"/>
          <w:b/>
          <w:sz w:val="28"/>
        </w:rPr>
        <w:t>40. คำว่า "roof"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หลังคา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ปั๊มลม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เครื่องปั่นไฟ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เครื่องขัดเงา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ศัพท์ช่างภาษาอังกฤษพร้อมคำแปลไทย · ครบทุกหมวดงานช่าง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