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แบบฝึกศัพท์ช่างภาษาอังกฤษ · ระดับพื้นฐาน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สำหรับช่างฝึกหัด · 30 ข้อ · 20 นาที · เครื่องมือช่างและเครื่องมือไฟฟ้าที่ใช้บ่อย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ข้อที่ถามภาษาอังกฤษให้ตอบคำแปลไทย ข้อที่ถามภาษาไทยให้ตอบคำศัพท์ภาษาอังกฤษ</w:t>
      </w:r>
    </w:p>
    <w:p>
      <w:r>
        <w:rPr>
          <w:rFonts w:ascii="TH Sarabun New" w:hAnsi="TH Sarabun New" w:cs="TH Sarabun New" w:eastAsia="TH Sarabun New"/>
          <w:b/>
          <w:sz w:val="28"/>
        </w:rPr>
        <w:t>1. "ฉากเหล็ก"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utility knife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Allen key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ruler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try square</w:t>
      </w:r>
    </w:p>
    <w:p>
      <w:r>
        <w:rPr>
          <w:rFonts w:ascii="TH Sarabun New" w:hAnsi="TH Sarabun New" w:cs="TH Sarabun New" w:eastAsia="TH Sarabun New"/>
          <w:b/>
          <w:sz w:val="28"/>
        </w:rPr>
        <w:t>2. คำว่า "utility knife"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ไม้บรรทัด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กบไสไม้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มีดคัตเตอร์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ประแจหกเหลี่ยม</w:t>
      </w:r>
    </w:p>
    <w:p>
      <w:r>
        <w:rPr>
          <w:rFonts w:ascii="TH Sarabun New" w:hAnsi="TH Sarabun New" w:cs="TH Sarabun New" w:eastAsia="TH Sarabun New"/>
          <w:b/>
          <w:sz w:val="28"/>
        </w:rPr>
        <w:t>3. คำว่า "Allen key"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กระดาษทราย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ประแจหกเหลี่ยม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ไม้บรรทัด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กบไสไม้</w:t>
      </w:r>
    </w:p>
    <w:p>
      <w:r>
        <w:rPr>
          <w:rFonts w:ascii="TH Sarabun New" w:hAnsi="TH Sarabun New" w:cs="TH Sarabun New" w:eastAsia="TH Sarabun New"/>
          <w:b/>
          <w:sz w:val="28"/>
        </w:rPr>
        <w:t>4. คำว่า "ruler"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ไม้บรรทัด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กบไสไม้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กระดาษทราย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แหนบ</w:t>
      </w:r>
    </w:p>
    <w:p>
      <w:r>
        <w:rPr>
          <w:rFonts w:ascii="TH Sarabun New" w:hAnsi="TH Sarabun New" w:cs="TH Sarabun New" w:eastAsia="TH Sarabun New"/>
          <w:b/>
          <w:sz w:val="28"/>
        </w:rPr>
        <w:t>5. "ไม้บรรทัด"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plane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sandpaper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tweezers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ruler</w:t>
      </w:r>
    </w:p>
    <w:p>
      <w:r>
        <w:rPr>
          <w:rFonts w:ascii="TH Sarabun New" w:hAnsi="TH Sarabun New" w:cs="TH Sarabun New" w:eastAsia="TH Sarabun New"/>
          <w:b/>
          <w:sz w:val="28"/>
        </w:rPr>
        <w:t>6. คำว่า "plane"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แหนบ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เกรียงขูด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กบไสไม้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กระดาษทราย</w:t>
      </w:r>
    </w:p>
    <w:p>
      <w:r>
        <w:rPr>
          <w:rFonts w:ascii="TH Sarabun New" w:hAnsi="TH Sarabun New" w:cs="TH Sarabun New" w:eastAsia="TH Sarabun New"/>
          <w:b/>
          <w:sz w:val="28"/>
        </w:rPr>
        <w:t>7. คำว่า "sandpaper"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เหล็กหมาด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กระดาษทราย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แหนบ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เกรียงขูด</w:t>
      </w:r>
    </w:p>
    <w:p>
      <w:r>
        <w:rPr>
          <w:rFonts w:ascii="TH Sarabun New" w:hAnsi="TH Sarabun New" w:cs="TH Sarabun New" w:eastAsia="TH Sarabun New"/>
          <w:b/>
          <w:sz w:val="28"/>
        </w:rPr>
        <w:t>8. คำว่า "tweezers"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แหนบ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เกรียงขูด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เหล็กหมาด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กล่องเครื่องมือ</w:t>
      </w:r>
    </w:p>
    <w:p>
      <w:r>
        <w:rPr>
          <w:rFonts w:ascii="TH Sarabun New" w:hAnsi="TH Sarabun New" w:cs="TH Sarabun New" w:eastAsia="TH Sarabun New"/>
          <w:b/>
          <w:sz w:val="28"/>
        </w:rPr>
        <w:t>9. คำว่า "scraper"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เหล็กหมาด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กล่องเครื่องมือ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โต๊ะทำงานช่าง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เกรียงขูด</w:t>
      </w:r>
    </w:p>
    <w:p>
      <w:r>
        <w:rPr>
          <w:rFonts w:ascii="TH Sarabun New" w:hAnsi="TH Sarabun New" w:cs="TH Sarabun New" w:eastAsia="TH Sarabun New"/>
          <w:b/>
          <w:sz w:val="28"/>
        </w:rPr>
        <w:t>10. "เกรียงขูด"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toolbox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workbench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scraper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awl</w:t>
      </w:r>
    </w:p>
    <w:p>
      <w:r>
        <w:rPr>
          <w:rFonts w:ascii="TH Sarabun New" w:hAnsi="TH Sarabun New" w:cs="TH Sarabun New" w:eastAsia="TH Sarabun New"/>
          <w:b/>
          <w:sz w:val="28"/>
        </w:rPr>
        <w:t>11. คำว่า "awl"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สลักเกลียว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เหล็กหมาด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กล่องเครื่องมือ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โต๊ะทำงานช่าง</w:t>
      </w:r>
    </w:p>
    <w:p>
      <w:r>
        <w:rPr>
          <w:rFonts w:ascii="TH Sarabun New" w:hAnsi="TH Sarabun New" w:cs="TH Sarabun New" w:eastAsia="TH Sarabun New"/>
          <w:b/>
          <w:sz w:val="28"/>
        </w:rPr>
        <w:t>12. คำว่า "toolbox"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กล่องเครื่องมือ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โต๊ะทำงานช่าง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สลักเกลียว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น็อตตัวเมีย</w:t>
      </w:r>
    </w:p>
    <w:p>
      <w:r>
        <w:rPr>
          <w:rFonts w:ascii="TH Sarabun New" w:hAnsi="TH Sarabun New" w:cs="TH Sarabun New" w:eastAsia="TH Sarabun New"/>
          <w:b/>
          <w:sz w:val="28"/>
        </w:rPr>
        <w:t>13. คำว่า "workbench"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สลักเกลียว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น็อตตัวเมีย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ตะปูเกลียว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โต๊ะทำงานช่าง</w:t>
      </w:r>
    </w:p>
    <w:p>
      <w:r>
        <w:rPr>
          <w:rFonts w:ascii="TH Sarabun New" w:hAnsi="TH Sarabun New" w:cs="TH Sarabun New" w:eastAsia="TH Sarabun New"/>
          <w:b/>
          <w:sz w:val="28"/>
        </w:rPr>
        <w:t>14. คำว่า "bolt"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ตะปูเกลียว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ตะปู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สลักเกลียว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น็อตตัวเมีย</w:t>
      </w:r>
    </w:p>
    <w:p>
      <w:r>
        <w:rPr>
          <w:rFonts w:ascii="TH Sarabun New" w:hAnsi="TH Sarabun New" w:cs="TH Sarabun New" w:eastAsia="TH Sarabun New"/>
          <w:b/>
          <w:sz w:val="28"/>
        </w:rPr>
        <w:t>15. "สลักเกลียว"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nail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screw</w:t>
      </w:r>
    </w:p>
    <w:p>
      <w:r>
        <w:rPr>
          <w:rFonts w:ascii="TH Sarabun New" w:hAnsi="TH Sarabun New" w:cs="TH Sarabun New" w:eastAsia="TH Sarabun New"/>
          <w:b/>
          <w:sz w:val="28"/>
        </w:rPr>
        <w:t>16. คำว่า "nut"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น็อตตัวเมีย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ตะปูเกลียว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ตะปู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หมุดย้ำ</w:t>
      </w:r>
    </w:p>
    <w:p>
      <w:r>
        <w:rPr>
          <w:rFonts w:ascii="TH Sarabun New" w:hAnsi="TH Sarabun New" w:cs="TH Sarabun New" w:eastAsia="TH Sarabun New"/>
          <w:b/>
          <w:sz w:val="28"/>
        </w:rPr>
        <w:t>17. คำว่า "screw"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ตะปู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หมุดย้ำ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แหวนรอง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ตะปูเกลียว</w:t>
      </w:r>
    </w:p>
    <w:p>
      <w:r>
        <w:rPr>
          <w:rFonts w:ascii="TH Sarabun New" w:hAnsi="TH Sarabun New" w:cs="TH Sarabun New" w:eastAsia="TH Sarabun New"/>
          <w:b/>
          <w:sz w:val="28"/>
        </w:rPr>
        <w:t>18. คำว่า "nail"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แหวนรอง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ตะปู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หมุดย้ำ</w:t>
      </w:r>
    </w:p>
    <w:p>
      <w:r>
        <w:rPr>
          <w:rFonts w:ascii="TH Sarabun New" w:hAnsi="TH Sarabun New" w:cs="TH Sarabun New" w:eastAsia="TH Sarabun New"/>
          <w:b/>
          <w:sz w:val="28"/>
        </w:rPr>
        <w:t>19. คำว่า "rivet"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ไขควง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หมุดย้ำ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แหวนรอง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ค้อน</w:t>
      </w:r>
    </w:p>
    <w:p>
      <w:r>
        <w:rPr>
          <w:rFonts w:ascii="TH Sarabun New" w:hAnsi="TH Sarabun New" w:cs="TH Sarabun New" w:eastAsia="TH Sarabun New"/>
          <w:b/>
          <w:sz w:val="28"/>
        </w:rPr>
        <w:t>20. "หมุดย้ำ"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rivet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washer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hammer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screwdriver</w:t>
      </w:r>
    </w:p>
    <w:p>
      <w:r>
        <w:rPr>
          <w:rFonts w:ascii="TH Sarabun New" w:hAnsi="TH Sarabun New" w:cs="TH Sarabun New" w:eastAsia="TH Sarabun New"/>
          <w:b/>
          <w:sz w:val="28"/>
        </w:rPr>
        <w:t>21. คำว่า "washer"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ไขควง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ประแจเลื่อน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แหวนรอง</w:t>
      </w:r>
    </w:p>
    <w:p>
      <w:r>
        <w:rPr>
          <w:rFonts w:ascii="TH Sarabun New" w:hAnsi="TH Sarabun New" w:cs="TH Sarabun New" w:eastAsia="TH Sarabun New"/>
          <w:b/>
          <w:sz w:val="28"/>
        </w:rPr>
        <w:t>22. คำว่า "drill"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มีดคัตเตอร์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ประแจหกเหลี่ยม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สว่าน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ฉากเหล็ก</w:t>
      </w:r>
    </w:p>
    <w:p>
      <w:r>
        <w:rPr>
          <w:rFonts w:ascii="TH Sarabun New" w:hAnsi="TH Sarabun New" w:cs="TH Sarabun New" w:eastAsia="TH Sarabun New"/>
          <w:b/>
          <w:sz w:val="28"/>
        </w:rPr>
        <w:t>23. คำว่า "electric drill"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ไม้บรรทัด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สว่านไฟฟ้า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มีดคัตเตอร์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ประแจหกเหลี่ยม</w:t>
      </w:r>
    </w:p>
    <w:p>
      <w:r>
        <w:rPr>
          <w:rFonts w:ascii="TH Sarabun New" w:hAnsi="TH Sarabun New" w:cs="TH Sarabun New" w:eastAsia="TH Sarabun New"/>
          <w:b/>
          <w:sz w:val="28"/>
        </w:rPr>
        <w:t>24. "สว่านไฟฟ้า"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electric drill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utility knife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Allen key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ruler</w:t>
      </w:r>
    </w:p>
    <w:p>
      <w:r>
        <w:rPr>
          <w:rFonts w:ascii="TH Sarabun New" w:hAnsi="TH Sarabun New" w:cs="TH Sarabun New" w:eastAsia="TH Sarabun New"/>
          <w:b/>
          <w:sz w:val="28"/>
        </w:rPr>
        <w:t>25. คำว่า "impact driver"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ประแจหกเหลี่ยม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ไม้บรรทัด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กบไสไม้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ไขควงกระแทก</w:t>
      </w:r>
    </w:p>
    <w:p>
      <w:r>
        <w:rPr>
          <w:rFonts w:ascii="TH Sarabun New" w:hAnsi="TH Sarabun New" w:cs="TH Sarabun New" w:eastAsia="TH Sarabun New"/>
          <w:b/>
          <w:sz w:val="28"/>
        </w:rPr>
        <w:t>26. คำว่า "angle grinder"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กบไสไม้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กระดาษทราย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เครื่องเจียร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ไม้บรรทัด</w:t>
      </w:r>
    </w:p>
    <w:p>
      <w:r>
        <w:rPr>
          <w:rFonts w:ascii="TH Sarabun New" w:hAnsi="TH Sarabun New" w:cs="TH Sarabun New" w:eastAsia="TH Sarabun New"/>
          <w:b/>
          <w:sz w:val="28"/>
        </w:rPr>
        <w:t>27. คำว่า "circular saw"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แหนบ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เลื่อยวงเดือน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กบไสไม้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กระดาษทราย</w:t>
      </w:r>
    </w:p>
    <w:p>
      <w:r>
        <w:rPr>
          <w:rFonts w:ascii="TH Sarabun New" w:hAnsi="TH Sarabun New" w:cs="TH Sarabun New" w:eastAsia="TH Sarabun New"/>
          <w:b/>
          <w:sz w:val="28"/>
        </w:rPr>
        <w:t>28. คำว่า "jigsaw"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เลื่อยฉลุไฟฟ้า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กระดาษทราย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แหนบ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เกรียงขูด</w:t>
      </w:r>
    </w:p>
    <w:p>
      <w:r>
        <w:rPr>
          <w:rFonts w:ascii="TH Sarabun New" w:hAnsi="TH Sarabun New" w:cs="TH Sarabun New" w:eastAsia="TH Sarabun New"/>
          <w:b/>
          <w:sz w:val="28"/>
        </w:rPr>
        <w:t>29. "เลื่อยฉลุไฟฟ้า"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sandpaper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tweezers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scraper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jigsaw</w:t>
      </w:r>
    </w:p>
    <w:p>
      <w:r>
        <w:rPr>
          <w:rFonts w:ascii="TH Sarabun New" w:hAnsi="TH Sarabun New" w:cs="TH Sarabun New" w:eastAsia="TH Sarabun New"/>
          <w:b/>
          <w:sz w:val="28"/>
        </w:rPr>
        <w:t>30. คำว่า "sander"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เกรียงขูด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เหล็กหมาด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เครื่องขัดกระดาษทราย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แหนบ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ศัพท์ช่างภาษาอังกฤษพร้อมคำแปลไทย · ครบทุกหมวดงานช่าง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