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แบบฝึกศัพท์ช่างภาษาอังกฤษ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สำหรับผู้เริ่มเรียนงานช่าง · 20 ข้อ · 15 นาที · ศัพท์เครื่องมือช่างพื้นฐานที่ต้องรู้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ข้อที่ถามภาษาอังกฤษให้ตอบคำแปลไทย ข้อที่ถามภาษาไทยให้ตอบคำศัพท์ภาษาอังกฤษ</w:t>
      </w:r>
    </w:p>
    <w:p>
      <w:r>
        <w:rPr>
          <w:rFonts w:ascii="TH Sarabun New" w:hAnsi="TH Sarabun New" w:cs="TH Sarabun New" w:eastAsia="TH Sarabun New"/>
          <w:b/>
          <w:sz w:val="28"/>
        </w:rPr>
        <w:t>1. คำว่า "hammer"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ไขควง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ประแจเลื่อน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ประแจปากตาย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ค้อน</w:t>
      </w:r>
    </w:p>
    <w:p>
      <w:r>
        <w:rPr>
          <w:rFonts w:ascii="TH Sarabun New" w:hAnsi="TH Sarabun New" w:cs="TH Sarabun New" w:eastAsia="TH Sarabun New"/>
          <w:b/>
          <w:sz w:val="28"/>
        </w:rPr>
        <w:t>2. "ค้อน"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wrench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spanner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screwdriver</w:t>
      </w:r>
    </w:p>
    <w:p>
      <w:r>
        <w:rPr>
          <w:rFonts w:ascii="TH Sarabun New" w:hAnsi="TH Sarabun New" w:cs="TH Sarabun New" w:eastAsia="TH Sarabun New"/>
          <w:b/>
          <w:sz w:val="28"/>
        </w:rPr>
        <w:t>3. คำว่า "screwdriver"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คีม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ไขควง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ประแจเลื่อน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ประแจปากตาย</w:t>
      </w:r>
    </w:p>
    <w:p>
      <w:r>
        <w:rPr>
          <w:rFonts w:ascii="TH Sarabun New" w:hAnsi="TH Sarabun New" w:cs="TH Sarabun New" w:eastAsia="TH Sarabun New"/>
          <w:b/>
          <w:sz w:val="28"/>
        </w:rPr>
        <w:t>4. คำว่า "wrench"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ประแจเลื่อน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ประแจปากตาย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คีม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สิ่ว</w:t>
      </w:r>
    </w:p>
    <w:p>
      <w:r>
        <w:rPr>
          <w:rFonts w:ascii="TH Sarabun New" w:hAnsi="TH Sarabun New" w:cs="TH Sarabun New" w:eastAsia="TH Sarabun New"/>
          <w:b/>
          <w:sz w:val="28"/>
        </w:rPr>
        <w:t>5. คำว่า "spanner"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คีม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สิ่ว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เลื่อยมือ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ประแจปากตาย</w:t>
      </w:r>
    </w:p>
    <w:p>
      <w:r>
        <w:rPr>
          <w:rFonts w:ascii="TH Sarabun New" w:hAnsi="TH Sarabun New" w:cs="TH Sarabun New" w:eastAsia="TH Sarabun New"/>
          <w:b/>
          <w:sz w:val="28"/>
        </w:rPr>
        <w:t>6. "ประแจปากตาย"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chisel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handsaw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spanner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pliers</w:t>
      </w:r>
    </w:p>
    <w:p>
      <w:r>
        <w:rPr>
          <w:rFonts w:ascii="TH Sarabun New" w:hAnsi="TH Sarabun New" w:cs="TH Sarabun New" w:eastAsia="TH Sarabun New"/>
          <w:b/>
          <w:sz w:val="28"/>
        </w:rPr>
        <w:t>7. คำว่า "pliers"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เลื่อยตัดเหล็ก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คีม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สิ่ว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เลื่อยมือ</w:t>
      </w:r>
    </w:p>
    <w:p>
      <w:r>
        <w:rPr>
          <w:rFonts w:ascii="TH Sarabun New" w:hAnsi="TH Sarabun New" w:cs="TH Sarabun New" w:eastAsia="TH Sarabun New"/>
          <w:b/>
          <w:sz w:val="28"/>
        </w:rPr>
        <w:t>8. คำว่า "chisel"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สิ่ว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เลื่อยมือ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เลื่อยตัดเหล็ก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ตะไบ</w:t>
      </w:r>
    </w:p>
    <w:p>
      <w:r>
        <w:rPr>
          <w:rFonts w:ascii="TH Sarabun New" w:hAnsi="TH Sarabun New" w:cs="TH Sarabun New" w:eastAsia="TH Sarabun New"/>
          <w:b/>
          <w:sz w:val="28"/>
        </w:rPr>
        <w:t>9. คำว่า "handsaw"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เลื่อยตัดเหล็ก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ตะไบ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ค้อนยาง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เลื่อยมือ</w:t>
      </w:r>
    </w:p>
    <w:p>
      <w:r>
        <w:rPr>
          <w:rFonts w:ascii="TH Sarabun New" w:hAnsi="TH Sarabun New" w:cs="TH Sarabun New" w:eastAsia="TH Sarabun New"/>
          <w:b/>
          <w:sz w:val="28"/>
        </w:rPr>
        <w:t>10. คำว่า "hacksaw"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ค้อนยาง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ชะแลง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เลื่อยตัดเหล็ก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ตะไบ</w:t>
      </w:r>
    </w:p>
    <w:p>
      <w:r>
        <w:rPr>
          <w:rFonts w:ascii="TH Sarabun New" w:hAnsi="TH Sarabun New" w:cs="TH Sarabun New" w:eastAsia="TH Sarabun New"/>
          <w:b/>
          <w:sz w:val="28"/>
        </w:rPr>
        <w:t>11. "เลื่อยตัดเหล็ก"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crowbar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hacksaw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mallet</w:t>
      </w:r>
    </w:p>
    <w:p>
      <w:r>
        <w:rPr>
          <w:rFonts w:ascii="TH Sarabun New" w:hAnsi="TH Sarabun New" w:cs="TH Sarabun New" w:eastAsia="TH Sarabun New"/>
          <w:b/>
          <w:sz w:val="28"/>
        </w:rPr>
        <w:t>12. คำว่า "file"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ตะไบ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ค้อนยาง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ชะแลง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ที่หนีบจับ</w:t>
      </w:r>
    </w:p>
    <w:p>
      <w:r>
        <w:rPr>
          <w:rFonts w:ascii="TH Sarabun New" w:hAnsi="TH Sarabun New" w:cs="TH Sarabun New" w:eastAsia="TH Sarabun New"/>
          <w:b/>
          <w:sz w:val="28"/>
        </w:rPr>
        <w:t>13. คำว่า "mallet"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ชะแลง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ที่หนีบจับ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ปากกาจับชิ้นงาน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ค้อนยาง</w:t>
      </w:r>
    </w:p>
    <w:p>
      <w:r>
        <w:rPr>
          <w:rFonts w:ascii="TH Sarabun New" w:hAnsi="TH Sarabun New" w:cs="TH Sarabun New" w:eastAsia="TH Sarabun New"/>
          <w:b/>
          <w:sz w:val="28"/>
        </w:rPr>
        <w:t>14. คำว่า "crowbar"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ปากกาจับชิ้นงาน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ตลับเมตร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ชะแลง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ที่หนีบจับ</w:t>
      </w:r>
    </w:p>
    <w:p>
      <w:r>
        <w:rPr>
          <w:rFonts w:ascii="TH Sarabun New" w:hAnsi="TH Sarabun New" w:cs="TH Sarabun New" w:eastAsia="TH Sarabun New"/>
          <w:b/>
          <w:sz w:val="28"/>
        </w:rPr>
        <w:t>15. คำว่า "clamp"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ระดับน้ำ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ที่หนีบจับ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ปากกาจับชิ้นงาน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ตลับเมตร</w:t>
      </w:r>
    </w:p>
    <w:p>
      <w:r>
        <w:rPr>
          <w:rFonts w:ascii="TH Sarabun New" w:hAnsi="TH Sarabun New" w:cs="TH Sarabun New" w:eastAsia="TH Sarabun New"/>
          <w:b/>
          <w:sz w:val="28"/>
        </w:rPr>
        <w:t>16. "ที่หนีบจับ"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clamp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tape measure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spirit level</w:t>
      </w:r>
    </w:p>
    <w:p>
      <w:r>
        <w:rPr>
          <w:rFonts w:ascii="TH Sarabun New" w:hAnsi="TH Sarabun New" w:cs="TH Sarabun New" w:eastAsia="TH Sarabun New"/>
          <w:b/>
          <w:sz w:val="28"/>
        </w:rPr>
        <w:t>17. คำว่า "vise"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ตลับเมตร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ระดับน้ำ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ฉากเหล็ก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ปากกาจับชิ้นงาน</w:t>
      </w:r>
    </w:p>
    <w:p>
      <w:r>
        <w:rPr>
          <w:rFonts w:ascii="TH Sarabun New" w:hAnsi="TH Sarabun New" w:cs="TH Sarabun New" w:eastAsia="TH Sarabun New"/>
          <w:b/>
          <w:sz w:val="28"/>
        </w:rPr>
        <w:t>18. คำว่า "tape measure"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ฉากเหล็ก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มีดคัตเตอร์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ตลับเมตร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ระดับน้ำ</w:t>
      </w:r>
    </w:p>
    <w:p>
      <w:r>
        <w:rPr>
          <w:rFonts w:ascii="TH Sarabun New" w:hAnsi="TH Sarabun New" w:cs="TH Sarabun New" w:eastAsia="TH Sarabun New"/>
          <w:b/>
          <w:sz w:val="28"/>
        </w:rPr>
        <w:t>19. คำว่า "spirit level"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ประแจหกเหลี่ยม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ระดับน้ำ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ฉากเหล็ก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มีดคัตเตอร์</w:t>
      </w:r>
    </w:p>
    <w:p>
      <w:r>
        <w:rPr>
          <w:rFonts w:ascii="TH Sarabun New" w:hAnsi="TH Sarabun New" w:cs="TH Sarabun New" w:eastAsia="TH Sarabun New"/>
          <w:b/>
          <w:sz w:val="28"/>
        </w:rPr>
        <w:t>20. คำว่า "try square"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ฉากเหล็ก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มีดคัตเตอร์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ประแจหกเหลี่ยม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ไม้บรรทัด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ศัพท์ช่างภาษาอังกฤษพร้อมคำแปลไทย · ครบทุกหมวดงานช่าง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