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เฉลยแบบฝึกหัดคำพ้องความหมายภาษาอังกฤษ · 200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 · อ้างอิงตามมาตรฐานสากล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แบบฝึกหัดคำพ้องความหมายภาษาอังกฤษ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 · 20 ข้อ · 15 นาที · คำพ้องความหมายพื้นฐานที่ต้องรู้ทุกคน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"happy"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joyful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happy (มีความสุข) มีความหมายเหมือนกับ joyful ส่วน sad, angry, tired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"big"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large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(ใหญ่) มีความหมายเหมือนกับ large ส่วน small, empty, quiet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"small"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tiny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small (เล็ก) มีความหมายเหมือนกับ tiny ส่วน huge, loud, fast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"good"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excellent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good (ดี) มีความหมายเหมือนกับ excellent ส่วน bad, ugly, slow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"bad"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terrible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bad (แย่) มีความหมายเหมือนกับ terrible ส่วน good, clean, happy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"fast"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quick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fast (เร็ว) มีความหมายเหมือนกับ quick ส่วน slow, heavy, old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"slow"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sluggish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slow (ช้า) มีความหมายเหมือนกับ sluggish ส่วน fast, bright, rich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"hot"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boiling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hot (ร้อน) มีความหมายเหมือนกับ boiling ส่วน cold, empty, short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"cold"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chilly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cold (หนาว) มีความหมายเหมือนกับ chilly ส่วน hot, loud, new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"old"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ancient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old (เก่า) มีความหมายเหมือนกับ ancient ส่วน new, clean, happy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"new"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fresh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new (ใหม่) มีความหมายเหมือนกับ fresh ส่วน old, dirty, sad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"sad"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unhappy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sad (เศร้า) มีความหมายเหมือนกับ unhappy ส่วน glad, brave, fast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"beautiful"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gorgeous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beautiful (สวย) มีความหมายเหมือนกับ gorgeous ส่วน ugly, empty, loud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"easy"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simple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easy (ง่าย) มีความหมายเหมือนกับ simple ส่วน hard, heavy, dark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"hard"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difficult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hard (ยาก) มีความหมายเหมือนกับ difficult ส่วน easy, soft, clean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"rich"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wealthy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rich (รวย) มีความหมายเหมือนกับ wealthy ส่วน poor, weak, slow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"clean"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spotless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clean (สะอาด) มีความหมายเหมือนกับ spotless ส่วน dirty, dark, old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"love"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adore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love (รัก) มีความหมายเหมือนกับ adore ส่วน hate, fear, lose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"start"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begin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start (เริ่ม) มีความหมายเหมือนกับ begin ส่วน stop, end, close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"quiet"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silent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quiet (เงียบ) มีความหมายเหมือนกับ silent ส่วน loud, bright, fast ไม่ใช่คำพ้องความหมาย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แบบฝึกหัดคำพ้องความหมายภาษาอังกฤษ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 ม.1-ม.3 · 30 ข้อ · 20 นาที · คำพ้องของคำกริยาและคำคุณศัพท์ที่ใช้บ่อย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"see"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view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see (เห็น) มีความหมายเหมือนกับ view ส่วน hide, lose, drop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"say"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say (พูด) มีความหมายเหมือนกับ tell ส่วน ask, hear, run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"make"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create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(ทำ) มีความหมายเหมือนกับ create ส่วน break, lose, fall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obtain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(ได้รับ) มีความหมายเหมือนกับ obtain ส่วน give, lose, drop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"help"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assist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help (ช่วย) มีความหมายเหมือนกับ assist ส่วน harm, ignore, block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"want"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desire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want (ต้องการ) มีความหมายเหมือนกับ desire ส่วน refuse, reject, lose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"angry"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furious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angry (โกรธ) มีความหมายเหมือนกับ furious ส่วน calm, happy, glad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"afraid"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scared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afraid (กลัว) มีความหมายเหมือนกับ scared ส่วน brave, bold, calm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"tired"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exhausted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tired (เหนื่อย) มีความหมายเหมือนกับ exhausted ส่วน fresh, lively, awake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"strong"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powerful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strong (แข็งแรง) มีความหมายเหมือนกับ powerful ส่วน weak, frail, soft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"weak"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feeble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weak (อ่อนแอ) มีความหมายเหมือนกับ feeble ส่วน strong, mighty, tough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"smart"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clever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smart (ฉลาด) มีความหมายเหมือนกับ clever ส่วน dull, slow, foolish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"kind"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caring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kind (ใจดี) มีความหมายเหมือนกับ caring ส่วน cruel, mean, harsh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"funny"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humorous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funny (ตลก) มีความหมายเหมือนกับ humorous ส่วน serious, dull, sad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"dark"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gloomy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dark (มืด) มีความหมายเหมือนกับ gloomy ส่วน bright, light, sunny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"dirty"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filthy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dirty (สกปรก) มีความหมายเหมือนกับ filthy ส่วน clean, pure, tidy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"tall"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high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tall (สูง) มีความหมายเหมือนกับ high ส่วน short, low, tiny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"wide"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broad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wide (กว้าง) มีความหมายเหมือนกับ broad ส่วน narrow, thin, tight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"many"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numerous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many (มากมาย) มีความหมายเหมือนกับ numerous ส่วน few, scarce, rare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"few"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scarce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few (น้อย) มีความหมายเหมือนกับ scarce ส่วน many, plenty, ample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"buy"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purchase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buy (ซื้อ) มีความหมายเหมือนกับ purchase ส่วน sell, lose, give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"keep"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(เก็บ) มีความหมายเหมือนกับ retain ส่วน lose, drop, release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"win"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triumph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 (ชนะ) มีความหมายเหมือนกับ triumph ส่วน lose, fail, quit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"learn"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study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learn (เรียนรู้) มีความหมายเหมือนกับ study ส่วน forget, teach, ignore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"teach"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instruct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teach (สอน) มีความหมายเหมือนกับ instruct ส่วน learn, study, ignore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"break"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shatter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(ทำลาย) มีความหมายเหมือนกับ shatter ส่วน fix, build, mend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"build"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construct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build (สร้าง) มีความหมายเหมือนกับ construct ส่วน destroy, ruin, wreck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"increase"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increase (เพิ่ม) มีความหมายเหมือนกับ rise ส่วน decrease, drop, fall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"decrease"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decline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decrease (ลด) มีความหมายเหมือนกับ decline ส่วน increase, rise, grow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"important"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significant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important (สำคัญ) มีความหมายเหมือนกับ significant ส่วน minor, trivial, small ไม่ใช่คำพ้องความหมาย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แบบฝึกหัดคำพ้องความหมายภาษาอังกฤษ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 ม.4-ม.6 · 40 ข้อ · 25 นาที · คำพ้องหลายชนิดคำระดับ B1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"idea"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concept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idea (ความคิด) มีความหมายเหมือนกับ concept ส่วน answer, problem, fact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"problem"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issue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problem (ปัญหา) มีความหมายเหมือนกับ issue ส่วน answer, solution, success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"plan"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strategy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plan (แผน) มีความหมายเหมือนกับ strategy ส่วน chaos, mess, guess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"job"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occupation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job (งาน) มีความหมายเหมือนกับ occupation ส่วน hobby, game, rest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"friend"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companion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friend (เพื่อน) มีความหมายเหมือนกับ companion ส่วน enemy, stranger, rival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"house"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home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house (บ้าน) มีความหมายเหมือนกับ home ส่วน office, shop, road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"city"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city (เมือง) มีความหมายเหมือนกับ town ส่วน village, farm, forest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"story"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tale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story (เรื่องราว) มีความหมายเหมือนกับ tale ส่วน fact, lie, list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"news"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report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news (ข่าว) มีความหมายเหมือนกับ report ส่วน rumor, secret, joke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"money"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cash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money (เงิน) มีความหมายเหมือนกับ cash ส่วน debt, loss, bill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"excited"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thrilled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excited (ตื่นเต้น) มีความหมายเหมือนกับ thrilled ส่วน bored, calm, tired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"worried"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anxious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worried (กังวล) มีความหมายเหมือนกับ anxious ส่วน calm, relaxed, happy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"proud"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honored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proud (ภูมิใจ) มีความหมายเหมือนกับ honored ส่วน ashamed, humble, shy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"calm"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peaceful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calm (สงบ) มีความหมายเหมือนกับ peaceful ส่วน nervous, angry, tense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"brave"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courageous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brave (กล้าหาญ) มีความหมายเหมือนกับ courageous ส่วน cowardly, timid, afraid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"honest"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truthful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honest (ซื่อสัตย์) มีความหมายเหมือนกับ truthful ส่วน dishonest, fake, false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"lazy"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idle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lazy (ขี้เกียจ) มีความหมายเหมือนกับ idle ส่วน active, busy, diligent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"polite"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courteous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polite (สุภาพ) มีความหมายเหมือนกับ courteous ส่วน rude, harsh, blunt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"rude"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impolite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rude (หยาบคาย) มีความหมายเหมือนกับ impolite ส่วน polite, kind, gentle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"generous"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charitable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generous (ใจกว้าง) มีความหมายเหมือนกับ charitable ส่วน selfish, greedy, mean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"famous"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renowned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famous (มีชื่อเสียง) มีความหมายเหมือนกับ renowned ส่วน unknown, obscure, hidden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"modern"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contemporary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modern (ทันสมัย) มีความหมายเหมือนกับ contemporary ส่วน ancient, old, outdated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"rare"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uncommon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rare (หายาก) มีความหมายเหมือนกับ uncommon ส่วน common, frequent, usual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"real"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genuine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real (จริง) มีความหมายเหมือนกับ genuine ส่วน fake, false, artificial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"correct"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accurate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correct (ถูกต้อง) มีความหมายเหมือนกับ accurate ส่วน wrong, false, mistaken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"perfect"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flawless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perfect (สมบูรณ์แบบ) มีความหมายเหมือนกับ flawless ส่วน faulty, broken, poor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"healthy"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healthy (สุขภาพดี) มีความหมายเหมือนกับ fit ส่วน sick, ill, weak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"delicious"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tasty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delicious (อร่อย) มีความหมายเหมือนกับ tasty ส่วน bland, dull, sour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"enough"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sufficient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enough (พอ) มีความหมายเหมือนกับ sufficient ส่วน lacking, scarce, short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"empty"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vacant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empty (ว่างเปล่า) มีความหมายเหมือนกับ vacant ส่วน full, packed, crowded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31. คำพ้องความหมายของ "full"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packed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full (เต็ม) มีความหมายเหมือนกับ packed ส่วน empty, vacant, bare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32. คำพ้องความหมายของ "heavy"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hefty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heavy (หนัก) มีความหมายเหมือนกับ hefty ส่วน light, airy, slim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33. คำพ้องความหมายของ "deep"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profound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deep (ลึก) มีความหมายเหมือนกับ profound ส่วน shallow, flat, thin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34. คำพ้องความหมายของ "wet"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damp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wet (เปียก) มีความหมายเหมือนกับ damp ส่วน dry, arid, parched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35. คำพ้องความหมายของ "dry"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arid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dry (แห้ง) มีความหมายเหมือนกับ arid ส่วน wet, damp, moist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36. คำพ้องความหมายของ "sweet"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sugary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sweet (หวาน) มีความหมายเหมือนกับ sugary ส่วน sour, bitter, salty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37. คำพ้องความหมายของ "fair"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just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fair (ยุติธรรม) มีความหมายเหมือนกับ just ส่วน unfair, biased, partial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38. คำพ้องความหมายของ "change"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alter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change (เปลี่ยน) มีความหมายเหมือนกับ alter ส่วน keep, fix, hold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39. คำพ้องความหมายของ "choose"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select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choose (เลือก) มีความหมายเหมือนกับ select ส่วน reject, refuse, ignore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40. คำพ้องความหมายของ "think"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consider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think (คิด) มีความหมายเหมือนกับ consider ส่วน ignore, forget, doubt ไม่ใช่คำพ้องความหมาย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แบบฝึกหัดคำพ้องความหมายภาษาอังกฤษ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สำหรับเตรียมสอบ TCAS CU-TEP · 50 ข้อ · 30 นาที · คำพ้องระดับ B2-C1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"find"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discover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find (พบ) มีความหมายเหมือนกับ discover ส่วน lose, hide, miss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"remember"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recall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remember (จำได้) มีความหมายเหมือนกับ recall ส่วน forget, ignore, miss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"forget"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overlook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forget (ลืม) มีความหมายเหมือนกับ overlook ส่วน remember, recall, note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"hope"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wish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hope (หวัง) มีความหมายเหมือนกับ wish ส่วน despair, doubt, fear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"enjoy"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appreciate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enjoy (สนุก) มีความหมายเหมือนกับ appreciate ส่วน dislike, hate, endure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"protect"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guard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protect (ปกป้อง) มีความหมายเหมือนกับ guard ส่วน harm, attack, expose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"reduce"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reduce (ลด) มีความหมายเหมือนกับ lower ส่วน raise, boost, expand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"improve"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enhance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improve (ปรับปรุง) มีความหมายเหมือนกับ enhance ส่วน worsen, harm, spoil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"prevent"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avert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prevent (ป้องกัน) มีความหมายเหมือนกับ avert ส่วน cause, allow, permit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"explain"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clarify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explain (อธิบาย) มีความหมายเหมือนกับ clarify ส่วน confuse, hide, obscure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"simple"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plain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simple (เรียบง่าย) มีความหมายเหมือนกับ plain ส่วน complex, fancy, ornate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"complex"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complicated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complex (ซับซ้อน) มีความหมายเหมือนกับ complicated ส่วน simple, plain, basic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"ancient"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aged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ancient (โบราณ) มีความหมายเหมือนกับ aged ส่วน modern, new, recent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"common"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ordinary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common (ธรรมดา) มีความหมายเหมือนกับ ordinary ส่วน rare, unique, special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"fake"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counterfeit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fake (ปลอม) มีความหมายเหมือนกับ counterfeit ส่วน real, genuine, authentic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"wrong"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incorrect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wrong (ผิด) มีความหมายเหมือนกับ incorrect ส่วน right, correct, accurate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"sick"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sick (ป่วย) มีความหมายเหมือนกับ ill ส่วน healthy, fit, well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"narrow"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narrow (แคบ) มีความหมายเหมือนกับ tight ส่วน wide, broad, vast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"huge"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enormous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huge (มหึมา) มีความหมายเหมือนกับ enormous ส่วน tiny, small, minor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"tiny"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minute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tiny (จิ๋ว) มีความหมายเหมือนกับ minute ส่วน huge, giant, vast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"near"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near (ใกล้) มีความหมายเหมือนกับ close ส่วน far, distant, remote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"dangerous"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risky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dangerous (อันตราย) มีความหมายเหมือนกับ risky ส่วน safe, secure, harmless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"safe"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secure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safe (ปลอดภัย) มีความหมายเหมือนกับ secure ส่วน risky, unsafe, perilous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"gentle"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tender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gentle (อ่อนโยน) มีความหมายเหมือนกับ tender ส่วน rough, harsh, violent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"mean"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cruel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mean (ใจร้าย) มีความหมายเหมือนกับ cruel ส่วน kind, gentle, nice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"friendly"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amiable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friendly (เป็นมิตร) มีความหมายเหมือนกับ amiable ส่วน hostile, cold, distant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"helpful"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useful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helpful (มีประโยชน์) มีความหมายเหมือนกับ useful ส่วน useless, harmful, pointless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"clever"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ingenious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clever (หัวไว) มีความหมายเหมือนกับ ingenious ส่วน dull, slow, foolish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"grateful"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thankful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grateful (ขอบคุณ) มีความหมายเหมือนกับ thankful ส่วน ungrateful, rude, cold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"loyal"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faithful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loyal (ภักดี) มีความหมายเหมือนกับ faithful ส่วน disloyal, traitorous, fickle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31. คำพ้องความหมายของ "cheerful"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jolly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cheerful (ร่าเริง) มีความหมายเหมือนกับ jolly ส่วน gloomy, sad, grumpy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32. คำพ้องความหมายของ "relaxed"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laid-back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relaxed (ผ่อนคลาย) มีความหมายเหมือนกับ laid-back ส่วน tense, anxious, stressed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33. คำพ้องความหมายของ "wonderful"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marvelous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wonderful (วิเศษ) มีความหมายเหมือนกับ marvelous ส่วน awful, terrible, dreadful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34. คำพ้องความหมายของ "amazing"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astonishing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amazing (น่าทึ่ง) มีความหมายเหมือนกับ astonishing ส่วน boring, dull, ordinary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35. คำพ้องความหมายของ "boring"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tedious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boring (น่าเบื่อ) มีความหมายเหมือนกับ tedious ส่วน exciting, fun, lively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36. คำพ้องความหมายของ "interesting"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fascinating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interesting (น่าสนใจ) มีความหมายเหมือนกับ fascinating ส่วน boring, dull, tedious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37. คำพ้องความหมายของ "nice"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pleasant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nice (ดีงาม) มีความหมายเหมือนกับ pleasant ส่วน nasty, mean, horrible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38. คำพ้องความหมายของ "ugly"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hideous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ugly (น่าเกลียด) มีความหมายเหมือนกับ hideous ส่วน beautiful, pretty, lovely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39. คำพ้องความหมายของ "pretty"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charming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pretty (น่ารัก) มีความหมายเหมือนกับ charming ส่วน ugly, plain, dull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40. คำพ้องความหมายของ "lucky"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fortunate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lucky (โชคดี) มีความหมายเหมือนกับ fortunate ส่วน unlucky, cursed, doomed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41. คำพ้องความหมายของ "patient"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tolerant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patient (อดทน) มีความหมายเหมือนกับ tolerant ส่วน impatient, restless, hasty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42. คำพ้องความหมายของ "confident"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assured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confident (มั่นใจ) มีความหมายเหมือนกับ assured ส่วน insecure, unsure, timid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43. คำพ้องความหมายของ "nervous"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nervous (ประหม่า) มีความหมายเหมือนกับ tense ส่วน calm, relaxed, composed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44. คำพ้องความหมายของ "jealous"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envious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jealous (อิจฉา) มีความหมายเหมือนกับ envious ส่วน content, generous, kind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45. คำพ้องความหมายของ "surprised"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astonished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surprised (ประหลาดใจ) มีความหมายเหมือนกับ astonished ส่วน bored, calm, indifferent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46. คำพ้องความหมายของ "serious"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solemn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serious (จริงจัง) มีความหมายเหมือนกับ solemn ส่วน playful, silly, casual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47. คำพ้องความหมายของ "silly"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foolish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silly (โง่) มีความหมายเหมือนกับ foolish ส่วน wise, clever, sensible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48. คำพ้องความหมายของ "wise"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sagacious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wise (ฉลาดเฉลียว) มีความหมายเหมือนกับ sagacious ส่วน foolish, naive, rash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49. คำพ้องความหมายของ "careful"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cautious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careful (ระมัดระวัง) มีความหมายเหมือนกับ cautious ส่วน careless, reckless, hasty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50. คำพ้องความหมายของ "powerful"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mighty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powerful (ทรงพลัง) มีความหมายเหมือนกับ mighty ส่วน weak, feeble, frail ไม่ใช่คำพ้องความหมาย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แบบฝึกหัดคำพ้องความหมายภาษาอังกฤษ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 IELTS TOEFL Band 7+ · 60 ข้อ · 35 นาที · คำพ้องเชิงวิชาการระดับ C1-C2</w:t>
      </w:r>
    </w:p>
    <w:p>
      <w:r>
        <w:rPr>
          <w:rFonts w:ascii="TH Sarabun New" w:hAnsi="TH Sarabun New" w:cs="TH Sarabun New" w:eastAsia="TH Sarabun New"/>
          <w:b/>
          <w:sz w:val="28"/>
        </w:rPr>
        <w:t>1. คำพ้องความหมายของ "significant"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substantial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significant (สำคัญ) มีความหมายเหมือนกับ substantial ส่วน minor, trivial, negligible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2. คำพ้องความหมายของ "demonstrate"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illustrate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demonstrate (สาธิต) มีความหมายเหมือนกับ illustrate ส่วน conceal, hide, obscure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คำพ้องความหมายของ "substantial"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considerable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substantial (มาก) มีความหมายเหมือนกับ considerable ส่วน slight, minor, tiny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คำพ้องความหมายของ "crucial"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vital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crucial (สำคัญยิ่ง) มีความหมายเหมือนกับ vital ส่วน trivial, minor, optional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5. คำพ้องความหมายของ "beneficial"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advantageous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beneficial (มีประโยชน์) มีความหมายเหมือนกับ advantageous ส่วน harmful, detrimental, damaging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6. คำพ้องความหมายของ "detrimental"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harmful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detrimental (เป็นโทษ) มีความหมายเหมือนกับ harmful ส่วน beneficial, helpful, useful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7. คำพ้องความหมายของ "evident"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apparent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evident (ชัดเจน) มีความหมายเหมือนกับ apparent ส่วน unclear, obscure, hidden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คำพ้องความหมายของ "diverse"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varied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diverse (หลากหลาย) มีความหมายเหมือนกับ varied ส่วน uniform, identical, similar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9. คำพ้องความหมายของ "obtain"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acquire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obtain (ได้มา) มีความหมายเหมือนกับ acquire ส่วน lose, forfeit, surrender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คำพ้องความหมายของ "facilitate"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ease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facilitate (อำนวยความสะดวก) มีความหมายเหมือนกับ ease ส่วน hinder, obstruct, block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11. คำพ้องความหมายของ "enhance"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augment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enhance (เสริม) มีความหมายเหมือนกับ augment ส่วน diminish, weaken, reduce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คำพ้องความหมายของ "establish"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institute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establish (สถาปนา) มีความหมายเหมือนกับ institute ส่วน abolish, destroy, dismantle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คำพ้องความหมายของ "considerable"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sizable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considerable (จำนวนมาก) มีความหมายเหมือนกับ sizable ส่วน minimal, slight, scant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14. คำพ้องความหมายของ "acquire"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acquire (ได้มา) มีความหมายเหมือนกับ gain ส่วน lose, forfeit, relinquish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15. คำพ้องความหมายของ "sufficient"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adequate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sufficient (เพียงพอ) มีความหมายเหมือนกับ adequate ส่วน insufficient, lacking, scarce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คำพ้องความหมายของ "numerous"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multiple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numerous (มากมาย) มีความหมายเหมือนกับ multiple ส่วน few, scarce, rare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17. คำพ้องความหมายของ "maintain"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sustain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maintain (รักษา) มีความหมายเหมือนกับ sustain ส่วน abandon, neglect, drop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18. คำพ้องความหมายของ "utilize"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employ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utilize (ใช้ประโยชน์) มีความหมายเหมือนกับ employ ส่วน waste, squander, discard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19. คำพ้องความหมายของ "generate"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produce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generate (ผลิต) มีความหมายเหมือนกับ produce ส่วน destroy, consume, deplete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20. คำพ้องความหมายของ "investigate"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examine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investigate (สืบสวน) มีความหมายเหมือนกับ examine ส่วน ignore, overlook, neglect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คำพ้องความหมายของ "evaluate"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assess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evaluate (ประเมิน) มีความหมายเหมือนกับ assess ส่วน ignore, guess, assume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22. คำพ้องความหมายของ "obvious"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manifest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obvious (ชัดแจ้ง) มีความหมายเหมือนกับ manifest ส่วน obscure, hidden, subtle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23. คำพ้องความหมายของ "comprehensive"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thorough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comprehensive (ครอบคลุม) มีความหมายเหมือนกับ thorough ส่วน partial, limited, narrow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24. คำพ้องความหมายของ "essential"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indispensable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essential (จำเป็น) มีความหมายเหมือนกับ indispensable ส่วน optional, trivial, minor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25. คำพ้องความหมายของ "primary"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principal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primary (หลัก) มีความหมายเหมือนกับ principal ส่วน secondary, minor, lesser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26. คำพ้องความหมายของ "various"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assorted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various (หลายอย่าง) มีความหมายเหมือนกับ assorted ส่วน uniform, single, identical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27. คำพ้องความหมายของ "accomplish"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achieve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accomplish (สำเร็จ) มีความหมายเหมือนกับ achieve ส่วน fail, abandon, quit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28. คำพ้องความหมายของ "determine"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ascertain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determine (กำหนด) มีความหมายเหมือนกับ ascertain ส่วน guess, assume, ignore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29. คำพ้องความหมายของ "indicate"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signify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indicate (บ่งชี้) มีความหมายเหมือนกับ signify ส่วน conceal, hide, mislead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30. คำพ้องความหมายของ "require"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necessitate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require (ต้องการ) มีความหมายเหมือนกับ necessitate ส่วน forgo, waive, reject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31. คำพ้องความหมายของ "consider"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contemplate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consider (พิจารณา) มีความหมายเหมือนกับ contemplate ส่วน ignore, dismiss, disregard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32. คำพ้องความหมายของ "consequence"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outcome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consequence (ผลที่ตามมา) มีความหมายเหมือนกับ outcome ส่วน cause, origin, source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33. คำพ้องความหมายของ "impact"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influence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impact (ผลกระทบ) มีความหมายเหมือนกับ influence ส่วน cause, origin, trigger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34. คำพ้องความหมายของ "method"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approach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method (วิธีการ) มีความหมายเหมือนกับ approach ส่วน chaos, accident, guess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35. คำพ้องความหมายของ "concept"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notion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concept (แนวคิด) มีความหมายเหมือนกับ notion ส่วน fact, object, thing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36. คำพ้องความหมายของ "factor"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element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factor (ปัจจัย) มีความหมายเหมือนกับ element ส่วน result, outcome, effect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37. คำพ้องความหมายของ "challenge"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obstacle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challenge (ความท้าทาย) มีความหมายเหมือนกับ obstacle ส่วน solution, ease, comfort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38. คำพ้องความหมายของ "approach"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technique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approach (แนวทาง) มีความหมายเหมือนกับ technique ส่วน accident, chance, chaos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39. คำพ้องความหมายของ "efficient"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effective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efficient (มีประสิทธิภาพ) มีความหมายเหมือนกับ effective ส่วน wasteful, sluggish, clumsy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40. คำพ้องความหมายของ "adequate"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satisfactory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adequate (เพียงพอ) มีความหมายเหมือนกับ satisfactory ส่วน inadequate, lacking, poor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41. คำพ้องความหมายของ "prominent"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eminent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prominent (โดดเด่น) มีความหมายเหมือนกับ eminent ส่วน obscure, unknown, minor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42. คำพ้องความหมายของ "vital"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critical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vital (สำคัญยิ่ง) มีความหมายเหมือนกับ critical ส่วน trivial, minor, optional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43. คำพ้องความหมายของ "abundant"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plentiful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abundant (อุดมสมบูรณ์) มีความหมายเหมือนกับ plentiful ส่วน scarce, sparse, meager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44. คำพ้องความหมายของ "transform"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convert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transform (เปลี่ยนรูป) มีความหมายเหมือนกับ convert ส่วน preserve, retain, freeze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45. คำพ้องความหมายของ "emphasize"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stress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emphasize (เน้นย้ำ) มีความหมายเหมือนกับ stress ส่วน downplay, ignore, minimize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46. คำพ้องความหมายของ "ensure"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guarantee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ensure (ทำให้แน่ใจ) มีความหมายเหมือนกับ guarantee ส่วน jeopardize, risk, doubt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47. คำพ้องความหมายของ "reveal"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disclose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reveal (เปิดเผย) มีความหมายเหมือนกับ disclose ส่วน conceal, hide, cover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48. คำพ้องความหมายของ "contribute"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provide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contribute (มีส่วนช่วย) มีความหมายเหมือนกับ provide ส่วน withhold, deny, take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49. คำพ้องความหมายของ "anticipate"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foresee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anticipate (คาดการณ์) มีความหมายเหมือนกับ foresee ส่วน recall, ignore, forget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50. คำพ้องความหมายของ "relevant"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pertinent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relevant (เกี่ยวข้อง) มีความหมายเหมือนกับ pertinent ส่วน irrelevant, unrelated, trivial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51. คำพ้องความหมายของ "intense"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fierce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intense (เข้มข้น) มีความหมายเหมือนกับ fierce ส่วน mild, weak, faint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52. คำพ้องความหมายของ "vague"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ambiguous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vague (คลุมเครือ) มีความหมายเหมือนกับ ambiguous ส่วน clear, precise, explicit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53. คำพ้องความหมายของ "verify"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confirm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verify (ตรวจสอบ) มีความหมายเหมือนกับ confirm ส่วน doubt, deny, refute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54. คำพ้องความหมายของ "genuine"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authentic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genuine (แท้จริง) มีความหมายเหมือนกับ authentic ส่วน fake, false, bogus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55. คำพ้องความหมายของ "aware"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conscious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aware (ตระหนัก) มีความหมายเหมือนกับ conscious ส่วน unaware, ignorant, oblivious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56. คำพ้องความหมายของ "brief"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concise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brief (สั้น) มีความหมายเหมือนกับ concise ส่วน lengthy, verbose, rambling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57. คำพ้องความหมายของ "eager"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keen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eager (กระตือรือร้น) มีความหมายเหมือนกับ keen ส่วน reluctant, indifferent, apathetic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58. คำพ้องความหมายของ "valuable"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ฃ. precious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valuable (มีค่า) มีความหมายเหมือนกับ precious ส่วน worthless, cheap, trivial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59. คำพ้องความหมายของ "vast"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immense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vast (กว้างใหญ่) มีความหมายเหมือนกับ immense ส่วน tiny, small, narrow ไม่ใช่คำพ้องความหมาย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60. คำพ้องความหมายของ "precise"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exact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precise (แม่นยำ) มีความหมายเหมือนกับ exact ส่วน vague, rough, approximate ไม่ใช่คำพ้องความหมาย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พจนานุกรมคำพ้องความหมายภาษาอังกฤษ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