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แบบฝึกหัดคำพ้องความหมายภาษาอังกฤษ · ระดับเชี่ยวชาญ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 IELTS TOEFL Band 7+ · 60 ข้อ · 35 นาที · คำพ้องเชิงวิชาการระดับ C1-C2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เลือกคำตอบที่ถูกต้อง 1 ข้อจาก 4 ตัวเลือก · ตอบโดยอ้างอิงคำพ้องความหมายภาษาอังกฤษของคำที่กำหนด</w:t>
      </w:r>
    </w:p>
    <w:p>
      <w:r>
        <w:rPr>
          <w:rFonts w:ascii="TH Sarabun New" w:hAnsi="TH Sarabun New" w:cs="TH Sarabun New" w:eastAsia="TH Sarabun New"/>
          <w:b/>
          <w:sz w:val="28"/>
        </w:rPr>
        <w:t>1. คำพ้องความหมายของ "significant"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minor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trivial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negligible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substantial</w:t>
      </w:r>
    </w:p>
    <w:p>
      <w:r>
        <w:rPr>
          <w:rFonts w:ascii="TH Sarabun New" w:hAnsi="TH Sarabun New" w:cs="TH Sarabun New" w:eastAsia="TH Sarabun New"/>
          <w:b/>
          <w:sz w:val="28"/>
        </w:rPr>
        <w:t>2. คำพ้องความหมายของ "demonstrate"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hide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obscure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illustrate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conceal</w:t>
      </w:r>
    </w:p>
    <w:p>
      <w:r>
        <w:rPr>
          <w:rFonts w:ascii="TH Sarabun New" w:hAnsi="TH Sarabun New" w:cs="TH Sarabun New" w:eastAsia="TH Sarabun New"/>
          <w:b/>
          <w:sz w:val="28"/>
        </w:rPr>
        <w:t>3. คำพ้องความหมายของ "substantial"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tiny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considerable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slight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minor</w:t>
      </w:r>
    </w:p>
    <w:p>
      <w:r>
        <w:rPr>
          <w:rFonts w:ascii="TH Sarabun New" w:hAnsi="TH Sarabun New" w:cs="TH Sarabun New" w:eastAsia="TH Sarabun New"/>
          <w:b/>
          <w:sz w:val="28"/>
        </w:rPr>
        <w:t>4. คำพ้องความหมายของ "crucial"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vital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trivial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minor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optional</w:t>
      </w:r>
    </w:p>
    <w:p>
      <w:r>
        <w:rPr>
          <w:rFonts w:ascii="TH Sarabun New" w:hAnsi="TH Sarabun New" w:cs="TH Sarabun New" w:eastAsia="TH Sarabun New"/>
          <w:b/>
          <w:sz w:val="28"/>
        </w:rPr>
        <w:t>5. คำพ้องความหมายของ "beneficial"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harmful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detrimental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damaging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advantageous</w:t>
      </w:r>
    </w:p>
    <w:p>
      <w:r>
        <w:rPr>
          <w:rFonts w:ascii="TH Sarabun New" w:hAnsi="TH Sarabun New" w:cs="TH Sarabun New" w:eastAsia="TH Sarabun New"/>
          <w:b/>
          <w:sz w:val="28"/>
        </w:rPr>
        <w:t>6. คำพ้องความหมายของ "detrimental"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helpful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useful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harmful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beneficial</w:t>
      </w:r>
    </w:p>
    <w:p>
      <w:r>
        <w:rPr>
          <w:rFonts w:ascii="TH Sarabun New" w:hAnsi="TH Sarabun New" w:cs="TH Sarabun New" w:eastAsia="TH Sarabun New"/>
          <w:b/>
          <w:sz w:val="28"/>
        </w:rPr>
        <w:t>7. คำพ้องความหมายของ "evident"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hidden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apparent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unclear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obscure</w:t>
      </w:r>
    </w:p>
    <w:p>
      <w:r>
        <w:rPr>
          <w:rFonts w:ascii="TH Sarabun New" w:hAnsi="TH Sarabun New" w:cs="TH Sarabun New" w:eastAsia="TH Sarabun New"/>
          <w:b/>
          <w:sz w:val="28"/>
        </w:rPr>
        <w:t>8. คำพ้องความหมายของ "diverse"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varied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uniform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identical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similar</w:t>
      </w:r>
    </w:p>
    <w:p>
      <w:r>
        <w:rPr>
          <w:rFonts w:ascii="TH Sarabun New" w:hAnsi="TH Sarabun New" w:cs="TH Sarabun New" w:eastAsia="TH Sarabun New"/>
          <w:b/>
          <w:sz w:val="28"/>
        </w:rPr>
        <w:t>9. คำพ้องความหมายของ "obtain"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lose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forfeit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surrender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acquire</w:t>
      </w:r>
    </w:p>
    <w:p>
      <w:r>
        <w:rPr>
          <w:rFonts w:ascii="TH Sarabun New" w:hAnsi="TH Sarabun New" w:cs="TH Sarabun New" w:eastAsia="TH Sarabun New"/>
          <w:b/>
          <w:sz w:val="28"/>
        </w:rPr>
        <w:t>10. คำพ้องความหมายของ "facilitate"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obstruct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block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ease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hinder</w:t>
      </w:r>
    </w:p>
    <w:p>
      <w:r>
        <w:rPr>
          <w:rFonts w:ascii="TH Sarabun New" w:hAnsi="TH Sarabun New" w:cs="TH Sarabun New" w:eastAsia="TH Sarabun New"/>
          <w:b/>
          <w:sz w:val="28"/>
        </w:rPr>
        <w:t>11. คำพ้องความหมายของ "enhance"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reduce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augment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diminish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weaken</w:t>
      </w:r>
    </w:p>
    <w:p>
      <w:r>
        <w:rPr>
          <w:rFonts w:ascii="TH Sarabun New" w:hAnsi="TH Sarabun New" w:cs="TH Sarabun New" w:eastAsia="TH Sarabun New"/>
          <w:b/>
          <w:sz w:val="28"/>
        </w:rPr>
        <w:t>12. คำพ้องความหมายของ "establish"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institute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abolish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destroy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dismantle</w:t>
      </w:r>
    </w:p>
    <w:p>
      <w:r>
        <w:rPr>
          <w:rFonts w:ascii="TH Sarabun New" w:hAnsi="TH Sarabun New" w:cs="TH Sarabun New" w:eastAsia="TH Sarabun New"/>
          <w:b/>
          <w:sz w:val="28"/>
        </w:rPr>
        <w:t>13. คำพ้องความหมายของ "considerable"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minimal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slight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scant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sizable</w:t>
      </w:r>
    </w:p>
    <w:p>
      <w:r>
        <w:rPr>
          <w:rFonts w:ascii="TH Sarabun New" w:hAnsi="TH Sarabun New" w:cs="TH Sarabun New" w:eastAsia="TH Sarabun New"/>
          <w:b/>
          <w:sz w:val="28"/>
        </w:rPr>
        <w:t>14. คำพ้องความหมายของ "acquire"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forfeit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relinquish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gain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lose</w:t>
      </w:r>
    </w:p>
    <w:p>
      <w:r>
        <w:rPr>
          <w:rFonts w:ascii="TH Sarabun New" w:hAnsi="TH Sarabun New" w:cs="TH Sarabun New" w:eastAsia="TH Sarabun New"/>
          <w:b/>
          <w:sz w:val="28"/>
        </w:rPr>
        <w:t>15. คำพ้องความหมายของ "sufficient"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scarce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adequate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insufficient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lacking</w:t>
      </w:r>
    </w:p>
    <w:p>
      <w:r>
        <w:rPr>
          <w:rFonts w:ascii="TH Sarabun New" w:hAnsi="TH Sarabun New" w:cs="TH Sarabun New" w:eastAsia="TH Sarabun New"/>
          <w:b/>
          <w:sz w:val="28"/>
        </w:rPr>
        <w:t>16. คำพ้องความหมายของ "numerous"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multiple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few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scarce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rare</w:t>
      </w:r>
    </w:p>
    <w:p>
      <w:r>
        <w:rPr>
          <w:rFonts w:ascii="TH Sarabun New" w:hAnsi="TH Sarabun New" w:cs="TH Sarabun New" w:eastAsia="TH Sarabun New"/>
          <w:b/>
          <w:sz w:val="28"/>
        </w:rPr>
        <w:t>17. คำพ้องความหมายของ "maintain"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abandon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neglect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drop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sustain</w:t>
      </w:r>
    </w:p>
    <w:p>
      <w:r>
        <w:rPr>
          <w:rFonts w:ascii="TH Sarabun New" w:hAnsi="TH Sarabun New" w:cs="TH Sarabun New" w:eastAsia="TH Sarabun New"/>
          <w:b/>
          <w:sz w:val="28"/>
        </w:rPr>
        <w:t>18. คำพ้องความหมายของ "utilize"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squander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discard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employ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waste</w:t>
      </w:r>
    </w:p>
    <w:p>
      <w:r>
        <w:rPr>
          <w:rFonts w:ascii="TH Sarabun New" w:hAnsi="TH Sarabun New" w:cs="TH Sarabun New" w:eastAsia="TH Sarabun New"/>
          <w:b/>
          <w:sz w:val="28"/>
        </w:rPr>
        <w:t>19. คำพ้องความหมายของ "generate"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deplete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produce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destroy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consume</w:t>
      </w:r>
    </w:p>
    <w:p>
      <w:r>
        <w:rPr>
          <w:rFonts w:ascii="TH Sarabun New" w:hAnsi="TH Sarabun New" w:cs="TH Sarabun New" w:eastAsia="TH Sarabun New"/>
          <w:b/>
          <w:sz w:val="28"/>
        </w:rPr>
        <w:t>20. คำพ้องความหมายของ "investigate"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examine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ignore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overlook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neglect</w:t>
      </w:r>
    </w:p>
    <w:p>
      <w:r>
        <w:rPr>
          <w:rFonts w:ascii="TH Sarabun New" w:hAnsi="TH Sarabun New" w:cs="TH Sarabun New" w:eastAsia="TH Sarabun New"/>
          <w:b/>
          <w:sz w:val="28"/>
        </w:rPr>
        <w:t>21. คำพ้องความหมายของ "evaluate"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ignore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guess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assume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assess</w:t>
      </w:r>
    </w:p>
    <w:p>
      <w:r>
        <w:rPr>
          <w:rFonts w:ascii="TH Sarabun New" w:hAnsi="TH Sarabun New" w:cs="TH Sarabun New" w:eastAsia="TH Sarabun New"/>
          <w:b/>
          <w:sz w:val="28"/>
        </w:rPr>
        <w:t>22. คำพ้องความหมายของ "obvious"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hidden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subtle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manifest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obscure</w:t>
      </w:r>
    </w:p>
    <w:p>
      <w:r>
        <w:rPr>
          <w:rFonts w:ascii="TH Sarabun New" w:hAnsi="TH Sarabun New" w:cs="TH Sarabun New" w:eastAsia="TH Sarabun New"/>
          <w:b/>
          <w:sz w:val="28"/>
        </w:rPr>
        <w:t>23. คำพ้องความหมายของ "comprehensive"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narrow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thorough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partial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limited</w:t>
      </w:r>
    </w:p>
    <w:p>
      <w:r>
        <w:rPr>
          <w:rFonts w:ascii="TH Sarabun New" w:hAnsi="TH Sarabun New" w:cs="TH Sarabun New" w:eastAsia="TH Sarabun New"/>
          <w:b/>
          <w:sz w:val="28"/>
        </w:rPr>
        <w:t>24. คำพ้องความหมายของ "essential"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indispensable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optional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trivial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minor</w:t>
      </w:r>
    </w:p>
    <w:p>
      <w:r>
        <w:rPr>
          <w:rFonts w:ascii="TH Sarabun New" w:hAnsi="TH Sarabun New" w:cs="TH Sarabun New" w:eastAsia="TH Sarabun New"/>
          <w:b/>
          <w:sz w:val="28"/>
        </w:rPr>
        <w:t>25. คำพ้องความหมายของ "primary"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secondary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minor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lesser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principal</w:t>
      </w:r>
    </w:p>
    <w:p>
      <w:r>
        <w:rPr>
          <w:rFonts w:ascii="TH Sarabun New" w:hAnsi="TH Sarabun New" w:cs="TH Sarabun New" w:eastAsia="TH Sarabun New"/>
          <w:b/>
          <w:sz w:val="28"/>
        </w:rPr>
        <w:t>26. คำพ้องความหมายของ "various"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single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identical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assorted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uniform</w:t>
      </w:r>
    </w:p>
    <w:p>
      <w:r>
        <w:rPr>
          <w:rFonts w:ascii="TH Sarabun New" w:hAnsi="TH Sarabun New" w:cs="TH Sarabun New" w:eastAsia="TH Sarabun New"/>
          <w:b/>
          <w:sz w:val="28"/>
        </w:rPr>
        <w:t>27. คำพ้องความหมายของ "accomplish"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quit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achieve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fail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abandon</w:t>
      </w:r>
    </w:p>
    <w:p>
      <w:r>
        <w:rPr>
          <w:rFonts w:ascii="TH Sarabun New" w:hAnsi="TH Sarabun New" w:cs="TH Sarabun New" w:eastAsia="TH Sarabun New"/>
          <w:b/>
          <w:sz w:val="28"/>
        </w:rPr>
        <w:t>28. คำพ้องความหมายของ "determine"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ascertain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guess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assume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ignore</w:t>
      </w:r>
    </w:p>
    <w:p>
      <w:r>
        <w:rPr>
          <w:rFonts w:ascii="TH Sarabun New" w:hAnsi="TH Sarabun New" w:cs="TH Sarabun New" w:eastAsia="TH Sarabun New"/>
          <w:b/>
          <w:sz w:val="28"/>
        </w:rPr>
        <w:t>29. คำพ้องความหมายของ "indicate"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conceal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hide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mislead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signify</w:t>
      </w:r>
    </w:p>
    <w:p>
      <w:r>
        <w:rPr>
          <w:rFonts w:ascii="TH Sarabun New" w:hAnsi="TH Sarabun New" w:cs="TH Sarabun New" w:eastAsia="TH Sarabun New"/>
          <w:b/>
          <w:sz w:val="28"/>
        </w:rPr>
        <w:t>30. คำพ้องความหมายของ "require"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waive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reject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necessitate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forgo</w:t>
      </w:r>
    </w:p>
    <w:p>
      <w:r>
        <w:rPr>
          <w:rFonts w:ascii="TH Sarabun New" w:hAnsi="TH Sarabun New" w:cs="TH Sarabun New" w:eastAsia="TH Sarabun New"/>
          <w:b/>
          <w:sz w:val="28"/>
        </w:rPr>
        <w:t>31. คำพ้องความหมายของ "consider"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disregard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contemplate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ignore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dismiss</w:t>
      </w:r>
    </w:p>
    <w:p>
      <w:r>
        <w:rPr>
          <w:rFonts w:ascii="TH Sarabun New" w:hAnsi="TH Sarabun New" w:cs="TH Sarabun New" w:eastAsia="TH Sarabun New"/>
          <w:b/>
          <w:sz w:val="28"/>
        </w:rPr>
        <w:t>32. คำพ้องความหมายของ "consequence"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outcome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cause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origin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source</w:t>
      </w:r>
    </w:p>
    <w:p>
      <w:r>
        <w:rPr>
          <w:rFonts w:ascii="TH Sarabun New" w:hAnsi="TH Sarabun New" w:cs="TH Sarabun New" w:eastAsia="TH Sarabun New"/>
          <w:b/>
          <w:sz w:val="28"/>
        </w:rPr>
        <w:t>33. คำพ้องความหมายของ "impact"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cause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origin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trigger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influence</w:t>
      </w:r>
    </w:p>
    <w:p>
      <w:r>
        <w:rPr>
          <w:rFonts w:ascii="TH Sarabun New" w:hAnsi="TH Sarabun New" w:cs="TH Sarabun New" w:eastAsia="TH Sarabun New"/>
          <w:b/>
          <w:sz w:val="28"/>
        </w:rPr>
        <w:t>34. คำพ้องความหมายของ "method"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accident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guess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approach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chaos</w:t>
      </w:r>
    </w:p>
    <w:p>
      <w:r>
        <w:rPr>
          <w:rFonts w:ascii="TH Sarabun New" w:hAnsi="TH Sarabun New" w:cs="TH Sarabun New" w:eastAsia="TH Sarabun New"/>
          <w:b/>
          <w:sz w:val="28"/>
        </w:rPr>
        <w:t>35. คำพ้องความหมายของ "concept"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thing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notion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fact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object</w:t>
      </w:r>
    </w:p>
    <w:p>
      <w:r>
        <w:rPr>
          <w:rFonts w:ascii="TH Sarabun New" w:hAnsi="TH Sarabun New" w:cs="TH Sarabun New" w:eastAsia="TH Sarabun New"/>
          <w:b/>
          <w:sz w:val="28"/>
        </w:rPr>
        <w:t>36. คำพ้องความหมายของ "factor"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element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result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outcome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effect</w:t>
      </w:r>
    </w:p>
    <w:p>
      <w:r>
        <w:rPr>
          <w:rFonts w:ascii="TH Sarabun New" w:hAnsi="TH Sarabun New" w:cs="TH Sarabun New" w:eastAsia="TH Sarabun New"/>
          <w:b/>
          <w:sz w:val="28"/>
        </w:rPr>
        <w:t>37. คำพ้องความหมายของ "challenge"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solution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ease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comfort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obstacle</w:t>
      </w:r>
    </w:p>
    <w:p>
      <w:r>
        <w:rPr>
          <w:rFonts w:ascii="TH Sarabun New" w:hAnsi="TH Sarabun New" w:cs="TH Sarabun New" w:eastAsia="TH Sarabun New"/>
          <w:b/>
          <w:sz w:val="28"/>
        </w:rPr>
        <w:t>38. คำพ้องความหมายของ "approach"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chance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chaos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technique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accident</w:t>
      </w:r>
    </w:p>
    <w:p>
      <w:r>
        <w:rPr>
          <w:rFonts w:ascii="TH Sarabun New" w:hAnsi="TH Sarabun New" w:cs="TH Sarabun New" w:eastAsia="TH Sarabun New"/>
          <w:b/>
          <w:sz w:val="28"/>
        </w:rPr>
        <w:t>39. คำพ้องความหมายของ "efficient"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clumsy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effective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wasteful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sluggish</w:t>
      </w:r>
    </w:p>
    <w:p>
      <w:r>
        <w:rPr>
          <w:rFonts w:ascii="TH Sarabun New" w:hAnsi="TH Sarabun New" w:cs="TH Sarabun New" w:eastAsia="TH Sarabun New"/>
          <w:b/>
          <w:sz w:val="28"/>
        </w:rPr>
        <w:t>40. คำพ้องความหมายของ "adequate"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satisfactory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inadequate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lacking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poor</w:t>
      </w:r>
    </w:p>
    <w:p>
      <w:r>
        <w:rPr>
          <w:rFonts w:ascii="TH Sarabun New" w:hAnsi="TH Sarabun New" w:cs="TH Sarabun New" w:eastAsia="TH Sarabun New"/>
          <w:b/>
          <w:sz w:val="28"/>
        </w:rPr>
        <w:t>41. คำพ้องความหมายของ "prominent"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obscure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unknown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minor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eminent</w:t>
      </w:r>
    </w:p>
    <w:p>
      <w:r>
        <w:rPr>
          <w:rFonts w:ascii="TH Sarabun New" w:hAnsi="TH Sarabun New" w:cs="TH Sarabun New" w:eastAsia="TH Sarabun New"/>
          <w:b/>
          <w:sz w:val="28"/>
        </w:rPr>
        <w:t>42. คำพ้องความหมายของ "vital"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minor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optional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critical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trivial</w:t>
      </w:r>
    </w:p>
    <w:p>
      <w:r>
        <w:rPr>
          <w:rFonts w:ascii="TH Sarabun New" w:hAnsi="TH Sarabun New" w:cs="TH Sarabun New" w:eastAsia="TH Sarabun New"/>
          <w:b/>
          <w:sz w:val="28"/>
        </w:rPr>
        <w:t>43. คำพ้องความหมายของ "abundant"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meager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plentiful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scarce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sparse</w:t>
      </w:r>
    </w:p>
    <w:p>
      <w:r>
        <w:rPr>
          <w:rFonts w:ascii="TH Sarabun New" w:hAnsi="TH Sarabun New" w:cs="TH Sarabun New" w:eastAsia="TH Sarabun New"/>
          <w:b/>
          <w:sz w:val="28"/>
        </w:rPr>
        <w:t>44. คำพ้องความหมายของ "transform"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convert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preserve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retain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freeze</w:t>
      </w:r>
    </w:p>
    <w:p>
      <w:r>
        <w:rPr>
          <w:rFonts w:ascii="TH Sarabun New" w:hAnsi="TH Sarabun New" w:cs="TH Sarabun New" w:eastAsia="TH Sarabun New"/>
          <w:b/>
          <w:sz w:val="28"/>
        </w:rPr>
        <w:t>45. คำพ้องความหมายของ "emphasize"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downplay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ignore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minimize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stress</w:t>
      </w:r>
    </w:p>
    <w:p>
      <w:r>
        <w:rPr>
          <w:rFonts w:ascii="TH Sarabun New" w:hAnsi="TH Sarabun New" w:cs="TH Sarabun New" w:eastAsia="TH Sarabun New"/>
          <w:b/>
          <w:sz w:val="28"/>
        </w:rPr>
        <w:t>46. คำพ้องความหมายของ "ensure"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risk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doubt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guarantee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jeopardize</w:t>
      </w:r>
    </w:p>
    <w:p>
      <w:r>
        <w:rPr>
          <w:rFonts w:ascii="TH Sarabun New" w:hAnsi="TH Sarabun New" w:cs="TH Sarabun New" w:eastAsia="TH Sarabun New"/>
          <w:b/>
          <w:sz w:val="28"/>
        </w:rPr>
        <w:t>47. คำพ้องความหมายของ "reveal"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disclose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conceal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hide</w:t>
      </w:r>
    </w:p>
    <w:p>
      <w:r>
        <w:rPr>
          <w:rFonts w:ascii="TH Sarabun New" w:hAnsi="TH Sarabun New" w:cs="TH Sarabun New" w:eastAsia="TH Sarabun New"/>
          <w:b/>
          <w:sz w:val="28"/>
        </w:rPr>
        <w:t>48. คำพ้องความหมายของ "contribute"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provide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withhold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deny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take</w:t>
      </w:r>
    </w:p>
    <w:p>
      <w:r>
        <w:rPr>
          <w:rFonts w:ascii="TH Sarabun New" w:hAnsi="TH Sarabun New" w:cs="TH Sarabun New" w:eastAsia="TH Sarabun New"/>
          <w:b/>
          <w:sz w:val="28"/>
        </w:rPr>
        <w:t>49. คำพ้องความหมายของ "anticipate"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recall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ignore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forget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foresee</w:t>
      </w:r>
    </w:p>
    <w:p>
      <w:r>
        <w:rPr>
          <w:rFonts w:ascii="TH Sarabun New" w:hAnsi="TH Sarabun New" w:cs="TH Sarabun New" w:eastAsia="TH Sarabun New"/>
          <w:b/>
          <w:sz w:val="28"/>
        </w:rPr>
        <w:t>50. คำพ้องความหมายของ "relevant"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unrelated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trivial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pertinent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irrelevant</w:t>
      </w:r>
    </w:p>
    <w:p>
      <w:r>
        <w:rPr>
          <w:rFonts w:ascii="TH Sarabun New" w:hAnsi="TH Sarabun New" w:cs="TH Sarabun New" w:eastAsia="TH Sarabun New"/>
          <w:b/>
          <w:sz w:val="28"/>
        </w:rPr>
        <w:t>51. คำพ้องความหมายของ "intense"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faint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fierce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mild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weak</w:t>
      </w:r>
    </w:p>
    <w:p>
      <w:r>
        <w:rPr>
          <w:rFonts w:ascii="TH Sarabun New" w:hAnsi="TH Sarabun New" w:cs="TH Sarabun New" w:eastAsia="TH Sarabun New"/>
          <w:b/>
          <w:sz w:val="28"/>
        </w:rPr>
        <w:t>52. คำพ้องความหมายของ "vague"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ambiguous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clear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precise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explicit</w:t>
      </w:r>
    </w:p>
    <w:p>
      <w:r>
        <w:rPr>
          <w:rFonts w:ascii="TH Sarabun New" w:hAnsi="TH Sarabun New" w:cs="TH Sarabun New" w:eastAsia="TH Sarabun New"/>
          <w:b/>
          <w:sz w:val="28"/>
        </w:rPr>
        <w:t>53. คำพ้องความหมายของ "verify"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doubt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deny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refute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confirm</w:t>
      </w:r>
    </w:p>
    <w:p>
      <w:r>
        <w:rPr>
          <w:rFonts w:ascii="TH Sarabun New" w:hAnsi="TH Sarabun New" w:cs="TH Sarabun New" w:eastAsia="TH Sarabun New"/>
          <w:b/>
          <w:sz w:val="28"/>
        </w:rPr>
        <w:t>54. คำพ้องความหมายของ "genuine"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false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bogus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authentic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fake</w:t>
      </w:r>
    </w:p>
    <w:p>
      <w:r>
        <w:rPr>
          <w:rFonts w:ascii="TH Sarabun New" w:hAnsi="TH Sarabun New" w:cs="TH Sarabun New" w:eastAsia="TH Sarabun New"/>
          <w:b/>
          <w:sz w:val="28"/>
        </w:rPr>
        <w:t>55. คำพ้องความหมายของ "aware"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oblivious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conscious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unaware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ignorant</w:t>
      </w:r>
    </w:p>
    <w:p>
      <w:r>
        <w:rPr>
          <w:rFonts w:ascii="TH Sarabun New" w:hAnsi="TH Sarabun New" w:cs="TH Sarabun New" w:eastAsia="TH Sarabun New"/>
          <w:b/>
          <w:sz w:val="28"/>
        </w:rPr>
        <w:t>56. คำพ้องความหมายของ "brief"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concise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lengthy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verbose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rambling</w:t>
      </w:r>
    </w:p>
    <w:p>
      <w:r>
        <w:rPr>
          <w:rFonts w:ascii="TH Sarabun New" w:hAnsi="TH Sarabun New" w:cs="TH Sarabun New" w:eastAsia="TH Sarabun New"/>
          <w:b/>
          <w:sz w:val="28"/>
        </w:rPr>
        <w:t>57. คำพ้องความหมายของ "eager"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reluctant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indifferent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apathetic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keen</w:t>
      </w:r>
    </w:p>
    <w:p>
      <w:r>
        <w:rPr>
          <w:rFonts w:ascii="TH Sarabun New" w:hAnsi="TH Sarabun New" w:cs="TH Sarabun New" w:eastAsia="TH Sarabun New"/>
          <w:b/>
          <w:sz w:val="28"/>
        </w:rPr>
        <w:t>58. คำพ้องความหมายของ "valuable"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cheap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trivial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precious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worthless</w:t>
      </w:r>
    </w:p>
    <w:p>
      <w:r>
        <w:rPr>
          <w:rFonts w:ascii="TH Sarabun New" w:hAnsi="TH Sarabun New" w:cs="TH Sarabun New" w:eastAsia="TH Sarabun New"/>
          <w:b/>
          <w:sz w:val="28"/>
        </w:rPr>
        <w:t>59. คำพ้องความหมายของ "vast"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narrow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immense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tiny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small</w:t>
      </w:r>
    </w:p>
    <w:p>
      <w:r>
        <w:rPr>
          <w:rFonts w:ascii="TH Sarabun New" w:hAnsi="TH Sarabun New" w:cs="TH Sarabun New" w:eastAsia="TH Sarabun New"/>
          <w:b/>
          <w:sz w:val="28"/>
        </w:rPr>
        <w:t>60. คำพ้องความหมายของ "precise"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exact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vague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approximate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พจนานุกรมคำพ้องความหมายภาษาอังกฤษ · อ้างอิงตามมาตรฐานสากล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