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แบบฝึกหัดคำพ้องความหมายภาษาอังกฤษ · ระดับสูง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สำหรับเตรียมสอบ TCAS CU-TEP · 50 ข้อ · 30 นาที · คำพ้องระดับ B2-C1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 1 ข้อจาก 4 ตัวเลือก · ตอบโดยอ้างอิงคำพ้องความหมายภาษาอังกฤษของคำที่กำหนด</w:t>
      </w:r>
    </w:p>
    <w:p>
      <w:r>
        <w:rPr>
          <w:rFonts w:ascii="TH Sarabun New" w:hAnsi="TH Sarabun New" w:cs="TH Sarabun New" w:eastAsia="TH Sarabun New"/>
          <w:b/>
          <w:sz w:val="28"/>
        </w:rPr>
        <w:t>1. คำพ้องความหมายของ "find"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lose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hide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miss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discover</w:t>
      </w:r>
    </w:p>
    <w:p>
      <w:r>
        <w:rPr>
          <w:rFonts w:ascii="TH Sarabun New" w:hAnsi="TH Sarabun New" w:cs="TH Sarabun New" w:eastAsia="TH Sarabun New"/>
          <w:b/>
          <w:sz w:val="28"/>
        </w:rPr>
        <w:t>2. คำพ้องความหมายของ "remember"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ignore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miss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recall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forget</w:t>
      </w:r>
    </w:p>
    <w:p>
      <w:r>
        <w:rPr>
          <w:rFonts w:ascii="TH Sarabun New" w:hAnsi="TH Sarabun New" w:cs="TH Sarabun New" w:eastAsia="TH Sarabun New"/>
          <w:b/>
          <w:sz w:val="28"/>
        </w:rPr>
        <w:t>3. คำพ้องความหมายของ "forget"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note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overlook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remember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recall</w:t>
      </w:r>
    </w:p>
    <w:p>
      <w:r>
        <w:rPr>
          <w:rFonts w:ascii="TH Sarabun New" w:hAnsi="TH Sarabun New" w:cs="TH Sarabun New" w:eastAsia="TH Sarabun New"/>
          <w:b/>
          <w:sz w:val="28"/>
        </w:rPr>
        <w:t>4. คำพ้องความหมายของ "hope"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wish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despair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doubt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fear</w:t>
      </w:r>
    </w:p>
    <w:p>
      <w:r>
        <w:rPr>
          <w:rFonts w:ascii="TH Sarabun New" w:hAnsi="TH Sarabun New" w:cs="TH Sarabun New" w:eastAsia="TH Sarabun New"/>
          <w:b/>
          <w:sz w:val="28"/>
        </w:rPr>
        <w:t>5. คำพ้องความหมายของ "enjoy"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dislike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endure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appreciate</w:t>
      </w:r>
    </w:p>
    <w:p>
      <w:r>
        <w:rPr>
          <w:rFonts w:ascii="TH Sarabun New" w:hAnsi="TH Sarabun New" w:cs="TH Sarabun New" w:eastAsia="TH Sarabun New"/>
          <w:b/>
          <w:sz w:val="28"/>
        </w:rPr>
        <w:t>6. คำพ้องความหมายของ "protect"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attack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expose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guard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harm</w:t>
      </w:r>
    </w:p>
    <w:p>
      <w:r>
        <w:rPr>
          <w:rFonts w:ascii="TH Sarabun New" w:hAnsi="TH Sarabun New" w:cs="TH Sarabun New" w:eastAsia="TH Sarabun New"/>
          <w:b/>
          <w:sz w:val="28"/>
        </w:rPr>
        <w:t>7. คำพ้องความหมายของ "reduce"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expand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lower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raise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boost</w:t>
      </w:r>
    </w:p>
    <w:p>
      <w:r>
        <w:rPr>
          <w:rFonts w:ascii="TH Sarabun New" w:hAnsi="TH Sarabun New" w:cs="TH Sarabun New" w:eastAsia="TH Sarabun New"/>
          <w:b/>
          <w:sz w:val="28"/>
        </w:rPr>
        <w:t>8. คำพ้องความหมายของ "improve"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enhance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worsen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harm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spoil</w:t>
      </w:r>
    </w:p>
    <w:p>
      <w:r>
        <w:rPr>
          <w:rFonts w:ascii="TH Sarabun New" w:hAnsi="TH Sarabun New" w:cs="TH Sarabun New" w:eastAsia="TH Sarabun New"/>
          <w:b/>
          <w:sz w:val="28"/>
        </w:rPr>
        <w:t>9. คำพ้องความหมายของ "prevent"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cause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allow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permit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avert</w:t>
      </w:r>
    </w:p>
    <w:p>
      <w:r>
        <w:rPr>
          <w:rFonts w:ascii="TH Sarabun New" w:hAnsi="TH Sarabun New" w:cs="TH Sarabun New" w:eastAsia="TH Sarabun New"/>
          <w:b/>
          <w:sz w:val="28"/>
        </w:rPr>
        <w:t>10. คำพ้องความหมายของ "explain"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hide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obscure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clarify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confuse</w:t>
      </w:r>
    </w:p>
    <w:p>
      <w:r>
        <w:rPr>
          <w:rFonts w:ascii="TH Sarabun New" w:hAnsi="TH Sarabun New" w:cs="TH Sarabun New" w:eastAsia="TH Sarabun New"/>
          <w:b/>
          <w:sz w:val="28"/>
        </w:rPr>
        <w:t>11. คำพ้องความหมายของ "simple"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ornate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plain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complex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fancy</w:t>
      </w:r>
    </w:p>
    <w:p>
      <w:r>
        <w:rPr>
          <w:rFonts w:ascii="TH Sarabun New" w:hAnsi="TH Sarabun New" w:cs="TH Sarabun New" w:eastAsia="TH Sarabun New"/>
          <w:b/>
          <w:sz w:val="28"/>
        </w:rPr>
        <w:t>12. คำพ้องความหมายของ "complex"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complicated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simple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plain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basic</w:t>
      </w:r>
    </w:p>
    <w:p>
      <w:r>
        <w:rPr>
          <w:rFonts w:ascii="TH Sarabun New" w:hAnsi="TH Sarabun New" w:cs="TH Sarabun New" w:eastAsia="TH Sarabun New"/>
          <w:b/>
          <w:sz w:val="28"/>
        </w:rPr>
        <w:t>13. คำพ้องความหมายของ "ancient"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modern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new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recent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aged</w:t>
      </w:r>
    </w:p>
    <w:p>
      <w:r>
        <w:rPr>
          <w:rFonts w:ascii="TH Sarabun New" w:hAnsi="TH Sarabun New" w:cs="TH Sarabun New" w:eastAsia="TH Sarabun New"/>
          <w:b/>
          <w:sz w:val="28"/>
        </w:rPr>
        <w:t>14. คำพ้องความหมายของ "common"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unique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special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ordinary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rare</w:t>
      </w:r>
    </w:p>
    <w:p>
      <w:r>
        <w:rPr>
          <w:rFonts w:ascii="TH Sarabun New" w:hAnsi="TH Sarabun New" w:cs="TH Sarabun New" w:eastAsia="TH Sarabun New"/>
          <w:b/>
          <w:sz w:val="28"/>
        </w:rPr>
        <w:t>15. คำพ้องความหมายของ "fake"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authentic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counterfeit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real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genuine</w:t>
      </w:r>
    </w:p>
    <w:p>
      <w:r>
        <w:rPr>
          <w:rFonts w:ascii="TH Sarabun New" w:hAnsi="TH Sarabun New" w:cs="TH Sarabun New" w:eastAsia="TH Sarabun New"/>
          <w:b/>
          <w:sz w:val="28"/>
        </w:rPr>
        <w:t>16. คำพ้องความหมายของ "wrong"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incorrect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right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correct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accurate</w:t>
      </w:r>
    </w:p>
    <w:p>
      <w:r>
        <w:rPr>
          <w:rFonts w:ascii="TH Sarabun New" w:hAnsi="TH Sarabun New" w:cs="TH Sarabun New" w:eastAsia="TH Sarabun New"/>
          <w:b/>
          <w:sz w:val="28"/>
        </w:rPr>
        <w:t>17. คำพ้องความหมายของ "sick"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healthy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well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ill</w:t>
      </w:r>
    </w:p>
    <w:p>
      <w:r>
        <w:rPr>
          <w:rFonts w:ascii="TH Sarabun New" w:hAnsi="TH Sarabun New" w:cs="TH Sarabun New" w:eastAsia="TH Sarabun New"/>
          <w:b/>
          <w:sz w:val="28"/>
        </w:rPr>
        <w:t>18. คำพ้องความหมายของ "narrow"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broad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vast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tight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wide</w:t>
      </w:r>
    </w:p>
    <w:p>
      <w:r>
        <w:rPr>
          <w:rFonts w:ascii="TH Sarabun New" w:hAnsi="TH Sarabun New" w:cs="TH Sarabun New" w:eastAsia="TH Sarabun New"/>
          <w:b/>
          <w:sz w:val="28"/>
        </w:rPr>
        <w:t>19. คำพ้องความหมายของ "huge"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minor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enormous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tiny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small</w:t>
      </w:r>
    </w:p>
    <w:p>
      <w:r>
        <w:rPr>
          <w:rFonts w:ascii="TH Sarabun New" w:hAnsi="TH Sarabun New" w:cs="TH Sarabun New" w:eastAsia="TH Sarabun New"/>
          <w:b/>
          <w:sz w:val="28"/>
        </w:rPr>
        <w:t>20. คำพ้องความหมายของ "tiny"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minute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huge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giant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vast</w:t>
      </w:r>
    </w:p>
    <w:p>
      <w:r>
        <w:rPr>
          <w:rFonts w:ascii="TH Sarabun New" w:hAnsi="TH Sarabun New" w:cs="TH Sarabun New" w:eastAsia="TH Sarabun New"/>
          <w:b/>
          <w:sz w:val="28"/>
        </w:rPr>
        <w:t>21. คำพ้องความหมายของ "near"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distant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remote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close</w:t>
      </w:r>
    </w:p>
    <w:p>
      <w:r>
        <w:rPr>
          <w:rFonts w:ascii="TH Sarabun New" w:hAnsi="TH Sarabun New" w:cs="TH Sarabun New" w:eastAsia="TH Sarabun New"/>
          <w:b/>
          <w:sz w:val="28"/>
        </w:rPr>
        <w:t>22. คำพ้องความหมายของ "dangerous"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secure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harmless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risky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safe</w:t>
      </w:r>
    </w:p>
    <w:p>
      <w:r>
        <w:rPr>
          <w:rFonts w:ascii="TH Sarabun New" w:hAnsi="TH Sarabun New" w:cs="TH Sarabun New" w:eastAsia="TH Sarabun New"/>
          <w:b/>
          <w:sz w:val="28"/>
        </w:rPr>
        <w:t>23. คำพ้องความหมายของ "safe"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perilous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secure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risky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unsafe</w:t>
      </w:r>
    </w:p>
    <w:p>
      <w:r>
        <w:rPr>
          <w:rFonts w:ascii="TH Sarabun New" w:hAnsi="TH Sarabun New" w:cs="TH Sarabun New" w:eastAsia="TH Sarabun New"/>
          <w:b/>
          <w:sz w:val="28"/>
        </w:rPr>
        <w:t>24. คำพ้องความหมายของ "gentle"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tender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harsh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violent</w:t>
      </w:r>
    </w:p>
    <w:p>
      <w:r>
        <w:rPr>
          <w:rFonts w:ascii="TH Sarabun New" w:hAnsi="TH Sarabun New" w:cs="TH Sarabun New" w:eastAsia="TH Sarabun New"/>
          <w:b/>
          <w:sz w:val="28"/>
        </w:rPr>
        <w:t>25. คำพ้องความหมายของ "mean"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kind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gentle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nice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cruel</w:t>
      </w:r>
    </w:p>
    <w:p>
      <w:r>
        <w:rPr>
          <w:rFonts w:ascii="TH Sarabun New" w:hAnsi="TH Sarabun New" w:cs="TH Sarabun New" w:eastAsia="TH Sarabun New"/>
          <w:b/>
          <w:sz w:val="28"/>
        </w:rPr>
        <w:t>26. คำพ้องความหมายของ "friendly"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cold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distant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amiable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hostile</w:t>
      </w:r>
    </w:p>
    <w:p>
      <w:r>
        <w:rPr>
          <w:rFonts w:ascii="TH Sarabun New" w:hAnsi="TH Sarabun New" w:cs="TH Sarabun New" w:eastAsia="TH Sarabun New"/>
          <w:b/>
          <w:sz w:val="28"/>
        </w:rPr>
        <w:t>27. คำพ้องความหมายของ "helpful"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pointless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useful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useless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harmful</w:t>
      </w:r>
    </w:p>
    <w:p>
      <w:r>
        <w:rPr>
          <w:rFonts w:ascii="TH Sarabun New" w:hAnsi="TH Sarabun New" w:cs="TH Sarabun New" w:eastAsia="TH Sarabun New"/>
          <w:b/>
          <w:sz w:val="28"/>
        </w:rPr>
        <w:t>28. คำพ้องความหมายของ "clever"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ingenious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dull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slow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foolish</w:t>
      </w:r>
    </w:p>
    <w:p>
      <w:r>
        <w:rPr>
          <w:rFonts w:ascii="TH Sarabun New" w:hAnsi="TH Sarabun New" w:cs="TH Sarabun New" w:eastAsia="TH Sarabun New"/>
          <w:b/>
          <w:sz w:val="28"/>
        </w:rPr>
        <w:t>29. คำพ้องความหมายของ "grateful"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ungrateful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rude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cold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thankful</w:t>
      </w:r>
    </w:p>
    <w:p>
      <w:r>
        <w:rPr>
          <w:rFonts w:ascii="TH Sarabun New" w:hAnsi="TH Sarabun New" w:cs="TH Sarabun New" w:eastAsia="TH Sarabun New"/>
          <w:b/>
          <w:sz w:val="28"/>
        </w:rPr>
        <w:t>30. คำพ้องความหมายของ "loyal"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traitorous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fickle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faithful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disloyal</w:t>
      </w:r>
    </w:p>
    <w:p>
      <w:r>
        <w:rPr>
          <w:rFonts w:ascii="TH Sarabun New" w:hAnsi="TH Sarabun New" w:cs="TH Sarabun New" w:eastAsia="TH Sarabun New"/>
          <w:b/>
          <w:sz w:val="28"/>
        </w:rPr>
        <w:t>31. คำพ้องความหมายของ "cheerful"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grumpy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jolly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gloomy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sad</w:t>
      </w:r>
    </w:p>
    <w:p>
      <w:r>
        <w:rPr>
          <w:rFonts w:ascii="TH Sarabun New" w:hAnsi="TH Sarabun New" w:cs="TH Sarabun New" w:eastAsia="TH Sarabun New"/>
          <w:b/>
          <w:sz w:val="28"/>
        </w:rPr>
        <w:t>32. คำพ้องความหมายของ "relaxed"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laid-back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tense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anxious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stressed</w:t>
      </w:r>
    </w:p>
    <w:p>
      <w:r>
        <w:rPr>
          <w:rFonts w:ascii="TH Sarabun New" w:hAnsi="TH Sarabun New" w:cs="TH Sarabun New" w:eastAsia="TH Sarabun New"/>
          <w:b/>
          <w:sz w:val="28"/>
        </w:rPr>
        <w:t>33. คำพ้องความหมายของ "wonderful"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awful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terrible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dreadful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marvelous</w:t>
      </w:r>
    </w:p>
    <w:p>
      <w:r>
        <w:rPr>
          <w:rFonts w:ascii="TH Sarabun New" w:hAnsi="TH Sarabun New" w:cs="TH Sarabun New" w:eastAsia="TH Sarabun New"/>
          <w:b/>
          <w:sz w:val="28"/>
        </w:rPr>
        <w:t>34. คำพ้องความหมายของ "amazing"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dull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ordinary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astonishing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boring</w:t>
      </w:r>
    </w:p>
    <w:p>
      <w:r>
        <w:rPr>
          <w:rFonts w:ascii="TH Sarabun New" w:hAnsi="TH Sarabun New" w:cs="TH Sarabun New" w:eastAsia="TH Sarabun New"/>
          <w:b/>
          <w:sz w:val="28"/>
        </w:rPr>
        <w:t>35. คำพ้องความหมายของ "boring"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lively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tedious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exciting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fun</w:t>
      </w:r>
    </w:p>
    <w:p>
      <w:r>
        <w:rPr>
          <w:rFonts w:ascii="TH Sarabun New" w:hAnsi="TH Sarabun New" w:cs="TH Sarabun New" w:eastAsia="TH Sarabun New"/>
          <w:b/>
          <w:sz w:val="28"/>
        </w:rPr>
        <w:t>36. คำพ้องความหมายของ "interesting"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fascinating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boring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dull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tedious</w:t>
      </w:r>
    </w:p>
    <w:p>
      <w:r>
        <w:rPr>
          <w:rFonts w:ascii="TH Sarabun New" w:hAnsi="TH Sarabun New" w:cs="TH Sarabun New" w:eastAsia="TH Sarabun New"/>
          <w:b/>
          <w:sz w:val="28"/>
        </w:rPr>
        <w:t>37. คำพ้องความหมายของ "nice"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nasty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mean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horrible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pleasant</w:t>
      </w:r>
    </w:p>
    <w:p>
      <w:r>
        <w:rPr>
          <w:rFonts w:ascii="TH Sarabun New" w:hAnsi="TH Sarabun New" w:cs="TH Sarabun New" w:eastAsia="TH Sarabun New"/>
          <w:b/>
          <w:sz w:val="28"/>
        </w:rPr>
        <w:t>38. คำพ้องความหมายของ "ugly"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pretty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lovely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hideous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beautiful</w:t>
      </w:r>
    </w:p>
    <w:p>
      <w:r>
        <w:rPr>
          <w:rFonts w:ascii="TH Sarabun New" w:hAnsi="TH Sarabun New" w:cs="TH Sarabun New" w:eastAsia="TH Sarabun New"/>
          <w:b/>
          <w:sz w:val="28"/>
        </w:rPr>
        <w:t>39. คำพ้องความหมายของ "pretty"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dull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charming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ugly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plain</w:t>
      </w:r>
    </w:p>
    <w:p>
      <w:r>
        <w:rPr>
          <w:rFonts w:ascii="TH Sarabun New" w:hAnsi="TH Sarabun New" w:cs="TH Sarabun New" w:eastAsia="TH Sarabun New"/>
          <w:b/>
          <w:sz w:val="28"/>
        </w:rPr>
        <w:t>40. คำพ้องความหมายของ "lucky"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fortunate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unlucky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cursed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doomed</w:t>
      </w:r>
    </w:p>
    <w:p>
      <w:r>
        <w:rPr>
          <w:rFonts w:ascii="TH Sarabun New" w:hAnsi="TH Sarabun New" w:cs="TH Sarabun New" w:eastAsia="TH Sarabun New"/>
          <w:b/>
          <w:sz w:val="28"/>
        </w:rPr>
        <w:t>41. คำพ้องความหมายของ "patient"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impatient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restless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hasty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tolerant</w:t>
      </w:r>
    </w:p>
    <w:p>
      <w:r>
        <w:rPr>
          <w:rFonts w:ascii="TH Sarabun New" w:hAnsi="TH Sarabun New" w:cs="TH Sarabun New" w:eastAsia="TH Sarabun New"/>
          <w:b/>
          <w:sz w:val="28"/>
        </w:rPr>
        <w:t>42. คำพ้องความหมายของ "confident"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unsure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timid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assured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insecure</w:t>
      </w:r>
    </w:p>
    <w:p>
      <w:r>
        <w:rPr>
          <w:rFonts w:ascii="TH Sarabun New" w:hAnsi="TH Sarabun New" w:cs="TH Sarabun New" w:eastAsia="TH Sarabun New"/>
          <w:b/>
          <w:sz w:val="28"/>
        </w:rPr>
        <w:t>43. คำพ้องความหมายของ "nervous"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composed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tense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calm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relaxed</w:t>
      </w:r>
    </w:p>
    <w:p>
      <w:r>
        <w:rPr>
          <w:rFonts w:ascii="TH Sarabun New" w:hAnsi="TH Sarabun New" w:cs="TH Sarabun New" w:eastAsia="TH Sarabun New"/>
          <w:b/>
          <w:sz w:val="28"/>
        </w:rPr>
        <w:t>44. คำพ้องความหมายของ "jealous"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envious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content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generous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kind</w:t>
      </w:r>
    </w:p>
    <w:p>
      <w:r>
        <w:rPr>
          <w:rFonts w:ascii="TH Sarabun New" w:hAnsi="TH Sarabun New" w:cs="TH Sarabun New" w:eastAsia="TH Sarabun New"/>
          <w:b/>
          <w:sz w:val="28"/>
        </w:rPr>
        <w:t>45. คำพ้องความหมายของ "surprised"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bored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calm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indifferent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astonished</w:t>
      </w:r>
    </w:p>
    <w:p>
      <w:r>
        <w:rPr>
          <w:rFonts w:ascii="TH Sarabun New" w:hAnsi="TH Sarabun New" w:cs="TH Sarabun New" w:eastAsia="TH Sarabun New"/>
          <w:b/>
          <w:sz w:val="28"/>
        </w:rPr>
        <w:t>46. คำพ้องความหมายของ "serious"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silly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casual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solemn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playful</w:t>
      </w:r>
    </w:p>
    <w:p>
      <w:r>
        <w:rPr>
          <w:rFonts w:ascii="TH Sarabun New" w:hAnsi="TH Sarabun New" w:cs="TH Sarabun New" w:eastAsia="TH Sarabun New"/>
          <w:b/>
          <w:sz w:val="28"/>
        </w:rPr>
        <w:t>47. คำพ้องความหมายของ "silly"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sensible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foolish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wise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clever</w:t>
      </w:r>
    </w:p>
    <w:p>
      <w:r>
        <w:rPr>
          <w:rFonts w:ascii="TH Sarabun New" w:hAnsi="TH Sarabun New" w:cs="TH Sarabun New" w:eastAsia="TH Sarabun New"/>
          <w:b/>
          <w:sz w:val="28"/>
        </w:rPr>
        <w:t>48. คำพ้องความหมายของ "wise"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sagacious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foolish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naive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rash</w:t>
      </w:r>
    </w:p>
    <w:p>
      <w:r>
        <w:rPr>
          <w:rFonts w:ascii="TH Sarabun New" w:hAnsi="TH Sarabun New" w:cs="TH Sarabun New" w:eastAsia="TH Sarabun New"/>
          <w:b/>
          <w:sz w:val="28"/>
        </w:rPr>
        <w:t>49. คำพ้องความหมายของ "careful"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careless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reckless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hasty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cautious</w:t>
      </w:r>
    </w:p>
    <w:p>
      <w:r>
        <w:rPr>
          <w:rFonts w:ascii="TH Sarabun New" w:hAnsi="TH Sarabun New" w:cs="TH Sarabun New" w:eastAsia="TH Sarabun New"/>
          <w:b/>
          <w:sz w:val="28"/>
        </w:rPr>
        <w:t>50. คำพ้องความหมายของ "powerful"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feeble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frail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mighty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weak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พจนานุกรมคำพ้องความหมายภาษาอังกฤษ · อ้างอิงตามมาตรฐานสากล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