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แบบฝึกหัดคำพ้องความหมายภาษาอังกฤษ · ระดับมาตรฐาน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 ม.4-ม.6 · 40 ข้อ · 25 นาที · คำพ้องหลายชนิดคำระดับ B1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ตอบโดยอ้างอิงคำพ้องความหมายภาษาอังกฤษของคำที่กำหนด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คำพ้องความหมายของ "idea"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answer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problem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fact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concept</w:t>
      </w:r>
    </w:p>
    <w:p>
      <w:r>
        <w:rPr>
          <w:rFonts w:ascii="TH Sarabun New" w:hAnsi="TH Sarabun New" w:cs="TH Sarabun New" w:eastAsia="TH Sarabun New"/>
          <w:b/>
          <w:sz w:val="28"/>
        </w:rPr>
        <w:t>2. คำพ้องความหมายของ "problem"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solution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success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issue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answer</w:t>
      </w:r>
    </w:p>
    <w:p>
      <w:r>
        <w:rPr>
          <w:rFonts w:ascii="TH Sarabun New" w:hAnsi="TH Sarabun New" w:cs="TH Sarabun New" w:eastAsia="TH Sarabun New"/>
          <w:b/>
          <w:sz w:val="28"/>
        </w:rPr>
        <w:t>3. คำพ้องความหมายของ "plan"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guess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strategy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chaos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mess</w:t>
      </w:r>
    </w:p>
    <w:p>
      <w:r>
        <w:rPr>
          <w:rFonts w:ascii="TH Sarabun New" w:hAnsi="TH Sarabun New" w:cs="TH Sarabun New" w:eastAsia="TH Sarabun New"/>
          <w:b/>
          <w:sz w:val="28"/>
        </w:rPr>
        <w:t>4. คำพ้องความหมายของ "job"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occupation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hobby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game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rest</w:t>
      </w:r>
    </w:p>
    <w:p>
      <w:r>
        <w:rPr>
          <w:rFonts w:ascii="TH Sarabun New" w:hAnsi="TH Sarabun New" w:cs="TH Sarabun New" w:eastAsia="TH Sarabun New"/>
          <w:b/>
          <w:sz w:val="28"/>
        </w:rPr>
        <w:t>5. คำพ้องความหมายของ "friend"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enemy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stranger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rival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companion</w:t>
      </w:r>
    </w:p>
    <w:p>
      <w:r>
        <w:rPr>
          <w:rFonts w:ascii="TH Sarabun New" w:hAnsi="TH Sarabun New" w:cs="TH Sarabun New" w:eastAsia="TH Sarabun New"/>
          <w:b/>
          <w:sz w:val="28"/>
        </w:rPr>
        <w:t>6. คำพ้องความหมายของ "house"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shop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road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office</w:t>
      </w:r>
    </w:p>
    <w:p>
      <w:r>
        <w:rPr>
          <w:rFonts w:ascii="TH Sarabun New" w:hAnsi="TH Sarabun New" w:cs="TH Sarabun New" w:eastAsia="TH Sarabun New"/>
          <w:b/>
          <w:sz w:val="28"/>
        </w:rPr>
        <w:t>7. คำพ้องความหมายของ "city"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forest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village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farm</w:t>
      </w:r>
    </w:p>
    <w:p>
      <w:r>
        <w:rPr>
          <w:rFonts w:ascii="TH Sarabun New" w:hAnsi="TH Sarabun New" w:cs="TH Sarabun New" w:eastAsia="TH Sarabun New"/>
          <w:b/>
          <w:sz w:val="28"/>
        </w:rPr>
        <w:t>8. คำพ้องความหมายของ "story"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tale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fact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list</w:t>
      </w:r>
    </w:p>
    <w:p>
      <w:r>
        <w:rPr>
          <w:rFonts w:ascii="TH Sarabun New" w:hAnsi="TH Sarabun New" w:cs="TH Sarabun New" w:eastAsia="TH Sarabun New"/>
          <w:b/>
          <w:sz w:val="28"/>
        </w:rPr>
        <w:t>9. คำพ้องความหมายของ "news"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rumor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secret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joke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report</w:t>
      </w:r>
    </w:p>
    <w:p>
      <w:r>
        <w:rPr>
          <w:rFonts w:ascii="TH Sarabun New" w:hAnsi="TH Sarabun New" w:cs="TH Sarabun New" w:eastAsia="TH Sarabun New"/>
          <w:b/>
          <w:sz w:val="28"/>
        </w:rPr>
        <w:t>10. คำพ้องความหมายของ "money"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loss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bill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cash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debt</w:t>
      </w:r>
    </w:p>
    <w:p>
      <w:r>
        <w:rPr>
          <w:rFonts w:ascii="TH Sarabun New" w:hAnsi="TH Sarabun New" w:cs="TH Sarabun New" w:eastAsia="TH Sarabun New"/>
          <w:b/>
          <w:sz w:val="28"/>
        </w:rPr>
        <w:t>11. คำพ้องความหมายของ "excited"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tired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thrilled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bored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calm</w:t>
      </w:r>
    </w:p>
    <w:p>
      <w:r>
        <w:rPr>
          <w:rFonts w:ascii="TH Sarabun New" w:hAnsi="TH Sarabun New" w:cs="TH Sarabun New" w:eastAsia="TH Sarabun New"/>
          <w:b/>
          <w:sz w:val="28"/>
        </w:rPr>
        <w:t>12. คำพ้องความหมายของ "worried"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anxious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calm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relaxed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happy</w:t>
      </w:r>
    </w:p>
    <w:p>
      <w:r>
        <w:rPr>
          <w:rFonts w:ascii="TH Sarabun New" w:hAnsi="TH Sarabun New" w:cs="TH Sarabun New" w:eastAsia="TH Sarabun New"/>
          <w:b/>
          <w:sz w:val="28"/>
        </w:rPr>
        <w:t>13. คำพ้องความหมายของ "proud"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ashamed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humble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honored</w:t>
      </w:r>
    </w:p>
    <w:p>
      <w:r>
        <w:rPr>
          <w:rFonts w:ascii="TH Sarabun New" w:hAnsi="TH Sarabun New" w:cs="TH Sarabun New" w:eastAsia="TH Sarabun New"/>
          <w:b/>
          <w:sz w:val="28"/>
        </w:rPr>
        <w:t>14. คำพ้องความหมายของ "calm"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angry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tense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peaceful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nervous</w:t>
      </w:r>
    </w:p>
    <w:p>
      <w:r>
        <w:rPr>
          <w:rFonts w:ascii="TH Sarabun New" w:hAnsi="TH Sarabun New" w:cs="TH Sarabun New" w:eastAsia="TH Sarabun New"/>
          <w:b/>
          <w:sz w:val="28"/>
        </w:rPr>
        <w:t>15. คำพ้องความหมายของ "brave"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afraid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courageous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cowardly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timid</w:t>
      </w:r>
    </w:p>
    <w:p>
      <w:r>
        <w:rPr>
          <w:rFonts w:ascii="TH Sarabun New" w:hAnsi="TH Sarabun New" w:cs="TH Sarabun New" w:eastAsia="TH Sarabun New"/>
          <w:b/>
          <w:sz w:val="28"/>
        </w:rPr>
        <w:t>16. คำพ้องความหมายของ "honest"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truthful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dishonest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false</w:t>
      </w:r>
    </w:p>
    <w:p>
      <w:r>
        <w:rPr>
          <w:rFonts w:ascii="TH Sarabun New" w:hAnsi="TH Sarabun New" w:cs="TH Sarabun New" w:eastAsia="TH Sarabun New"/>
          <w:b/>
          <w:sz w:val="28"/>
        </w:rPr>
        <w:t>17. คำพ้องความหมายของ "lazy"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active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busy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diligent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idle</w:t>
      </w:r>
    </w:p>
    <w:p>
      <w:r>
        <w:rPr>
          <w:rFonts w:ascii="TH Sarabun New" w:hAnsi="TH Sarabun New" w:cs="TH Sarabun New" w:eastAsia="TH Sarabun New"/>
          <w:b/>
          <w:sz w:val="28"/>
        </w:rPr>
        <w:t>18. คำพ้องความหมายของ "polite"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harsh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blunt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courteous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rude</w:t>
      </w:r>
    </w:p>
    <w:p>
      <w:r>
        <w:rPr>
          <w:rFonts w:ascii="TH Sarabun New" w:hAnsi="TH Sarabun New" w:cs="TH Sarabun New" w:eastAsia="TH Sarabun New"/>
          <w:b/>
          <w:sz w:val="28"/>
        </w:rPr>
        <w:t>19. คำพ้องความหมายของ "rude"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gentle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impolite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polite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kind</w:t>
      </w:r>
    </w:p>
    <w:p>
      <w:r>
        <w:rPr>
          <w:rFonts w:ascii="TH Sarabun New" w:hAnsi="TH Sarabun New" w:cs="TH Sarabun New" w:eastAsia="TH Sarabun New"/>
          <w:b/>
          <w:sz w:val="28"/>
        </w:rPr>
        <w:t>20. คำพ้องความหมายของ "generous"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charitable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selfish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greedy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mean</w:t>
      </w:r>
    </w:p>
    <w:p>
      <w:r>
        <w:rPr>
          <w:rFonts w:ascii="TH Sarabun New" w:hAnsi="TH Sarabun New" w:cs="TH Sarabun New" w:eastAsia="TH Sarabun New"/>
          <w:b/>
          <w:sz w:val="28"/>
        </w:rPr>
        <w:t>21. คำพ้องความหมายของ "famous"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unknown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obscure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hidden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renowned</w:t>
      </w:r>
    </w:p>
    <w:p>
      <w:r>
        <w:rPr>
          <w:rFonts w:ascii="TH Sarabun New" w:hAnsi="TH Sarabun New" w:cs="TH Sarabun New" w:eastAsia="TH Sarabun New"/>
          <w:b/>
          <w:sz w:val="28"/>
        </w:rPr>
        <w:t>22. คำพ้องความหมายของ "modern"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outdated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contemporary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ancient</w:t>
      </w:r>
    </w:p>
    <w:p>
      <w:r>
        <w:rPr>
          <w:rFonts w:ascii="TH Sarabun New" w:hAnsi="TH Sarabun New" w:cs="TH Sarabun New" w:eastAsia="TH Sarabun New"/>
          <w:b/>
          <w:sz w:val="28"/>
        </w:rPr>
        <w:t>23. คำพ้องความหมายของ "rare"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usual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uncommon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common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frequent</w:t>
      </w:r>
    </w:p>
    <w:p>
      <w:r>
        <w:rPr>
          <w:rFonts w:ascii="TH Sarabun New" w:hAnsi="TH Sarabun New" w:cs="TH Sarabun New" w:eastAsia="TH Sarabun New"/>
          <w:b/>
          <w:sz w:val="28"/>
        </w:rPr>
        <w:t>24. คำพ้องความหมายของ "real"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genuine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false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artificial</w:t>
      </w:r>
    </w:p>
    <w:p>
      <w:r>
        <w:rPr>
          <w:rFonts w:ascii="TH Sarabun New" w:hAnsi="TH Sarabun New" w:cs="TH Sarabun New" w:eastAsia="TH Sarabun New"/>
          <w:b/>
          <w:sz w:val="28"/>
        </w:rPr>
        <w:t>25. คำพ้องความหมายของ "correct"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wrong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false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mistaken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accurate</w:t>
      </w:r>
    </w:p>
    <w:p>
      <w:r>
        <w:rPr>
          <w:rFonts w:ascii="TH Sarabun New" w:hAnsi="TH Sarabun New" w:cs="TH Sarabun New" w:eastAsia="TH Sarabun New"/>
          <w:b/>
          <w:sz w:val="28"/>
        </w:rPr>
        <w:t>26. คำพ้องความหมายของ "perfect"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broken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poor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flawless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faulty</w:t>
      </w:r>
    </w:p>
    <w:p>
      <w:r>
        <w:rPr>
          <w:rFonts w:ascii="TH Sarabun New" w:hAnsi="TH Sarabun New" w:cs="TH Sarabun New" w:eastAsia="TH Sarabun New"/>
          <w:b/>
          <w:sz w:val="28"/>
        </w:rPr>
        <w:t>27. คำพ้องความหมายของ "healthy"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weak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ill</w:t>
      </w:r>
    </w:p>
    <w:p>
      <w:r>
        <w:rPr>
          <w:rFonts w:ascii="TH Sarabun New" w:hAnsi="TH Sarabun New" w:cs="TH Sarabun New" w:eastAsia="TH Sarabun New"/>
          <w:b/>
          <w:sz w:val="28"/>
        </w:rPr>
        <w:t>28. คำพ้องความหมายของ "delicious"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tasty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bland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dull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sour</w:t>
      </w:r>
    </w:p>
    <w:p>
      <w:r>
        <w:rPr>
          <w:rFonts w:ascii="TH Sarabun New" w:hAnsi="TH Sarabun New" w:cs="TH Sarabun New" w:eastAsia="TH Sarabun New"/>
          <w:b/>
          <w:sz w:val="28"/>
        </w:rPr>
        <w:t>29. คำพ้องความหมายของ "enough"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lacking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scarce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short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sufficient</w:t>
      </w:r>
    </w:p>
    <w:p>
      <w:r>
        <w:rPr>
          <w:rFonts w:ascii="TH Sarabun New" w:hAnsi="TH Sarabun New" w:cs="TH Sarabun New" w:eastAsia="TH Sarabun New"/>
          <w:b/>
          <w:sz w:val="28"/>
        </w:rPr>
        <w:t>30. คำพ้องความหมายของ "empty"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packed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crowded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vacant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full</w:t>
      </w:r>
    </w:p>
    <w:p>
      <w:r>
        <w:rPr>
          <w:rFonts w:ascii="TH Sarabun New" w:hAnsi="TH Sarabun New" w:cs="TH Sarabun New" w:eastAsia="TH Sarabun New"/>
          <w:b/>
          <w:sz w:val="28"/>
        </w:rPr>
        <w:t>31. คำพ้องความหมายของ "full"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bare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packed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empty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vacant</w:t>
      </w:r>
    </w:p>
    <w:p>
      <w:r>
        <w:rPr>
          <w:rFonts w:ascii="TH Sarabun New" w:hAnsi="TH Sarabun New" w:cs="TH Sarabun New" w:eastAsia="TH Sarabun New"/>
          <w:b/>
          <w:sz w:val="28"/>
        </w:rPr>
        <w:t>32. คำพ้องความหมายของ "heavy"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hefty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airy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slim</w:t>
      </w:r>
    </w:p>
    <w:p>
      <w:r>
        <w:rPr>
          <w:rFonts w:ascii="TH Sarabun New" w:hAnsi="TH Sarabun New" w:cs="TH Sarabun New" w:eastAsia="TH Sarabun New"/>
          <w:b/>
          <w:sz w:val="28"/>
        </w:rPr>
        <w:t>33. คำพ้องความหมายของ "deep"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shallow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flat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thin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profound</w:t>
      </w:r>
    </w:p>
    <w:p>
      <w:r>
        <w:rPr>
          <w:rFonts w:ascii="TH Sarabun New" w:hAnsi="TH Sarabun New" w:cs="TH Sarabun New" w:eastAsia="TH Sarabun New"/>
          <w:b/>
          <w:sz w:val="28"/>
        </w:rPr>
        <w:t>34. คำพ้องความหมายของ "wet"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arid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parched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damp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dry</w:t>
      </w:r>
    </w:p>
    <w:p>
      <w:r>
        <w:rPr>
          <w:rFonts w:ascii="TH Sarabun New" w:hAnsi="TH Sarabun New" w:cs="TH Sarabun New" w:eastAsia="TH Sarabun New"/>
          <w:b/>
          <w:sz w:val="28"/>
        </w:rPr>
        <w:t>35. คำพ้องความหมายของ "dry"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moist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arid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damp</w:t>
      </w:r>
    </w:p>
    <w:p>
      <w:r>
        <w:rPr>
          <w:rFonts w:ascii="TH Sarabun New" w:hAnsi="TH Sarabun New" w:cs="TH Sarabun New" w:eastAsia="TH Sarabun New"/>
          <w:b/>
          <w:sz w:val="28"/>
        </w:rPr>
        <w:t>36. คำพ้องความหมายของ "sweet"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sugary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sour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bitter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salty</w:t>
      </w:r>
    </w:p>
    <w:p>
      <w:r>
        <w:rPr>
          <w:rFonts w:ascii="TH Sarabun New" w:hAnsi="TH Sarabun New" w:cs="TH Sarabun New" w:eastAsia="TH Sarabun New"/>
          <w:b/>
          <w:sz w:val="28"/>
        </w:rPr>
        <w:t>37. คำพ้องความหมายของ "fair"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unfair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biased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partial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just</w:t>
      </w:r>
    </w:p>
    <w:p>
      <w:r>
        <w:rPr>
          <w:rFonts w:ascii="TH Sarabun New" w:hAnsi="TH Sarabun New" w:cs="TH Sarabun New" w:eastAsia="TH Sarabun New"/>
          <w:b/>
          <w:sz w:val="28"/>
        </w:rPr>
        <w:t>38. คำพ้องความหมายของ "change"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fix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hold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alter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keep</w:t>
      </w:r>
    </w:p>
    <w:p>
      <w:r>
        <w:rPr>
          <w:rFonts w:ascii="TH Sarabun New" w:hAnsi="TH Sarabun New" w:cs="TH Sarabun New" w:eastAsia="TH Sarabun New"/>
          <w:b/>
          <w:sz w:val="28"/>
        </w:rPr>
        <w:t>39. คำพ้องความหมายของ "choose"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ignore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select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reject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refuse</w:t>
      </w:r>
    </w:p>
    <w:p>
      <w:r>
        <w:rPr>
          <w:rFonts w:ascii="TH Sarabun New" w:hAnsi="TH Sarabun New" w:cs="TH Sarabun New" w:eastAsia="TH Sarabun New"/>
          <w:b/>
          <w:sz w:val="28"/>
        </w:rPr>
        <w:t>40. คำพ้องความหมายของ "think"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consider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ignore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forget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doubt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พจนานุกรมคำพ้องความหมายภาษาอังกฤษ · อ้างอิงตามมาตรฐานสากล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