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แบบฝึกหัดคำพ้องความหมายภาษาอังกฤษ · ระดับเริ่มต้น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สำหรับผู้เริ่มเรียน · 20 ข้อ · 15 นาที · คำพ้องความหมายพื้นฐานที่ต้องรู้ทุกคน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ตอบโดยอ้างอิงคำพ้องความหมายภาษาอังกฤษของคำที่กำหนด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คำพ้องความหมายของ "happy"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angry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tired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joyful</w:t>
      </w:r>
    </w:p>
    <w:p>
      <w:r>
        <w:rPr>
          <w:rFonts w:ascii="TH Sarabun New" w:hAnsi="TH Sarabun New" w:cs="TH Sarabun New" w:eastAsia="TH Sarabun New"/>
          <w:b/>
          <w:sz w:val="28"/>
        </w:rPr>
        <w:t>2. คำพ้องความหมายของ "big"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empty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quiet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large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small</w:t>
      </w:r>
    </w:p>
    <w:p>
      <w:r>
        <w:rPr>
          <w:rFonts w:ascii="TH Sarabun New" w:hAnsi="TH Sarabun New" w:cs="TH Sarabun New" w:eastAsia="TH Sarabun New"/>
          <w:b/>
          <w:sz w:val="28"/>
        </w:rPr>
        <w:t>3. คำพ้องความหมายของ "small"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fast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tiny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huge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loud</w:t>
      </w:r>
    </w:p>
    <w:p>
      <w:r>
        <w:rPr>
          <w:rFonts w:ascii="TH Sarabun New" w:hAnsi="TH Sarabun New" w:cs="TH Sarabun New" w:eastAsia="TH Sarabun New"/>
          <w:b/>
          <w:sz w:val="28"/>
        </w:rPr>
        <w:t>4. คำพ้องความหมายของ "good"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excellent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ugly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slow</w:t>
      </w:r>
    </w:p>
    <w:p>
      <w:r>
        <w:rPr>
          <w:rFonts w:ascii="TH Sarabun New" w:hAnsi="TH Sarabun New" w:cs="TH Sarabun New" w:eastAsia="TH Sarabun New"/>
          <w:b/>
          <w:sz w:val="28"/>
        </w:rPr>
        <w:t>5. คำพ้องความหมายของ "bad"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good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clean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happy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terrible</w:t>
      </w:r>
    </w:p>
    <w:p>
      <w:r>
        <w:rPr>
          <w:rFonts w:ascii="TH Sarabun New" w:hAnsi="TH Sarabun New" w:cs="TH Sarabun New" w:eastAsia="TH Sarabun New"/>
          <w:b/>
          <w:sz w:val="28"/>
        </w:rPr>
        <w:t>6. คำพ้องความหมายของ "fast"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heavy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quick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slow</w:t>
      </w:r>
    </w:p>
    <w:p>
      <w:r>
        <w:rPr>
          <w:rFonts w:ascii="TH Sarabun New" w:hAnsi="TH Sarabun New" w:cs="TH Sarabun New" w:eastAsia="TH Sarabun New"/>
          <w:b/>
          <w:sz w:val="28"/>
        </w:rPr>
        <w:t>7. คำพ้องความหมายของ "slow"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rich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sluggish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fast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bright</w:t>
      </w:r>
    </w:p>
    <w:p>
      <w:r>
        <w:rPr>
          <w:rFonts w:ascii="TH Sarabun New" w:hAnsi="TH Sarabun New" w:cs="TH Sarabun New" w:eastAsia="TH Sarabun New"/>
          <w:b/>
          <w:sz w:val="28"/>
        </w:rPr>
        <w:t>8. คำพ้องความหมายของ "hot"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boiling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empty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short</w:t>
      </w:r>
    </w:p>
    <w:p>
      <w:r>
        <w:rPr>
          <w:rFonts w:ascii="TH Sarabun New" w:hAnsi="TH Sarabun New" w:cs="TH Sarabun New" w:eastAsia="TH Sarabun New"/>
          <w:b/>
          <w:sz w:val="28"/>
        </w:rPr>
        <w:t>9. คำพ้องความหมายของ "cold"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loud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chilly</w:t>
      </w:r>
    </w:p>
    <w:p>
      <w:r>
        <w:rPr>
          <w:rFonts w:ascii="TH Sarabun New" w:hAnsi="TH Sarabun New" w:cs="TH Sarabun New" w:eastAsia="TH Sarabun New"/>
          <w:b/>
          <w:sz w:val="28"/>
        </w:rPr>
        <w:t>10. คำพ้องความหมายของ "old"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clean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happy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ancient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new</w:t>
      </w:r>
    </w:p>
    <w:p>
      <w:r>
        <w:rPr>
          <w:rFonts w:ascii="TH Sarabun New" w:hAnsi="TH Sarabun New" w:cs="TH Sarabun New" w:eastAsia="TH Sarabun New"/>
          <w:b/>
          <w:sz w:val="28"/>
        </w:rPr>
        <w:t>11. คำพ้องความหมายของ "new"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fresh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dirty</w:t>
      </w:r>
    </w:p>
    <w:p>
      <w:r>
        <w:rPr>
          <w:rFonts w:ascii="TH Sarabun New" w:hAnsi="TH Sarabun New" w:cs="TH Sarabun New" w:eastAsia="TH Sarabun New"/>
          <w:b/>
          <w:sz w:val="28"/>
        </w:rPr>
        <w:t>12. คำพ้องความหมายของ "sad"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unhappy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glad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brave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fast</w:t>
      </w:r>
    </w:p>
    <w:p>
      <w:r>
        <w:rPr>
          <w:rFonts w:ascii="TH Sarabun New" w:hAnsi="TH Sarabun New" w:cs="TH Sarabun New" w:eastAsia="TH Sarabun New"/>
          <w:b/>
          <w:sz w:val="28"/>
        </w:rPr>
        <w:t>13. คำพ้องความหมายของ "beautiful"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ugly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empty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loud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gorgeous</w:t>
      </w:r>
    </w:p>
    <w:p>
      <w:r>
        <w:rPr>
          <w:rFonts w:ascii="TH Sarabun New" w:hAnsi="TH Sarabun New" w:cs="TH Sarabun New" w:eastAsia="TH Sarabun New"/>
          <w:b/>
          <w:sz w:val="28"/>
        </w:rPr>
        <w:t>14. คำพ้องความหมายของ "easy"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heavy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dark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simple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hard</w:t>
      </w:r>
    </w:p>
    <w:p>
      <w:r>
        <w:rPr>
          <w:rFonts w:ascii="TH Sarabun New" w:hAnsi="TH Sarabun New" w:cs="TH Sarabun New" w:eastAsia="TH Sarabun New"/>
          <w:b/>
          <w:sz w:val="28"/>
        </w:rPr>
        <w:t>15. คำพ้องความหมายของ "hard"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clean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difficult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easy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soft</w:t>
      </w:r>
    </w:p>
    <w:p>
      <w:r>
        <w:rPr>
          <w:rFonts w:ascii="TH Sarabun New" w:hAnsi="TH Sarabun New" w:cs="TH Sarabun New" w:eastAsia="TH Sarabun New"/>
          <w:b/>
          <w:sz w:val="28"/>
        </w:rPr>
        <w:t>16. คำพ้องความหมายของ "rich"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wealthy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poor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slow</w:t>
      </w:r>
    </w:p>
    <w:p>
      <w:r>
        <w:rPr>
          <w:rFonts w:ascii="TH Sarabun New" w:hAnsi="TH Sarabun New" w:cs="TH Sarabun New" w:eastAsia="TH Sarabun New"/>
          <w:b/>
          <w:sz w:val="28"/>
        </w:rPr>
        <w:t>17. คำพ้องความหมายของ "clean"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dirty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dark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spotless</w:t>
      </w:r>
    </w:p>
    <w:p>
      <w:r>
        <w:rPr>
          <w:rFonts w:ascii="TH Sarabun New" w:hAnsi="TH Sarabun New" w:cs="TH Sarabun New" w:eastAsia="TH Sarabun New"/>
          <w:b/>
          <w:sz w:val="28"/>
        </w:rPr>
        <w:t>18. คำพ้องความหมายของ "love"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adore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hate</w:t>
      </w:r>
    </w:p>
    <w:p>
      <w:r>
        <w:rPr>
          <w:rFonts w:ascii="TH Sarabun New" w:hAnsi="TH Sarabun New" w:cs="TH Sarabun New" w:eastAsia="TH Sarabun New"/>
          <w:b/>
          <w:sz w:val="28"/>
        </w:rPr>
        <w:t>19. คำพ้องความหมายของ "start"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begin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end</w:t>
      </w:r>
    </w:p>
    <w:p>
      <w:r>
        <w:rPr>
          <w:rFonts w:ascii="TH Sarabun New" w:hAnsi="TH Sarabun New" w:cs="TH Sarabun New" w:eastAsia="TH Sarabun New"/>
          <w:b/>
          <w:sz w:val="28"/>
        </w:rPr>
        <w:t>20. คำพ้องความหมายของ "quiet"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silent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loud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bright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fast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พจนานุกรมคำพ้องความหมายภาษาอังกฤษ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