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ระดับ ม.4-6 (TCAS / A-Level)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ฉบับสมบูรณ์  •  🇹🇭 ภาษาไทย  •  📄 พิมพ์ A4  •  🎯 104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เอกสารฉบับนี้รวบรวมสุภาษิตไทยที่ใช้บ่อยและทรงคุณค่า จัดเรียงตามอักษร ก-ฮ พร้อมความหมายกระชับเข้าใจง่าย เหมาะสำหรับครู ผู้ปกครอง และผู้สนใจวรรณกรรมไทย ใช้เป็นคู่มืออ้างอิงในห้องเรียน หรือทบทวนเตรียมสอบ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เอกสารเป็นไฟล์ Word (.docx) สามารถแก้ไข เพิ่ม-ลด หรือปรับเนื้อหา ให้เข้ากับชั้นเรียนของท่านได้ ขอเพียงคงเครดิต wordyguru.com ไว้ที่ท้ายเอกสาร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กงเกวียนกำเกวียน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กรรมตามสนอง การกระทำส่งผลกลับ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กบในกะลาครอบ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รู้น้อยแต่คิดว่ารู้มาก สะท้อนอวิชชาในพุทธปรัชญา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กรวดน้ำคว่ำขัน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ขอตัดขาดไม่ขอเกี่ยวข้องกันอีก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กรุงศรีอยุธยาไม่สิ้นคนดี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ในสังคมยังมีคนดีคนเก่งอยู่เสมอ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กระเชอก้นรั่ว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ใช้จ่ายฟุ่มเฟือย เก็บเงินไม่อยู่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กระต่ายตื่นตูม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ตื่นเต้นโดยไม่มีเหตุผลเพียงพอ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กระต่ายหมายจันทร์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หวังในสิ่งที่เกินตัวเกินฐานะ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กบเลือกนาย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ผู้ไม่พอใจสิ่งที่มี มักได้สิ่งที่แย่กว่าเดิม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ก่อกรรมทำเข็ญ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สร้างเรื่องเดือดร้อน ก่อปัญหา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กว่าถั่วจะสุกงาก็ไหม้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รีรอจนเสียเวลาและโอกาสไปด้วย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กวนน้ำให้ขุ่น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ทำเรื่องดี ๆ ให้ยุ่งยากเสียหาย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กำขี้ดีกว่ากำตด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มีน้อยจับได้ดีกว่ามากจับไม่ได้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กำแพงมีหู ประตูมีตา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พูดในที่ลับก็อาจรู้ถึงคนอื่นได้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กิ้งก่าได้ทอง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คนต่ำต้อยได้สิ่งที่สูงเกินตัว มักหยิ่งจองหอง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กินบนเรือนขี้รดบนหลังคา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เนรคุณผู้ที่อุปการะ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ขมิ้นกับปูน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เข้ากันไม่ได้ ทะเลาะกันเสมอ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ขนทรายเข้าวัด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ทำความดีอุทิศส่วนกุศล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ขายผ้าเอาหน้ารอด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ยอมเสียทรัพย์เพื่อรักษาหน้าและเกียรติ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ขี่ช้างจับตั๊กแตน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ใช้ทรัพยากรเกินจำเป็น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ข้าวใหม่ปลามัน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ของใหม่ ๆ ที่ดูตื่นเต้น มักใช้กับคู่รักใหม่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ขุดบ่อล่อปลา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วางแผนล่อให้เข้ามาติดกับ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คบคนพาลพาลพาไปหาผิด คบบัณฑิตบัณฑิตพาไปหาผล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การคบหามีผลต่อชีวิตของคนเรา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คนรักเท่าผืนหนัง คนชังเท่าผืนเสื่อ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คนรักมีน้อย คนชังมีมาก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คนล้มอย่าข้าม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อย่าซ้ำเติมคนที่ตกต่ำ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คนเดียวหัวหาย สองคนเพื่อนตาย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ทำคนเดียวอันตราย คู่ปลอดภัยกว่า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ความรู้ท่วมหัวเอาตัวไม่รอด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รู้มากแต่ใช้ความรู้ไม่เป็น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คมในฝัก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 เก็บไว้รอเวลาที่เหมาะสม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คางคกขึ้นวอ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คนต่ำต้อยได้ดี มักลืมตัว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ฆ้องดังเพราะตี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คนดังเพราะมีคนชื่นชม สนับสนุน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ง่ายเข้าง่ายออก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ได้สิ่งใดมาง่าย ๆ ก็เสียไปง่าย ๆ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31. จับปลาสองมือ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โลภเอาทั้งสองอย่าง สุดท้ายไม่ได้สักอย่าง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32. จับเสือมือเปล่า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หวังผลใหญ่โดยไม่ลงทุน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33. จระเข้ขวางคลอง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กีดขวางทางผู้อื่น ไม่ยอมให้ใครผ่าน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ช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34. ช้า ๆ ได้พร้าเล่มงาม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ทำการช้า ๆ รอบคอบ ย่อมได้ผลดี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35. ช้างตายทั้งตัวเอาใบบัวมาปิดไม่มิด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เรื่องใหญ่ปกปิดไม่อยู่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36. ชี้นกบนปลายไม้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สัญญาในสิ่งที่ยังไม่มีจริง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37. ชิงสุกก่อนห่าม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รีบทำก่อนเวลาอันสมควร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38. ดาบสองคม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มีทั้งข้อดีและข้อเสีย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39. ดูช้างให้ดูหาง ดูนางให้ดูแม่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จะรู้ลูกหลานอย่างไรให้ดูจากต้นตระกูล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40. ตักบาตรอย่าถามพระ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ทำดีไม่ต้องลังเล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41. ตักน้ำใส่กะโหลก ชะโงกดูเงา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42. ตำน้ำพริกละลายแม่น้ำ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ลงทุนลงแรงในสิ่งไร้ผล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43. ตัดไฟแต่ต้นลม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ป้องกันความเสียหายแต่เนิ่น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44. ตีงูให้กากิน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ทำดีแต่คนอื่นได้ประโยชน์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45. ตีวัวกระทบคราด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ติเตียนคนหนึ่งโดยพาดพิงอีกคน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ถ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46. ถ่มน้ำลายรดฟ้า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แช่งหรือว่าผู้สูงกว่า ผลร้ายตกกับตัวเอง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47. ทำคุณบูชาโทษ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ทำดีแต่กลับโดนตำหนิ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48. ทำดีได้ดี ทำชั่วได้ชั่ว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49. ทำนาบนหลังคน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หาผลโดยเอาเปรียบผู้อื่น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50. ทุบหม้อข้าวตัวเอง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51. ทำบุญเอาหน้า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ทำดีโดยหวังให้คนอื่นเห็น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52. ทองแท้ไม่กลัวไฟ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ของแท้ไม่ต้องกลัวการพิสูจน์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53. น้ำขึ้นให้รีบตัก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มีโอกาสควรรีบฉวย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54. น้ำซึมบ่อทราย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รายได้ค่อย ๆ มา ไม่ขาด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55. น้ำพึ่งเรือ เสือพึ่งป่า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ทุกคนต้องพึ่งพากัน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56. น้ำลด ตอผุด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ความลับเปิดเผยเมื่อเรื่องสงบ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57. น้ำตาลใกล้มด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ผู้ชายผู้หญิงที่ใกล้กันย่อมล่อใจกัน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58. นกน้อยทำรังแต่พอตัว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ใช้ชีวิตให้พอเหมาะกับฐานะ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59. บัวไม่ช้ำน้ำไม่ขุ่น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 ไม่เสียมิตรภาพ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60. ปลาตายน้ำตื้น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พลาดในเรื่องเล็ก ที่คิดว่าไม่น่าพลาด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61. ปลูกเรือนตามใจผู้อยู่ ผูกอู่ตามใจผู้นอน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ทำสิ่งใดให้คำนึงถึงคนที่จะใช้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62. ปากปราศรัยน้ำใจเชือดคอ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พูดดีแต่ใจคิดร้าย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63. ปากว่าตาขยิบ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พูดอย่างหนึ่งทำอีกอย่างหนึ่ง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64. ปิดทองหลังพระ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ทำดีโดยไม่หวังให้คนอื่นเห็น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65. ปิดประตูตีแมว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รังแกคนที่ไม่มีทางสู้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ผ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66. ผัดวันประกันพรุ่ง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เลื่อนงานไปเรื่อย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67. ผัวเดียวเมียเดียว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รักเดียวใจเดียว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68. ผีซ้ำด้ำพลอย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เคราะห์ซ้อนเคราะห์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ฝ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69. ฝนตกขี้หมูไหล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เคราะห์ร้ายตามมาต่อเนื่อง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70. ฝนทั่งให้เป็นเข็ม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พยายามอย่างหนักจนสำเร็จในสิ่งยาก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71. ฝากปลาไว้กับแมว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มอบของสำคัญให้คนที่อาจเอาไปเสียหาย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72. พบไม้งามเมื่อยามขวานบิ่น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พบสิ่งดีในเวลาที่หมดโอกาส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73. พระศุกร์เข้า พระเสาร์แทรก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เคราะห์ดีปนเคราะห์ร้าย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74. พลั้งปากเสียศีล พลั้งตีนตกต้นไม้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ระวังการพูดและการกระทำ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75. มือใครยาวสาวได้สาวเอา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ใครได้โอกาสก่อนคว้าก่อน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76. ม้าดีดกะโหลก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คนดื้อรั้น ไม่ยอมรับการอบรม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77. ยกภูเขาออกจากอก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หมดความทุกข์หนัก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78. ยิ่งสูงยิ่งหนาว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ตำแหน่งสูงมักโดดเดี่ยว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79. รักดีหามจั่ว รักชั่วหามเสา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เลือกทางเดินของชีวิต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80. รักวัวให้ผูก รักลูกให้ตี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รักลูกต้องอบรมสั่งสอน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81. รักยาวให้บั่น รักสั้นให้ต่อ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ปรับสายสัมพันธ์ให้พอดี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82. รำไม่ดีโทษปี่โทษกลอง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ตัวเองพลาดโทษคนอื่น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83. รู้รักษาตัวรอดเป็นยอดดี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รู้จักเอาตัวรอด คือคุณค่าสูงสุด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84. รู้ไว้ใช่ว่า ใส่บ่าแบกหาม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ความรู้ไม่เป็นภาระแก่ผู้ครอบครอง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85. ลิ้นไม่มีกระดูก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พูดได้หลายแบบ พลิกแพลงตามสถานการณ์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86. ลูกไม้หล่นไม่ไกลต้น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ลูกย่อมมีนิสัยใจคอคล้ายพ่อแม่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87. ลูบหน้าปะจมูก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พูดถึงคนอื่นแต่กระทบตัวเอง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88. วันพระไม่ได้มีหนเดียว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โอกาสไม่ได้มาเพียงครั้งเดียว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89. ว่าแต่เขาอิเหนาเป็นเอง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ติคนอื่นแต่ตัวก็ทำเช่นเดียวกัน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90. วัวหายล้อมคอก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แก้ไขเมื่อสายแล้ว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91. วัวลืมตีน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เห็นแก่ตัวลืมคนที่เคยช่วยเหลือ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92. สอนจระเข้ให้ว่ายน้ำ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สอนคนเก่งในเรื่องที่เขาเก่งอยู่แล้ว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93. สิบปากว่าไม่เท่าตาเห็น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เห็นด้วยตาดีกว่าฟัง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94. สำเนียงส่อภาษา กิริยาส่อสกุล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แสดงตัวตนจากการพูดและการทำ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ห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95. หว่านพืชใดได้พืชนั้น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 ทำสิ่งใดได้สิ่งนั้น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96. หนามแหลมไม่มีใครเสี้ยม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คนเก่งโดยธรรมชาติ ไม่ต้องสอน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97. หาเหาใส่หัว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หาเรื่องเดือดร้อนใส่ตัว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98. หวานเป็นลม ขมเป็นยา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คำเพราะไร้สาระ คำขมเป็นประโยชน์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99. อย่าตีตนไปก่อนไข้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อย่ากังวลในสิ่งที่ยังไม่เกิด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100. อย่าไว้ใจทาง อย่าวางใจคน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ระมัดระวังในการเดินทางและในการคบคน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เ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101. เด็กเลี้ยงแกะ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คนที่โกหกบ่อย จนไม่มีใครเชื่อ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102. เลี้ยงลูกเสือลูกจระเข้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เลี้ยงคนที่ภายหลังจะทำร้ายตน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103. เห็นช้างขี้ขี้ตามช้าง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ทำตามคนใหญ่ทั้งที่กำลังไม่พอ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104. เอามะพร้าวห้าวไปขายสวน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นำสิ่งที่เขามีอยู่แล้วไปขายให้เขา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ดูเพิ่มเติม: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สุภาษิตทั้งหมด ก-ฮ — wordyguru.com/a/สุภาษิต/category/ก-ฮ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200 สุภาษิตที่ใช้บ่อย — wordyguru.com/a/สุภาษิต/guide/top-200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ค้นหาสุภาษิต — wordyguru.com/a/สุภาษิต/search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ใบงาน + แฟลชการ์ด —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