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ระดับ ม.1-3 (O-NET)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📘 ฉบับสมบูรณ์  •  🇹🇭 ภาษาไทย  •  📄 พิมพ์ A4  •  🎯 63 สุภาษิต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คำนำ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เอกสารฉบับนี้รวบรวมสุภาษิตไทยที่ใช้บ่อยและทรงคุณค่า จัดเรียงตามอักษร ก-ฮ พร้อมความหมายกระชับเข้าใจง่าย เหมาะสำหรับครู ผู้ปกครอง และผู้สนใจวรรณกรรมไทย ใช้เป็นคู่มืออ้างอิงในห้องเรียน หรือทบทวนเตรียมสอบ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เอกสารเป็นไฟล์ Word (.docx) สามารถแก้ไข เพิ่ม-ลด หรือปรับเนื้อหา ให้เข้ากับชั้นเรียนของท่านได้ ขอเพียงคงเครดิต wordyguru.com ไว้ที่ท้ายเอกสาร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1. กงเกวียนกำเกวียน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กรรมตามสนอง สิ่งที่ทำไว้ย่อมตอบสนอง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2. กบในกะลาครอบ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รู้น้อยแต่คิดว่ารู้มาก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3. กรุงศรีอยุธยาไม่สิ้นคนดี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ในสังคมยังมีคนดีอยู่เสมอ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4. กระต่ายตื่นตูม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ตื่นเต้นโดยไม่มีเหตุผลเพียงพอ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5. กระต่ายหมายจันทร์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หวังในสิ่งที่เกินตัวเกินฐานะ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6. กบเลือกนาย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ไม่พอใจสิ่งที่มี มักได้สิ่งที่แย่กว่าเดิม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7. กวนน้ำให้ขุ่น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ทำเรื่องดี ๆ ให้ยุ่งยากเสียหาย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8. กว่าถั่วจะสุกงาก็ไหม้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รีรอจนเสียเวลาและเสียโอกาส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9. กำขี้ดีกว่ากำตด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มีน้อยจับได้ดีกว่ามากจับไม่ได้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10. กิ้งก่าได้ทอง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คนต่ำได้สิ่งที่สูงเกินตัว มักหยิ่ง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ข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11. ขมิ้นกับปูน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เข้ากันไม่ได้ ทะเลาะกันเสมอ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12. ขายผ้าเอาหน้ารอด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ยอมเสียทรัพย์เพื่อรักษาหน้า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13. ขี่ช้างจับตั๊กแตน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ใช้ทรัพยากรเกินจำเป็นกับงานเล็ก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14. ขุดบ่อล่อปลา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วางแผนล่อให้เข้ามาติดกับ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ค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15. คบคนพาลพาลพาไปหาผิด คบบัณฑิตบัณฑิตพาไปหาผล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การคบหามีผลต่อชีวิต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16. คนรักเท่าผืนหนัง คนชังเท่าผืนเสื่อ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คนรักมีน้อย คนชังมีมาก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17. ความรู้ท่วมหัวเอาตัวไม่รอด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รู้มากแต่ใช้ความรู้ไม่เป็น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18. คมในฝัก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มีความสามารถแต่ไม่อวด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19. คางคกขึ้นวอ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คนต่ำต้อยได้ดี มักลืมตัว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ฆ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20. ฆ้องดังเพราะตี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คนดังเพราะมีคนสนับสนุน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21. ง่ายเข้าง่ายออก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ได้สิ่งใดง่ายก็เสียไปง่าย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22. จับปลาสองมือ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โลภเอาทั้งสองอย่าง ไม่ได้สักอย่าง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23. จับเสือมือเปล่า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หวังผลใหญ่โดยไม่ลงทุน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ช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24. ชายข้าวเปลือก หญิงข้าวสาร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ความเชื่อโบราณว่าชายมีฐานะกว่าหญิง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25. ชิงสุกก่อนห่าม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รีบทำก่อนเวลาอันสมควร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26. ดาบสองคม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มีทั้งข้อดีและข้อเสีย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27. ดินพอกหางหมู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สะสมความเดือดร้อนทีละน้อย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28. ตักน้ำใส่กะโหลก ชะโงกดูเงา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รู้จักตัวเอง ประมาณตน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29. ตำน้ำพริกละลายแม่น้ำ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ลงทุนลงแรงในสิ่งไร้ผล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30. ตัดไฟแต่ต้นลม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ป้องกันความเสียหายแต่เนิ่น ๆ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31. ตีงูให้กากิน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ทำดีแต่คนอื่นได้ประโยชน์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32. ตีวัวกระทบคราด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ติเตียนคนหนึ่งโดยพาดพิงอีกคน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ท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33. ทำคุณบูชาโทษ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ทำดีแต่กลับโดนตำหนิ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34. ทำดีได้ดี ทำชั่วได้ชั่ว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หลักของกรรม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35. ทำนาบนหลังคน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หาผลโดยเอาเปรียบผู้อื่น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36. ทุบหม้อข้าวตัวเอง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ทำลายแหล่งเลี้ยงชีพของตัว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37. ทองแท้ไม่กลัวไฟ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ของแท้ไม่ต้องกลัวพิสูจน์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38. น้ำขึ้นให้รีบตัก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มีโอกาสควรรีบฉวย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39. น้ำลด ตอผุด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ความลับเปิดเผยเมื่อเรื่องสงบ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40. น้ำพึ่งเรือ เสือพึ่งป่า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ทุกคนต้องพึ่งพากัน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41. นกน้อยทำรังแต่พอตัว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ใช้ชีวิตตามฐานะ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บ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42. บัวไม่ช้ำน้ำไม่ขุ่น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พูดให้ทั้งสองฝ่ายพอใจ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ป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43. ปลาตายน้ำตื้น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พลาดในเรื่องเล็ก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44. ปากปราศรัยน้ำใจเชือดคอ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พูดดีแต่ใจร้าย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45. ปากว่าตาขยิบ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พูดอย่างทำอย่าง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46. ปิดทองหลังพระ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ทำดีโดยไม่หวังคนเห็น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ผ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47. ผัดวันประกันพรุ่ง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เลื่อนงานไปเรื่อย ๆ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ฝ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48. ฝนทั่งให้เป็นเข็ม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พยายามจนสำเร็จในสิ่งยาก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49. ฝากปลาไว้กับแมว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มอบของให้คนที่จะเอาไปเสีย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พ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50. พระศุกร์เข้า พระเสาร์แทรก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เคราะห์ดีปนเคราะห์ร้าย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51. มือใครยาวสาวได้สาวเอา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ใครได้โอกาสก่อนคว้าก่อน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ร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52. รักดีหามจั่ว รักชั่วหามเสา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เลือกทางเดินของชีวิต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53. รักวัวให้ผูก รักลูกให้ตี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รักลูกต้องอบรม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54. รำไม่ดีโทษปี่โทษกลอง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ตัวเองพลาดโทษคนอื่น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55. รู้รักษาตัวรอดเป็นยอดดี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เอาตัวรอดได้คือดี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56. รู้ไว้ใช่ว่า ใส่บ่าแบกหาม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ความรู้ไม่เป็นภาระ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57. ลูกไม้หล่นไม่ไกลต้น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ลูกมีนิสัยคล้ายพ่อแม่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58. ว่าแต่เขาอิเหนาเป็นเอง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ติคนอื่นแต่ตัวก็ทำเช่นกัน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59. วัวหายล้อมคอก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แก้ไขเมื่อสายแล้ว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ส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60. สิบปากว่าไม่เท่าตาเห็น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เห็นด้วยตาดีกว่าฟัง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ห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61. หว่านพืชใดได้พืชนั้น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ทำสิ่งใดได้สิ่งนั้น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62. อย่าตีตนไปก่อนไข้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อย่ากังวลในสิ่งที่ยังไม่เกิด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เ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63. เห็นช้างขี้ขี้ตามช้าง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ทำตามคนใหญ่ทั้งที่กำลังไม่พอ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ดูเพิ่มเติม: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สุภาษิตทั้งหมด ก-ฮ — wordyguru.com/a/สุภาษิต/category/ก-ฮ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200 สุภาษิตที่ใช้บ่อย — wordyguru.com/a/สุภาษิต/guide/top-200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ค้นหาสุภาษิต — wordyguru.com/a/สุภาษิต/search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ใบงาน + แฟลชการ์ด —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