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ระดับ ป.1-3 (Primary Early)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ฉบับสมบูรณ์  •  🇹🇭 ภาษาไทย  •  📄 พิมพ์ A4  •  🎯 30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เอกสารฉบับนี้รวบรวมสุภาษิตไทยที่ใช้บ่อยและทรงคุณค่า จัดเรียงตามอักษร ก-ฮ พร้อมความหมายกระชับเข้าใจง่าย เหมาะสำหรับครู ผู้ปกครอง และผู้สนใจวรรณกรรมไทย ใช้เป็นคู่มืออ้างอิงในห้องเรียน หรือทบทวนเตรียมสอบ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เอกสารเป็นไฟล์ Word (.docx) สามารถแก้ไข เพิ่ม-ลด หรือปรับเนื้อหา ให้เข้ากับชั้นเรียนของท่านได้ ขอเพียงคงเครดิต wordyguru.com ไว้ที่ท้ายเอกสาร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กระต่ายตื่นตูม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ตื่นเต้นโดยไม่มีเหตุผลเพียงพอ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กบเลือกนาย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ไม่พอใจสิ่งที่มี มักได้ของแย่กว่าเดิม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กระเชอก้นรั่ว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ใช้จ่ายฟุ่มเฟือย เก็บเงินไม่อยู่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ข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ขนทรายเข้าวัด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ทำความดีอุทิศส่วนกุศล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ข้าวใหม่ปลามัน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สิ่งใหม่ที่ดูตื่นเต้น น่าหลงใหล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ค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คนรักเท่าผืนหนัง คนชังเท่าผืนเสื่อ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คนรักมีน้อย คนชังมีมาก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คมในฝัก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ฆ้องดังเพราะตี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คนดังเพราะมีคนสนับสนุน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ช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ช้า ๆ ได้พร้าเล่มงาม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ทำงานช้า ๆ รอบคอบย่อมได้ผลดี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ดูช้างให้ดูหาง ดูนางให้ดูแม่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ดูพันธุ์ของลูกหลานจากต้นตระกูล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ตักน้ำใส่กะโหลก ชะโงกดูเงา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รู้จักตัวเอง ประมาณตน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ตัดไฟแต่ต้นลม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ป้องกันความเสียหายแต่เนิ่น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ตีงูให้กากิน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ทำดีแต่คนอื่นได้ประโยชน์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ท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ทำดีได้ดี ทำชั่วได้ชั่ว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น้ำขึ้นให้รีบตัก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มีโอกาสควรรีบฉวยไว้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นกน้อยทำรังแต่พอตัว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ใช้ชีวิตให้พอเหมาะกับฐานะ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น้ำพึ่งเรือ เสือพึ่งป่า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ทุกคนต้องพึ่งพากัน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ปิดทองหลังพระ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ทำดีโดยไม่หวังให้คนอื่นเห็น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ฝ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ฝนทั่งให้เป็นเข็ม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พยายามอย่างหนักจนสำเร็จ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รักวัวให้ผูก รักลูกให้ตี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รักลูกต้องอบรมสั่งสอน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รู้ไว้ใช่ว่า ใส่บ่าแบกหาม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ความรู้ไม่เป็นภาระ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ลูกไม้หล่นไม่ไกลต้น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ลูกมีนิสัยคล้ายพ่อแม่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ลิ้นไม่มีกระดูก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พูดได้หลายแบบ พลิกแพลงได้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ห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หว่านพืชใดได้พืชนั้น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ทำสิ่งใดได้สิ่งนั้น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อย่าตีตนไปก่อนไข้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อย่ากังวลในสิ่งที่ยังไม่เกิด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เ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เด็กเลี้ยงแกะ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คนที่โกหกบ่อย จนไม่มีใครเชื่อ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เก็บเบี้ยใต้ถุนร้าน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เก็บเล็กผสมน้อย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เข้าเมืองตาหลิ่วต้องหลิ่วตาตาม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ปรับตัวให้เข้ากับสังคม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ใ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ใจเขาใจเรา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เอาใจเขามาใส่ใจเรา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ไ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ไก่งามเพราะขน คนงามเพราะแต่ง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การประดับตกแต่งทำให้ดูดี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ดูเพิ่มเติม: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สุภาษิตทั้งหมด ก-ฮ — wordyguru.com/a/สุภาษิต/category/ก-ฮ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200 สุภาษิตที่ใช้บ่อย — wordyguru.com/a/สุภาษิต/guide/top-200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ค้นหาสุภาษิต — wordyguru.com/a/สุภาษิต/search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ใบงาน + แฟลชการ์ด —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