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หมวด 🪷 ธรรมะ-คุณธรรม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📘 ฉบับหมวด  •  🪷  •  📄 พิมพ์ A4  •  🎯 30 สุภาษิต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คำนำ — หมวด ธรรมะ-คุณธรรม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สุภาษิตเรื่องศีลธรรม กรรม ความดี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เนื้อหาในเอกสารนี้รวม 30 สุภาษิตในหมวด ธรรมะ-คุณธรรม พร้อมความหมายและตัวอย่างการใช้ในชีวิตจริง แก้ไขเนื้อหาให้เข้ากับชั้นเรียนได้ในไฟล์ Word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สุภาษิตหมวด ธรรมะ-คุณธรรม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1. กงเกวียนกำเกวียน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กรรมตามสนอง สิ่งที่ทำไว้ย่อมตอบสนองคืน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การกระทำที่ผ่านมาในอดีต ย่อมส่งผลกลับในอนาคต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2. กบในกะลาครอบ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อวิชชา ความไม่รู้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การไม่เปิดใจเรียนรู้ ทำให้บุคคลติดอยู่ในกรอบความคิดของตัวเอง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3. กรวดน้ำคว่ำขัน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ขอตัดขาดไม่เกี่ยวข้อง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การประกาศตัดขาดความสัมพันธ์ในทางศาสนา เป็นพิธีการที่จริงจัง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4. กรุงศรีอยุธยาไม่สิ้นคนดี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ในสังคมยังมีคนดีอยู่เสมอ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แม้สังคมจะดูสับสน แต่ยังมีคนดีคอยช่วยเหลือผู้อื่นอยู่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5. กินบนเรือนขี้รดบนหลังคา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เนรคุณผู้อุปการะ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เลี้ยงดูคนต่างชาติให้ทำงานในบ้าน แล้วเขากลับปล้นเงินไป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6. ก่อกรรมทำเข็ญ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สร้างเรื่องเดือดร้อน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ผู้ที่ก่อความวุ่นวายในสังคม ย่อมรับผลกรรมตอบกลับ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7. ขนทรายเข้าวัด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ทำดีอุทิศส่วนกุศล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การร่วมแรงร่วมใจสร้างวัดเป็นการสะสมบุญร่วมกัน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8. คนรักเท่าผืนหนัง คนชังเท่าผืนเสื่อ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คนรักมีน้อย คนชังมีมาก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ในการทำดี ต้องเตรียมใจรับการวิจารณ์ คำดูถูกของผู้ที่ไม่เข้าใจ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9. คนล้มอย่าข้าม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อย่าซ้ำเติมคนตกต่ำ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การให้กำลังใจคนที่ผ่านความผิดพลาด เป็นคุณธรรมที่ทุกคนควรมี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10. คบคนพาลพาลพาไปหาผิด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คบคนชั่วทำให้เสีย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การคบเพื่อนที่ผิดศีล ส่งผลให้ตัวเองมีนิสัยเสีย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11. คมในฝัก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มีความสามารถแต่ไม่อวด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การถ่อมตัวเป็นคุณธรรมที่ช่วยให้คนเรียนรู้และเติบโต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12. ฆ้องดังเพราะตี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คนดังเพราะมีคนสนับสนุน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ผู้นำที่ทำดี มักจะได้รับการสนับสนุนจากผู้คนรอบข้าง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13. ตักบาตรอย่าถามพระ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ทำดีอย่าลังเล ให้ตามใจไม่ต้องถาม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การช่วยคนตกทุกข์ ไม่ต้องสงสัยว่าเขาสมควรหรือไม่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14. ตีวัวกระทบคราด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ติเตียนคนหนึ่งโดยพาดพิงอีกคน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การพูดวิจารณ์อย่างอ้อม ๆ ไม่ตรงไปตรงมา ไม่ใช่คุณธรรม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15. ทำคุณบูชาโทษ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ทำดีแต่กลับโดนตำหนิ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การช่วยเหลือคนอื่น บางครั้งกลับถูกหาว่ายุ่งเรื่องของเขา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16. ทำดีได้ดี ทำชั่วได้ชั่ว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หลักของกรรมในพระพุทธศาสนา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การกระทำของบุคคลย่อมส่งผลกลับมาในรูปแบบเดียวกัน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17. ทำบุญเอาหน้า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ทำดีโดยหวังให้คนอื่นเห็น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การบริจาคที่ถ่ายรูปแชร์ในโซเชียล มากกว่าจะช่วยคนจริง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18. ทุบหม้อข้าวตัวเอง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ทำลายแหล่งเลี้ยงชีพของตัว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การทำลายชื่อเสียงและความน่าเชื่อถือ ก็คือการทำลายอนาคตของตัวเอง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19. บัวไม่ช้ำน้ำไม่ขุ่น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พูดให้ทั้งสองฝ่ายพอใจ ไม่เสียมิตรภาพ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การไกล่เกลี่ยข้อพิพาทอย่างนิ่มนวล รักษาความสัมพันธ์ทุกฝ่าย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20. ปิดทองหลังพระ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ทำดีโดยไม่หวังให้คนอื่นเห็น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การทำบุญที่แท้ ไม่ต้องการให้ใครรู้ ทำเพื่อจิตของตัวเอง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21. ผีซ้ำด้ำพลอย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เคราะห์ซ้อนเคราะห์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คนที่กำลังเดือดร้อนแล้วยังโดนเรื่องอื่นเพิ่ม ไม่ควรซ้ำเติม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22. รักดีหามจั่ว รักชั่วหามเสา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เลือกทำดีหรือชั่ว ผลย่อมต่างกัน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ทุกคนมีสิทธิ์เลือกทางเดินของชีวิต และต้องรับผิดชอบในผลที่ตามมา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23. รักวัวให้ผูก รักลูกให้ตี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รักลูกต้องอบรมสั่งสอน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การอบรมลูกในเรื่องคุณธรรมเป็นการรักที่แท้จริง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24. วัวลืมตีน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เห็นแก่ตัว ลืมคนที่เคยช่วย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การลืมบุญคุณคนที่เคยช่วยเหลือ เป็นสิ่งที่ไม่สมควร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25. หวานเป็นลม ขมเป็นยา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คำเพราะไร้สาระ คำขมเป็นประโยชน์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คำตำหนิจากครูที่ดี มักเป็นประโยชน์มากกว่าคำชมที่ไม่จริงใจ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26. หว่านพืชใดได้พืชนั้น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การกระทำส่งผลกลับ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ผู้ที่หว่านเมล็ดพันธุ์แห่งความดี ย่อมเก็บเกี่ยวผลความดี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27. หาเหาใส่หัว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สร้างเรื่องเดือดร้อนใส่ตัว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การยุ่งกับเรื่องไม่ดีของคนอื่น มักจะนำปัญหามาให้ตัวเอง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28. เลี้ยงลูกเสือลูกจระเข้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เลี้ยงคนที่จะมาทำร้ายตน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การให้ความเมตตาผู้ที่ภายหลังจะกลับมาทำร้ายเรา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29. เห็นช้างขี้ขี้ตามช้าง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ทำตามคนใหญ่ทั้งที่ตัวเองยังไม่พอ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การเลียนแบบไลฟ์สไตล์ของคนรวยโดยไม่ดูฐานะ ทำให้เดือดร้อน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30. ใจเขาใจเรา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เอาใจเขามาใส่ใจเรา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การมีเมตตาธรรม ช่วยให้สังคมมีความสุขร่วมกัน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เอกสารหมวดอื่นกำลังทยอยเปิดให้ดาวน์โหลด · ดูทั้งหมดได้ที่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