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12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64"/>
        </w:rPr>
        <w:t>สุภาษิตไทย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8"/>
        </w:rPr>
        <w:t>หมวด ❤️ ครอบครัว-ความรัก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FF9800"/>
          <w:sz w:val="24"/>
        </w:rPr>
        <w:t>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4"/>
        </w:rPr>
        <w:t>📘 ฉบับหมวด  •  ❤️  •  📄 พิมพ์ A4  •  🎯 30 สุภาษิต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คำนำ — หมวด ครอบครัว-ความรัก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สุภาษิตเรื่องครอบครัว ความรัก ความผูกพัน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เนื้อหาในเอกสารนี้รวม 30 สุภาษิตในหมวด ครอบครัว-ความรัก พร้อมความหมายและตัวอย่างการใช้ในชีวิตจริง แก้ไขเนื้อหาให้เข้ากับชั้นเรียนได้ในไฟล์ Word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สุภาษิตหมวด ครอบครัว-ความรัก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1. กรุงศรีอยุธยาไม่สิ้นคนดี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ในสังคมยังมีคนดีคนเก่งอยู่เสมอ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พ่อแม่บอกลูกว่าโลกยังมีคนดีให้ไว้วางใจได้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2. กำแพงมีหู ประตูมีตา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พูดในที่ลับก็อาจรู้ถึงคนอื่น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การพูดเรื่องในครอบครัวให้คนนอกฟัง อาจถูกบิดเบือนได้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3. ข้าวใหม่ปลามัน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ของใหม่ที่ดูตื่นเต้นน่าหลงใหล มักใช้กับคู่รักใหม่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ช่วงแต่งงานใหม่ ๆ คนรักมักจะเป็นข้าวใหม่ปลามันต่อกัน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4. คนตายขายไม่ได้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สิ่งที่เสียไปแล้ว ไม่กลับมา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ความรักที่หายไปแล้ว ยากที่จะกลับมาเหมือนเดิม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5. คนรักเท่าผืนหนัง คนชังเท่าผืนเสื่อ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คนที่รักเรามีน้อย แต่คนที่ชังเรามีมาก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ในที่ทำงาน อาจมีคนชอบเรา 5 คน แต่ไม่ชอบเรา 15 คน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6. คนล้มอย่าข้าม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อย่าซ้ำเติมคนที่ตกต่ำ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เมื่อมีคนในครอบครัวมีปัญหา ควรช่วยเหลือไม่ตำหนิ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7. คนเดียวหัวหาย สองคนเพื่อนตาย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มีคู่หรือมีคนใกล้ตัว ดีกว่าโดดเดี่ยว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การมีครอบครัวช่วยให้เผชิญอุปสรรคในชีวิตได้ง่ายขึ้น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8. คนเดียวเหมือนไม้หลักเดียว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อยู่คนเดียวมั่นคงน้อยกว่ามีหลายคน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ครอบครัวที่มีหลายคนช่วยกัน ช่วยให้ผ่านวิกฤตได้ง่าย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9. คบคนพาลพาลพาไปหาผิด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คบคนชั่วทำให้ตัวเองเสีย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พ่อแม่สอนลูกให้รู้จักเลือกเพื่อน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10. คมในฝัก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มีความสามารถแต่ไม่อวด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ลูกที่เก่งจริงไม่ต้องโอ้อวด สังคมจะรับรู้เอง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11. คมในฝักจริง ๆ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คนที่เงียบ ๆ แต่ฉลาด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ลูกที่เรียบร้อยไม่อวดเก่ง มักจะมีความสามารถซ่อนอยู่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12. คุณค่าของน้ำพักน้ำแรง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ความสำคัญของแรงงานในครอบครัว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สอนลูกให้รู้คุณค่าของการทำงาน ไม่ดูถูกอาชีพใด ๆ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13. คู่ทุกข์คู่ยาก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คู่ที่ผ่านความลำบากร่วมกัน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สามี-ภรรยาที่ผ่านวิกฤตเศรษฐกิจร่วมกัน มักรักกันมั่นคงขึ้น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14. ดอกพิกุลร่วง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ไม่ยอมพูดเพราะกลัวเสียศักดิ์ศรี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ในบ้านบางครั้งคนรักไม่ยอมพูดความรู้สึก เพราะกลัวเสียหน้า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15. ดูช้างให้ดูหาง ดูนางให้ดูแม่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จะรู้ลูกหลานเป็นอย่างไรให้ดูจากต้นตระกูล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การเลือกคู่ครองสมัยโบราณนิยมดูพ่อแม่ของฝ่ายตรงข้าม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16. ตำน้ำพริกละลายแม่น้ำ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พยายามในสิ่งที่ผลน้อย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การฝืนรักษาความสัมพันธ์ที่ตายแล้ว เปรียบเหมือนทำสิ่งไร้ผล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17. น้ำพึ่งเรือ เสือพึ่งป่า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คนในครอบครัวต้องพึ่งพากันและกัน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พ่อแม่ลูกในบ้านต่างต้องช่วยเหลือกัน ไม่มีใครอยู่ได้คนเดียว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18. บัวไม่ช้ำน้ำไม่ขุ่น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พูดให้ทั้งสองฝ่ายพอใจ ไม่เสียมิตรภาพ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การแก้ไขความขัดแย้งในบ้านควรใช้คำพูดประนีประนอม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19. ปลูกเรือนตามใจผู้อยู่ ผูกอู่ตามใจผู้นอน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จะทำสิ่งใดให้คำนึงถึงคนที่จะใช้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จัดบ้านให้พ่อแม่ผู้สูงอายุควรคำนึงถึงความสะดวกของท่าน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20. ผัวเดียวเมียเดียว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รักเดียวใจเดียว ครองคู่กันคนเดียวตลอดชีวิต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คุณค่าทางวัฒนธรรมเรื่องความซื่อสัตย์ในการแต่งงาน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21. ฟ้าฝนยังคืน คนรักยังไป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ความรักไม่จีรัง อาจสูญเสียได้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ความสัมพันธ์ในครอบครัวต้องดูแลรักษา ไม่ใช่เรื่องตายตัว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22. ยกภูเขาออกจากอก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หมดความทุกข์หนัก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การคลี่คลายปัญหาในครอบครัวทำให้ทุกคนรู้สึกโล่งใจ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23. รักดีหามจั่ว รักชั่วหามเสา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เลือกทำดีหรือทำชั่ว ผลย่อมต่างกัน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การเลี้ยงลูกต้องสอนให้รู้จักเลือกทางเดินที่ถูกต้อง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24. รักยาวให้บั่น รักสั้นให้ต่อ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ปรับสายสัมพันธ์ในครอบครัวให้พอดี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หากรักลูกมากไปต้องลดความเข้มงวด ถ้ายังไม่พอต้องเพิ่มเวลาให้ลูก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25. รักวัวให้ผูก รักลูกให้ตี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รักลูกต้องอบรมสั่งสอนอย่างจริงจัง ไม่ปล่อยปละละเลย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พ่อแม่ที่ดีคือพ่อแม่ที่กำหนดขอบเขตและสร้างวินัยให้ลูก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26. รักเหมือนน้ำผึ้งทาบนใบบัว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รักที่ลื่นไหล ไม่ยั่งยืน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ความรักของวัยรุ่นมักจะหวือหวาแต่ผ่านไปง่าย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27. ลูกไม้หล่นไม่ไกลต้น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ลูกย่อมมีนิสัยใจคอคล้ายพ่อแม่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พ่อรักการอ่าน ลูกก็มักรักการอ่านตามไปด้วย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28. สำเนียงส่อภาษา กิริยาส่อสกุล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การพูดและการทำเผยตัวตนของผู้พูด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พ่อแม่สอนมารยาทลูกตั้งแต่เล็ก เพราะลูกจะแสดงออกถึงตระกูล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29. ใจเขาใจเรา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เอาใจเขามาใส่ใจเรา เห็นอกเห็นใจกัน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การเข้าใจความรู้สึกของพ่อแม่/ลูก ทำให้ครอบครัวอบอุ่น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30. ไก่งามเพราะขน คนงามเพราะแต่ง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การประดับตกแต่งทำให้ดูดี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การดูแลตัวเองให้สง่างามเป็นการเคารพคนรอบข้างในบ้าน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ขอบคุณที่ดาวน์โหลด</w:t>
      </w:r>
    </w:p>
    <w:p>
      <w:pPr>
        <w:spacing w:before="0" w:after="8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เอกสารหมวดอื่นกำลังทยอยเปิดให้ดาวน์โหลด · ดูทั้งหมดได้ที่ wordyguru.com/a/สุภาษิต/guide/worksheet-printable</w:t>
      </w:r>
    </w:p>
    <w:p>
      <w:pPr>
        <w:spacing w:before="6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Wordy Guru — wordyguru.com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wordyguru.com/a/สุภาษิต/guide/worksheet-printable</w:t>
      </w:r>
    </w:p>
    <w:sectPr w:rsidR="00FC693F" w:rsidRPr="0006063C" w:rsidSect="00034616">
      <w:footerReference w:type="default" r:id="rId9"/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