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600" w:after="12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64"/>
        </w:rPr>
        <w:t>สุภาษิตไทย</w:t>
      </w:r>
    </w:p>
    <w:p>
      <w:pPr>
        <w:spacing w:after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8"/>
        </w:rPr>
        <w:t>หมวด 💪 การทำงาน-ความขยัน</w:t>
      </w:r>
    </w:p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FF9800"/>
          <w:sz w:val="24"/>
        </w:rPr>
        <w:t>────────────────────────────────────────</w:t>
      </w:r>
    </w:p>
    <w:p>
      <w:pPr>
        <w:spacing w:after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4"/>
        </w:rPr>
        <w:t>📘 ฉบับหมวด  •  💪  •  📄 พิมพ์ A4  •  🎯 30 สุภาษิต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คำนำ — หมวด การทำงาน-ความขยัน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4"/>
        </w:rPr>
        <w:t>สุภาษิตเรื่องการทำงาน วินัย ความเพียร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4"/>
        </w:rPr>
        <w:t>เนื้อหาในเอกสารนี้รวม 30 สุภาษิตในหมวด การทำงาน-ความขยัน พร้อมความหมายและตัวอย่างการใช้ในชีวิตจริง แก้ไขเนื้อหาให้เข้ากับชั้นเรียนได้ในไฟล์ Word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สุภาษิตหมวด การทำงาน-ความขยัน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1. กระเชอก้นรั่ว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ใช้จ่ายฟุ่มเฟือย เก็บเงินไม่อยู่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ใช้บัตรเครดิตชอปปิ้งโดยไม่คุมงบ ผลคือหนี้สะสม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2. กว่าถั่วจะสุกงาก็ไหม้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รีรอจนเสียโอกาส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ตัดสินใจช้าในเรื่องอสังหาริมทรัพย์ ราคาขึ้น 2 เท่าแล้ว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3. ก่อกรรมทำเข็ญ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สร้างเรื่องเดือดร้อน ก่อปัญหา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ผู้บริหารที่ทุจริต ก่อเรื่องให้บริษัทเสียชื่อเสียง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4. ขายผ้าเอาหน้ารอด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ยอมเสียทรัพย์รักษาหน้า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ผู้บริหารยอมจ่ายโบนัสให้พนักงานทั้งที่เงินบริษัทตึง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5. ขี่ช้างจับตั๊กแตน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ใช้ทรัพยากรเกินจำเป็น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ใช้เครื่องมือ AI ราคาแพงทำงานง่าย ๆ ที่ใช้เครื่องคิดเลขก็ได้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6. ฆ่าควายอย่าเสียดายพริก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ทำการใหญ่อย่าตระหนี่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การลงทุนเปิดธุรกิจต้องลงทุนเต็มที่ ตระหนี่จะเสียโอกาส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7. ช้า ๆ ได้พร้าเล่มงาม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ทำงานช้า ๆ รอบคอบย่อมได้ผลดี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งานช่างฝีมือต้องใช้ความประณีต ไม่เร่งรีบ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8. ตักบาตรอย่าถามพระ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ทำดีอย่าลังเล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ช่วยคนที่ลำบากโดยไม่ต้องถามว่าเขาต้องการช่วยหรือไม่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9. ตัดไฟแต่ต้นลม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ป้องกันความเสียหายแต่เนิ่น ๆ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ดูแลสุขภาพการเงินสม่ำเสมอ ก่อนเกิดวิกฤต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10. ตำน้ำพริกละลายแม่น้ำ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ลงทุนลงแรงในสิ่งไร้ผล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ใช้งบประมาณเล็กแก้ปัญหาที่ใหญ่มาก โดยไม่ได้ผล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11. ตีงูให้กากิน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ทำดีแต่คนอื่นได้ประโยชน์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สอนคนเก่งแล้วเขาไปเปิดบริษัทคู่แข่งของเรา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12. ทำคุณบูชาโทษ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ทำดีแต่กลับโดนตำหนิ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พนักงานช่วยเพื่อนเสริมงาน แต่ถูกหัวหน้าหมายหัวว่ามาก้าวก่าย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13. ทำดีได้ดี ทำชั่วได้ชั่ว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การกระทำส่งผลกลับ หลักกรรม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พนักงานที่ซื่อสัตย์ในที่สุดได้รับการเลื่อนตำแหน่ง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14. ทำนาบนหลังคน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หาผลโดยเอาเปรียบผู้อื่น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หัวหน้าที่ผลักงานให้ลูกน้องทำแล้วเอาเครดิตคนเดียว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15. ทำบุญเอาหน้า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ทำดีโดยหวังให้คนอื่นเห็น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การบริจาคเพื่อโชว์ในโซเชียลมีเดียมากกว่าจะช่วยจริง ๆ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16. ทุบหม้อข้าวตัวเอง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ทำลายแหล่งเลี้ยงชีพของตัว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ทะเลาะกับลูกค้ารายใหญ่ที่เป็นแหล่งรายได้หลัก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17. น้ำขึ้นให้รีบตัก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มีโอกาสควรรีบฉวยไว้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โอกาสในธุรกิจไม่มีบ่อย เมื่อมาควรรีบตัดสินใจ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18. น้ำซึมบ่อทราย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รายได้ค่อย ๆ ทยอยมาเรื่อย ๆ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รายได้จากการลงทุนระยะยาว เช่น เงินปันผล หุ้น พันธบัตร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19. ปลาตายน้ำตื้น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พลาดในเรื่องเล็กที่คาดไม่ถึง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CEO ลาออกเพราะส่งอีเมลผิดคนในเรื่องสำคัญ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20. ปิดทองหลังพระ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ทำดีโดยไม่หวังให้ใครเห็น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พนักงานที่ทำงานหนักโดยไม่ป่าวประกาศ มักได้รับการยอมรับในที่สุด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21. ผัดวันประกันพรุ่ง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เลื่อนงานไปเรื่อย ๆ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การผลัดงานสำคัญเป็นนิสัยที่ทำลายอนาคต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22. ฝนทั่งให้เป็นเข็ม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พยายามอย่างหนักจนสำเร็จในสิ่งที่ยาก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เรียนคณิตศาสตร์ตั้งแต่ ก จนเก่งใช้เวลาหลายปี ไม่ยอมแพ้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23. มีสลึงพึงบรรจบให้ครบบาท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รู้จักเก็บออม สะสมเล็ก ๆ น้อย ๆ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การออมเงินวันละ 20 บาท เป็นเวลา 30 ปี ได้เกือบ 220,000 บาท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24. มือใครยาวสาวได้สาวเอา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ใครได้โอกาสก่อนคว้าก่อน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ในธุรกิจตลาดเสรี ใครคิดเร็ว ทำเร็ว ได้ก่อน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25. รักดีหามจั่ว รักชั่วหามเสา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เลือกทำดีหรือชั่ว ผลย่อมต่างกัน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การเลือกอาชีพที่สุจริต กับการเลือกอาชีพที่ผิดกฎหมาย ให้ผลต่างกัน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26. รำไม่ดีโทษปี่โทษกลอง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ตัวเองทำพลาดแล้วไปโทษคนอื่น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ขาดทุนทำธุรกิจแล้วโทษเศรษฐกิจ ทั้งที่ตัวเองวางแผนไม่ดี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27. รู้รักษาตัวรอดเป็นยอดดี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รู้จักเอาตัวรอดในสถานการณ์ยาก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ในช่วงวิกฤตเศรษฐกิจ ผู้ที่อยู่รอดคือผู้ที่ปรับตัวเก่ง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28. หว่านพืชใดได้พืชนั้น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ทำสิ่งใดได้สิ่งนั้น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ลงทุนความรู้ในวัยเรียน ผลคือทักษะที่ใช้หาเงินตลอดชีวิต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29. หาเงินยากใช้ง่าย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หาเงินยากแต่ใช้หมดง่าย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หามาทั้งเดือนใช้หมดในวันเดียว ทำให้เงินสะสมไม่ขึ้น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30. เก็บเบี้ยใต้ถุนร้าน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เก็บเล็กผสมน้อยจนได้มาก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เก็บเหรียญบาทใส่กระปุก 1 ปีอาจได้เงินก้อนสำหรับท่องเที่ยว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ขอบคุณที่ดาวน์โหลด</w:t>
      </w:r>
    </w:p>
    <w:p>
      <w:pPr>
        <w:spacing w:before="0" w:after="8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เอกสารหมวดอื่นกำลังทยอยเปิดให้ดาวน์โหลด · ดูทั้งหมดได้ที่ wordyguru.com/a/สุภาษิต/guide/worksheet-printable</w:t>
      </w:r>
    </w:p>
    <w:p>
      <w:pPr>
        <w:spacing w:before="6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Wordy Guru — wordyguru.com</w:t>
      </w:r>
    </w:p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18"/>
        </w:rPr>
        <w:t>wordyguru.com/a/สุภาษิต/guide/worksheet-printable</w:t>
      </w:r>
    </w:p>
    <w:sectPr w:rsidR="00FC693F" w:rsidRPr="0006063C" w:rsidSect="00034616">
      <w:footerReference w:type="default" r:id="rId9"/>
      <w:pgSz w:w="12240" w:h="15840"/>
      <w:pgMar w:top="1134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  <w:r>
      <w:rPr>
        <w:rFonts w:ascii="TH Sarabun New" w:hAnsi="TH Sarabun New"/>
        <w:rFonts w:ascii="TH Sarabun New" w:hAnsi="TH Sarabun New" w:cs="TH Sarabun New" w:eastAsia="TH Sarabun New"/>
        <w:b w:val="0"/>
        <w:i w:val="0"/>
        <w:color w:val="888888"/>
        <w:sz w:val="18"/>
      </w:rPr>
      <w:t>wordyguru.com/a/สุภาษิต/guide/worksheet-printable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