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40"/>
        </w:rPr>
        <w:t>ใบงานสุภาษิตไทย</w:t>
      </w:r>
    </w:p>
    <w:p>
      <w:pPr>
        <w:spacing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8"/>
        </w:rPr>
        <w:t>⭐⭐⭐ ระดับ 3 · มาตรฐาน — เลือกตอบจาก 4 ตัวเลือก</w:t>
      </w:r>
    </w:p>
    <w:p>
      <w:pPr>
        <w:spacing w:after="16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จำนวน 20 ข้อ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ชื่อ-นามสกุล: ____________________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ชั้น: 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เลขที่: 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วันที่: ___/___/______</w:t>
            </w:r>
          </w:p>
        </w:tc>
      </w:tr>
    </w:tbl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28"/>
        </w:rPr>
        <w:t>คำสั่ง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เลือกคำตอบที่ถูกต้องที่สุด · เขียนตัวอักษร ก-ง ในช่องคำตอบ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1. ['กระต่ายตื่นตูม', 'กบเลือกนาย', 'กิ้งก่าได้ทอง', 'กระเชอก้นรั่ว']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2. ['ขายผ้าเอาหน้ารอด', 'กระเชอก้นรั่ว', 'ขนทรายเข้าวัด', 'ขมิ้นกับปูน']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3. ['กรวดน้ำคว่ำขัน', 'กบในกะลาครอบ', 'กวนน้ำให้ขุ่น', 'กว่าถั่วจะสุกงาก็ไหม้']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4. ['ช้างตายทั้งตัวเอาใบบัวมาปิดไม่มิด', 'ชี้นกบนปลายไม้', 'ชิงสุกก่อนห่าม', 'ช้า ๆ ได้พร้าเล่มงาม']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5. ['ปิดทองหลังพระ', 'ปิดประตูตีแมว', 'ปลาตายน้ำตื้น', 'ปากปราศรัยน้ำใจเชือดคอ']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6. ['ตำน้ำพริกละลายแม่น้ำ', 'ตัดไฟแต่ต้นลม', 'ตักน้ำใส่กะโหลก ชะโงกดูเงา', 'ตีงูให้กากิน']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7. ['ตีวัวกระทบคราด', 'ตัดไฟแต่ต้นลม', 'ตักบาตรอย่าถามพระ', 'เตี้ยอุ้มค่อม']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8. ['หว่านพืชใดได้พืชนั้น', 'หาเหาใส่หัว', 'หัวล้านได้หวี', 'หูป่าตาเถื่อน']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9. ['ปากปราศรัยน้ำใจเชือดคอ', 'ปิดทองหลังพระ', 'ปลาตายน้ำตื้น', 'ปิดประตูตีแมว']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10. ['ตีวัวกระทบคราด', 'ตักน้ำใส่กะโหลก', 'ตำน้ำพริกละลายแม่น้ำ', 'ตัดไฟแต่ต้นลม']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11. ['น้ำพึ่งเรือ เสือพึ่งป่า', 'น้ำขึ้นให้รีบตัก', 'น้ำลด ตอผุด', 'นกน้อยทำรังแต่พอตัว']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12. ['น้ำขึ้นให้รีบตัก', 'น้ำซึมบ่อทราย', 'นกน้อยทำรังแต่พอตัว', 'น้ำท่วมปาก']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13. ['ลูกไม้หล่นไม่ไกลต้น', 'ลิ้นไม่มีกระดูก', 'ลูบหน้าปะจมูก', 'ลางเนื้อชอบลางยา']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14. ['เลี้ยงลูกเสือลูกจระเข้', 'เลี้ยงดูปูเสื่อ', 'ลางเนื้อชอบลางยา', 'ลูบหน้าปะจมูก']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15. ['วัวหายล้อมคอก', 'วัวลืมตีน', 'วันพระไม่ได้มีหนเดียว', 'วัวสันหลังหวะ']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16. ['วัวลืมตีน', 'วัวสันหลังหวะ', 'วันพระไม่ได้มีหนเดียว', 'วัวหายล้อมคอก']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17. ['ว่าแต่เขาอิเหนาเป็นเอง', 'วัวสันหลังหวะ', 'วัวลืมตีน', 'วันพระไม่ได้มีหนเดียว']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18. ['นกน้อยทำรังแต่พอตัว', 'น้ำขึ้นให้รีบตัก', 'น้ำซึมบ่อทราย', 'น้ำพึ่งเรือ เสือพึ่งป่า']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19. ['ฝนทั่งให้เป็นเข็ม', 'ฝากปลาไว้กับแมว', 'ฝนตกขี้หมูไหล', 'ฝนสั่งฟ้า ปลาสั่งหนอง']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20. ['รู้ไว้ใช่ว่า ใส่บ่าแบกหาม', 'รู้รักษาตัวรอดเป็นยอดดี', 'รำไม่ดีโทษปี่โทษกลอง', 'รักดีหามจั่ว รักชั่วหามเสา']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คำตอบ: ______</w:t>
      </w:r>
    </w:p>
    <w:p>
      <w:pPr>
        <w:spacing w:before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 Guru — wordyguru.com/a/สุภาษิต</w:t>
      </w:r>
    </w:p>
    <w:sectPr w:rsidR="00FC693F" w:rsidRPr="0006063C" w:rsidSect="00034616">
      <w:foot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