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40"/>
        </w:rPr>
        <w:t>ใบงานสุภาษิตไทย</w:t>
      </w:r>
    </w:p>
    <w:p>
      <w:pPr>
        <w:spacing w:after="8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8"/>
        </w:rPr>
        <w:t>⭐ ระดับ 1 · เริ่มต้น — จับคู่สุภาษิตกับความหมาย</w:t>
      </w:r>
    </w:p>
    <w:p>
      <w:pPr>
        <w:spacing w:after="16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จำนวน 10 ข้อ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ชื่อ-นามสกุล: ____________________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ชั้น: 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เลขที่: 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วันที่: ___/___/______</w:t>
            </w:r>
          </w:p>
        </w:tc>
      </w:tr>
    </w:tbl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28"/>
        </w:rPr>
        <w:t>คำสั่ง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จับคู่สุภาษิต (คอลัมน์ซ้าย) กับความหมายที่ถูกต้อง (คอลัมน์ขวา) โดยเขียนตัวอักษร ก-ญ ลงในช่องคำตอบ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fill="4caf50"/>
          </w:tcPr>
          <w:p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FFFFFF"/>
                <w:sz w:val="22"/>
              </w:rPr>
              <w:t>ข้อ</w:t>
            </w:r>
          </w:p>
        </w:tc>
        <w:tc>
          <w:tcPr>
            <w:tcW w:type="dxa" w:w="2493"/>
            <w:shd w:fill="4caf50"/>
          </w:tcPr>
          <w:p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FFFFFF"/>
                <w:sz w:val="22"/>
              </w:rPr>
              <w:t>สุภาษิต</w:t>
            </w:r>
          </w:p>
        </w:tc>
        <w:tc>
          <w:tcPr>
            <w:tcW w:type="dxa" w:w="2493"/>
            <w:shd w:fill="4caf50"/>
          </w:tcPr>
          <w:p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FFFFFF"/>
                <w:sz w:val="22"/>
              </w:rPr>
              <w:t>คำตอบ</w:t>
            </w:r>
          </w:p>
        </w:tc>
        <w:tc>
          <w:tcPr>
            <w:tcW w:type="dxa" w:w="2493"/>
            <w:shd w:fill="4caf50"/>
          </w:tcPr>
          <w:p>
            <w:r>
              <w:rPr>
                <w:rFonts w:ascii="TH Sarabun New" w:hAnsi="TH Sarabun New"/>
                <w:rFonts w:ascii="TH Sarabun New" w:hAnsi="TH Sarabun New" w:cs="TH Sarabun New" w:eastAsia="TH Sarabun New"/>
                <w:b/>
                <w:i w:val="0"/>
                <w:color w:val="FFFFFF"/>
                <w:sz w:val="22"/>
              </w:rPr>
              <w:t>ความหมาย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1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กระต่ายตื่นตูม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ก. ลูกมีนิสัยคล้ายพ่อแม่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2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น้ำขึ้นให้รีบตัก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ข. รักลูกต้องอบรมสั่งสอน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3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ปิดทองหลังพระ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ค. ทำดีโดยไม่หวังให้คนอื่นเห็น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4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รักวัวให้ผูก รักลูกให้ตี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ง. ป้องกันความเสียหายแต่เนิ่น ๆ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5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น้ำพึ่งเรือ เสือพึ่งป่า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จ. ต้องประพฤติให้เข้ากับสังคมที่อยู่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6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เข้าเมืองตาหลิ่วต้องหลิ่วตาตาม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ฉ. ทำการช้า ๆ รอบคอบย่อมได้ผลดี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7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ช้า ๆ ได้พร้าเล่มงาม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ช. หลักของกรรม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8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ลูกไม้หล่นไม่ไกลต้น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ซ. ทุกคนต่างต้องพึ่งพากัน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9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ตัดไฟแต่ต้นลม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ฌ. ตื่นเต้นโดยไม่มีเหตุผลเพียงพอ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10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ทำดีได้ดี ทำชั่วได้ชั่ว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ญ. มีโอกาสควรรีบฉวยไว้</w:t>
            </w:r>
          </w:p>
        </w:tc>
      </w:tr>
    </w:tbl>
    <w:p>
      <w:pPr>
        <w:spacing w:before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 Guru — wordyguru.com/a/สุภาษิต</w:t>
      </w:r>
    </w:p>
    <w:sectPr w:rsidR="00FC693F" w:rsidRPr="0006063C" w:rsidSect="00034616">
      <w:footerReference w:type="default" r:id="rId9"/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