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เฉลยแบบฝึกหัดสุภาษิตภาษาอังกฤษ · 200 ข้อทุกระดับ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WordyGuru.com · เฉลยพร้อมคำอธิบายความหมายและคำแปลไทย</w:t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แบบฝึกหัดสุภาษิตภาษาอังกฤษ · ระดับเริ่มต้น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สำหรับผู้เริ่มเรียนสุภาษิต · 30 ข้อ · 15 นาที · จับคู่สุภาษิตยอดนิยมกับความหมาย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1. สุภาษิต "A friend in need is a friend indeed"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เพื่อนแท้คือเพื่อนในยามยาก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 friend in need is a friend indeed แปลว่า เพื่อนแท้คือเพื่อนในยามยาก</w:t>
      </w:r>
    </w:p>
    <w:p>
      <w:r>
        <w:rPr>
          <w:rFonts w:ascii="TH Sarabun New" w:hAnsi="TH Sarabun New" w:cs="TH Sarabun New" w:eastAsia="TH Sarabun New"/>
          <w:b/>
          <w:sz w:val="28"/>
        </w:rPr>
        <w:t>2. สุภาษิต "A penny saved is a penny earned"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ออมเงินได้หนึ่งส่วน ก็เท่ากับหามาได้หนึ่งส่วน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 penny saved is a penny earned แปลว่า ออมเงินได้หนึ่งส่วน ก็เท่ากับหามาได้หนึ่งส่วน</w:t>
      </w:r>
    </w:p>
    <w:p>
      <w:r>
        <w:rPr>
          <w:rFonts w:ascii="TH Sarabun New" w:hAnsi="TH Sarabun New" w:cs="TH Sarabun New" w:eastAsia="TH Sarabun New"/>
          <w:b/>
          <w:sz w:val="28"/>
        </w:rPr>
        <w:t>3. สุภาษิต "Actions speak louder than words"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การกระทำพูดดังกว่าคำพูด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Actions speak louder than words แปลว่า การกระทำพูดดังกว่าคำพูด</w:t>
      </w:r>
    </w:p>
    <w:p>
      <w:r>
        <w:rPr>
          <w:rFonts w:ascii="TH Sarabun New" w:hAnsi="TH Sarabun New" w:cs="TH Sarabun New" w:eastAsia="TH Sarabun New"/>
          <w:b/>
          <w:sz w:val="28"/>
        </w:rPr>
        <w:t>4. สุภาษิต "All that glitters is not gold"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สิ่งที่เห็นว่ามีเสน่ห์น่าหลงใหลไม่ได้มีค่าเสมอไป สิ่งที่ชวนมองไม่ได้มีค่าเสมอไป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All that glitters is not gold แปลว่า สิ่งที่เห็นว่ามีเสน่ห์น่าหลงใหลไม่ได้มีค่าเสมอไป สิ่งที่ชวนมองไม่ได้มีค่าเสมอไป</w:t>
      </w:r>
    </w:p>
    <w:p>
      <w:r>
        <w:rPr>
          <w:rFonts w:ascii="TH Sarabun New" w:hAnsi="TH Sarabun New" w:cs="TH Sarabun New" w:eastAsia="TH Sarabun New"/>
          <w:b/>
          <w:sz w:val="28"/>
        </w:rPr>
        <w:t>5. สุภาษิต "Better be sure than sorry"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มั่นใจดีกว่าเสียใจ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Better be sure than sorry แปลว่า มั่นใจดีกว่าเสียใจ</w:t>
      </w:r>
    </w:p>
    <w:p>
      <w:r>
        <w:rPr>
          <w:rFonts w:ascii="TH Sarabun New" w:hAnsi="TH Sarabun New" w:cs="TH Sarabun New" w:eastAsia="TH Sarabun New"/>
          <w:b/>
          <w:sz w:val="28"/>
        </w:rPr>
        <w:t>6. สุภาษิต "Better late than never"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มาช้ายังดีกว่าไม่มาเลย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Better late than never แปลว่า มาช้ายังดีกว่าไม่มาเลย</w:t>
      </w:r>
    </w:p>
    <w:p>
      <w:r>
        <w:rPr>
          <w:rFonts w:ascii="TH Sarabun New" w:hAnsi="TH Sarabun New" w:cs="TH Sarabun New" w:eastAsia="TH Sarabun New"/>
          <w:b/>
          <w:sz w:val="28"/>
        </w:rPr>
        <w:t>7. สุภาษิต "Birds of a feather flock together"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นกที่มีขนแบบเดียวกันย่อมอยู่รวมฝูงกัน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Birds of a feather flock together แปลว่า นกที่มีขนแบบเดียวกันย่อมอยู่รวมฝูงกัน (คนที่นิสัยหรือความชอบคล้ายกันมักคบหากัน)</w:t>
      </w:r>
    </w:p>
    <w:p>
      <w:r>
        <w:rPr>
          <w:rFonts w:ascii="TH Sarabun New" w:hAnsi="TH Sarabun New" w:cs="TH Sarabun New" w:eastAsia="TH Sarabun New"/>
          <w:b/>
          <w:sz w:val="28"/>
        </w:rPr>
        <w:t>8. สุภาษิต "Every dog has its day"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สุนัขทุกตัวก็มีวันของมัน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Every dog has its day แปลว่า สุนัขทุกตัวก็มีวันของมัน</w:t>
      </w:r>
    </w:p>
    <w:p>
      <w:r>
        <w:rPr>
          <w:rFonts w:ascii="TH Sarabun New" w:hAnsi="TH Sarabun New" w:cs="TH Sarabun New" w:eastAsia="TH Sarabun New"/>
          <w:b/>
          <w:sz w:val="28"/>
        </w:rPr>
        <w:t>9. สุภาษิต "Honesty is the best policy"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ความซื่อสัตย์คือนโยบายที่ดีที่สุด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Honesty is the best policy แปลว่า ความซื่อสัตย์คือนโยบายที่ดีที่สุด</w:t>
      </w:r>
    </w:p>
    <w:p>
      <w:r>
        <w:rPr>
          <w:rFonts w:ascii="TH Sarabun New" w:hAnsi="TH Sarabun New" w:cs="TH Sarabun New" w:eastAsia="TH Sarabun New"/>
          <w:b/>
          <w:sz w:val="28"/>
        </w:rPr>
        <w:t>10. สุภาษิต "Like father, like son"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เหมือนพ่อ เหมือนลูกชาย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Like father, like son แปลว่า เหมือนพ่อ เหมือนลูกชาย</w:t>
      </w:r>
    </w:p>
    <w:p>
      <w:r>
        <w:rPr>
          <w:rFonts w:ascii="TH Sarabun New" w:hAnsi="TH Sarabun New" w:cs="TH Sarabun New" w:eastAsia="TH Sarabun New"/>
          <w:b/>
          <w:sz w:val="28"/>
        </w:rPr>
        <w:t>11. สุภาษิต "Look before you leap"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จงคิดให้รอบคอบก่อนลงมือทำ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Look before you leap แปลว่า จงคิดให้รอบคอบก่อนลงมือทำ</w:t>
      </w:r>
    </w:p>
    <w:p>
      <w:r>
        <w:rPr>
          <w:rFonts w:ascii="TH Sarabun New" w:hAnsi="TH Sarabun New" w:cs="TH Sarabun New" w:eastAsia="TH Sarabun New"/>
          <w:b/>
          <w:sz w:val="28"/>
        </w:rPr>
        <w:t>12. สุภาษิต "Make hay while the sun shines"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ทำฟาง(หญ้าแห้ง)ในขณะที่พระอาทิตย์ส่องแสง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Make hay while the sun shines แปลว่า ทำฟาง(หญ้าแห้ง)ในขณะที่พระอาทิตย์ส่องแสง</w:t>
      </w:r>
    </w:p>
    <w:p>
      <w:r>
        <w:rPr>
          <w:rFonts w:ascii="TH Sarabun New" w:hAnsi="TH Sarabun New" w:cs="TH Sarabun New" w:eastAsia="TH Sarabun New"/>
          <w:b/>
          <w:sz w:val="28"/>
        </w:rPr>
        <w:t>13. สุภาษิต "No pain, no gain"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ไม่มีความเจ็บปวดก็ไม่มีผลสำเร็จ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No pain, no gain แปลว่า ไม่มีความเจ็บปวดก็ไม่มีผลสำเร็จ (ไม่ลงทุนลงแรงย่อมไม่ได้ผล)</w:t>
      </w:r>
    </w:p>
    <w:p>
      <w:r>
        <w:rPr>
          <w:rFonts w:ascii="TH Sarabun New" w:hAnsi="TH Sarabun New" w:cs="TH Sarabun New" w:eastAsia="TH Sarabun New"/>
          <w:b/>
          <w:sz w:val="28"/>
        </w:rPr>
        <w:t>14. สุภาษิต "Practice makes perfect"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การฝึกฝนอยู่เสมอย่อมทำให้เชี่ยวชาญ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Practice makes perfect แปลว่า การฝึกฝนอยู่เสมอย่อมทำให้เชี่ยวชาญ</w:t>
      </w:r>
    </w:p>
    <w:p>
      <w:r>
        <w:rPr>
          <w:rFonts w:ascii="TH Sarabun New" w:hAnsi="TH Sarabun New" w:cs="TH Sarabun New" w:eastAsia="TH Sarabun New"/>
          <w:b/>
          <w:sz w:val="28"/>
        </w:rPr>
        <w:t>15. สุภาษิต "Prevention is better than cure"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การป้องกันดีกว่าการรักษา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Prevention is better than cure แปลว่า การป้องกันดีกว่าการรักษา</w:t>
      </w:r>
    </w:p>
    <w:p>
      <w:r>
        <w:rPr>
          <w:rFonts w:ascii="TH Sarabun New" w:hAnsi="TH Sarabun New" w:cs="TH Sarabun New" w:eastAsia="TH Sarabun New"/>
          <w:b/>
          <w:sz w:val="28"/>
        </w:rPr>
        <w:t>16. สุภาษิต "Rome was not built in a day"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กรุงโรมไม่ได้สร้างเสร็จในวันเดียว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Rome was not built in a day แปลว่า กรุงโรมไม่ได้สร้างเสร็จในวันเดียว (ความสำเร็จต้องใช้เวลาและความเพียร)</w:t>
      </w:r>
    </w:p>
    <w:p>
      <w:r>
        <w:rPr>
          <w:rFonts w:ascii="TH Sarabun New" w:hAnsi="TH Sarabun New" w:cs="TH Sarabun New" w:eastAsia="TH Sarabun New"/>
          <w:b/>
          <w:sz w:val="28"/>
        </w:rPr>
        <w:t>17. สุภาษิต "Strike while the iron is hot"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ตีในขณะที่เหล็กกำลังร้อนอยู่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Strike while the iron is hot แปลว่า ตีในขณะที่เหล็กกำลังร้อนอยู่</w:t>
      </w:r>
    </w:p>
    <w:p>
      <w:r>
        <w:rPr>
          <w:rFonts w:ascii="TH Sarabun New" w:hAnsi="TH Sarabun New" w:cs="TH Sarabun New" w:eastAsia="TH Sarabun New"/>
          <w:b/>
          <w:sz w:val="28"/>
        </w:rPr>
        <w:t>18. สุภาษิต "The early bird catches the worm"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นกที่ตื่นเช้าย่อมจับหนอนได้ก่อน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The early bird catches the worm แปลว่า นกที่ตื่นเช้าย่อมจับหนอนได้ก่อน (ผู้ที่ขยันและลงมือก่อนย่อมได้เปรียบ)</w:t>
      </w:r>
    </w:p>
    <w:p>
      <w:r>
        <w:rPr>
          <w:rFonts w:ascii="TH Sarabun New" w:hAnsi="TH Sarabun New" w:cs="TH Sarabun New" w:eastAsia="TH Sarabun New"/>
          <w:b/>
          <w:sz w:val="28"/>
        </w:rPr>
        <w:t>19. สุภาษิต "When in Rome, do as the Romans do"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เมื่ออยู่ในกรุงโรม ก็ทำเหมือนที่ชาวโรมันเขาทำกัน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When in Rome, do as the Romans do แปลว่า เมื่ออยู่ในกรุงโรม ก็ทำเหมือนที่ชาวโรมันเขาทำกัน</w:t>
      </w:r>
    </w:p>
    <w:p>
      <w:r>
        <w:rPr>
          <w:rFonts w:ascii="TH Sarabun New" w:hAnsi="TH Sarabun New" w:cs="TH Sarabun New" w:eastAsia="TH Sarabun New"/>
          <w:b/>
          <w:sz w:val="28"/>
        </w:rPr>
        <w:t>20. สุภาษิต "Where there's a will, there's a 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ถ้ามีความตั้งใจ ย่อมมีหนทาง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Where there's a will, there's a way แปลว่า ถ้ามีความตั้งใจ ย่อมมีหนทาง</w:t>
      </w:r>
    </w:p>
    <w:p>
      <w:r>
        <w:rPr>
          <w:rFonts w:ascii="TH Sarabun New" w:hAnsi="TH Sarabun New" w:cs="TH Sarabun New" w:eastAsia="TH Sarabun New"/>
          <w:b/>
          <w:sz w:val="28"/>
        </w:rPr>
        <w:t>21. สุภาษิต "A bad workman always blames his tools"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คนงานแย่ ๆ มักตำหนิเครื่องมือของเขาอยู่เสมอ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 bad workman always blames his tools แปลว่า คนงานแย่ ๆ มักตำหนิเครื่องมือของเขาอยู่เสมอ</w:t>
      </w:r>
    </w:p>
    <w:p>
      <w:r>
        <w:rPr>
          <w:rFonts w:ascii="TH Sarabun New" w:hAnsi="TH Sarabun New" w:cs="TH Sarabun New" w:eastAsia="TH Sarabun New"/>
          <w:b/>
          <w:sz w:val="28"/>
        </w:rPr>
        <w:t>22. สุภาษิต "A bird in hand is worth two in the bush"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นก 1 ตัวที่อยู่ในมือ มีค่ากว่านกสองตัวที่อยู่ในพุ่มไม้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 bird in hand is worth two in the bush แปลว่า นก 1 ตัวที่อยู่ในมือ มีค่ากว่านกสองตัวที่อยู่ในพุ่มไม้</w:t>
      </w:r>
    </w:p>
    <w:p>
      <w:r>
        <w:rPr>
          <w:rFonts w:ascii="TH Sarabun New" w:hAnsi="TH Sarabun New" w:cs="TH Sarabun New" w:eastAsia="TH Sarabun New"/>
          <w:b/>
          <w:sz w:val="28"/>
        </w:rPr>
        <w:t>23. สุภาษิต "A chain is only as strong as its weakest link"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โซ่จะแข็งแรงได้เพียงเท่าข้อที่อ่อนแอที่สุด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 chain is only as strong as its weakest link แปลว่า โซ่จะแข็งแรงได้เพียงเท่าข้อที่อ่อนแอที่สุด (กลุ่มจะดีได้เท่าสมาชิกที่อ่อนแอที่สุด)</w:t>
      </w:r>
    </w:p>
    <w:p>
      <w:r>
        <w:rPr>
          <w:rFonts w:ascii="TH Sarabun New" w:hAnsi="TH Sarabun New" w:cs="TH Sarabun New" w:eastAsia="TH Sarabun New"/>
          <w:b/>
          <w:sz w:val="28"/>
        </w:rPr>
        <w:t>24. สุภาษิต "A clear conscience is a good pillow"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จิตใจที่บริสุทธิ์คือหมอนหนุนนอนที่ดีที่สุด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 clear conscience is a good pillow แปลว่า จิตใจที่บริสุทธิ์คือหมอนหนุนนอนที่ดีที่สุด (ทำดีย่อมหลับสบายใจ)</w:t>
      </w:r>
    </w:p>
    <w:p>
      <w:r>
        <w:rPr>
          <w:rFonts w:ascii="TH Sarabun New" w:hAnsi="TH Sarabun New" w:cs="TH Sarabun New" w:eastAsia="TH Sarabun New"/>
          <w:b/>
          <w:sz w:val="28"/>
        </w:rPr>
        <w:t>25. สุภาษิต "A fool and his money are soon parted"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คนโง่กับเงินของเขาย่อมแยกจากกันโดยเร็ว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 fool and his money are soon parted แปลว่า คนโง่กับเงินของเขาย่อมแยกจากกันโดยเร็ว</w:t>
      </w:r>
    </w:p>
    <w:p>
      <w:r>
        <w:rPr>
          <w:rFonts w:ascii="TH Sarabun New" w:hAnsi="TH Sarabun New" w:cs="TH Sarabun New" w:eastAsia="TH Sarabun New"/>
          <w:b/>
          <w:sz w:val="28"/>
        </w:rPr>
        <w:t>26. สุภาษิต "A good beginning makes a good ending"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การเริ่มต้นที่ดีย่อมนำไปสู่การจบที่ดี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 good beginning makes a good ending แปลว่า การเริ่มต้นที่ดีย่อมนำไปสู่การจบที่ดี</w:t>
      </w:r>
    </w:p>
    <w:p>
      <w:r>
        <w:rPr>
          <w:rFonts w:ascii="TH Sarabun New" w:hAnsi="TH Sarabun New" w:cs="TH Sarabun New" w:eastAsia="TH Sarabun New"/>
          <w:b/>
          <w:sz w:val="28"/>
        </w:rPr>
        <w:t>27. สุภาษิต "A good name is better than riches"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ชื่อเสียงเกียรติยศที่ดีมีค่ายิ่งกว่าทรัพย์สมบัติ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 good name is better than riches แปลว่า ชื่อเสียงเกียรติยศที่ดีมีค่ายิ่งกว่าทรัพย์สมบัติ</w:t>
      </w:r>
    </w:p>
    <w:p>
      <w:r>
        <w:rPr>
          <w:rFonts w:ascii="TH Sarabun New" w:hAnsi="TH Sarabun New" w:cs="TH Sarabun New" w:eastAsia="TH Sarabun New"/>
          <w:b/>
          <w:sz w:val="28"/>
        </w:rPr>
        <w:t>28. สุภาษิต "A house divided against itself cannot stand"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การแตกความสามัคคีในหมู่คณะ นำมาซึ่งความพินาศ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 house divided against itself cannot stand แปลว่า การแตกความสามัคคีในหมู่คณะ นำมาซึ่งความพินาศ</w:t>
      </w:r>
    </w:p>
    <w:p>
      <w:r>
        <w:rPr>
          <w:rFonts w:ascii="TH Sarabun New" w:hAnsi="TH Sarabun New" w:cs="TH Sarabun New" w:eastAsia="TH Sarabun New"/>
          <w:b/>
          <w:sz w:val="28"/>
        </w:rPr>
        <w:t>29. สุภาษิต "A jack of all trades is master of none"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คนที่ช่ำชองในงานสารพัดอย่าง ไม่ใช่เป็นผู้เชี่ยวชาญของใครเลย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 jack of all trades is master of none แปลว่า คนที่ช่ำชองในงานสารพัดอย่าง ไม่ใช่เป็นผู้เชี่ยวชาญของใครเลย</w:t>
      </w:r>
    </w:p>
    <w:p>
      <w:r>
        <w:rPr>
          <w:rFonts w:ascii="TH Sarabun New" w:hAnsi="TH Sarabun New" w:cs="TH Sarabun New" w:eastAsia="TH Sarabun New"/>
          <w:b/>
          <w:sz w:val="28"/>
        </w:rPr>
        <w:t>30. สุภาษิต "A journey of a thousand miles begins with a single step"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การเดินทางพันไมล์เริ่มต้นจากก้าวแรกเพียงก้าวเดียว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 journey of a thousand miles begins with a single step แปลว่า การเดินทางพันไมล์เริ่มต้นจากก้าวแรกเพียงก้าวเดียว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แบบฝึกหัดสุภาษิตภาษาอังกฤษ · ระดับพื้นฐาน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สำหรับผู้เรียนทั่วไป · 40 ข้อ · 20 นาที · ทบทวนความหมายสุภาษิตที่ใช้บ่อย</w:t>
      </w:r>
    </w:p>
    <w:p>
      <w:r>
        <w:rPr>
          <w:rFonts w:ascii="TH Sarabun New" w:hAnsi="TH Sarabun New" w:cs="TH Sarabun New" w:eastAsia="TH Sarabun New"/>
          <w:b/>
          <w:sz w:val="28"/>
        </w:rPr>
        <w:t>1. สุภาษิต "A leopard cannot change its spots"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เสือดาวเปลี่ยนลายของมันไม่ได้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 leopard cannot change its spots แปลว่า เสือดาวเปลี่ยนลายของมันไม่ได้ (สันดานหรือนิสัยแท้จริงเปลี่ยนยาก)</w:t>
      </w:r>
    </w:p>
    <w:p>
      <w:r>
        <w:rPr>
          <w:rFonts w:ascii="TH Sarabun New" w:hAnsi="TH Sarabun New" w:cs="TH Sarabun New" w:eastAsia="TH Sarabun New"/>
          <w:b/>
          <w:sz w:val="28"/>
        </w:rPr>
        <w:t>2. สุภาษิต "A little knowledge is a dangerous thing"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ความรู้เพียงงู ๆ ปลา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 little knowledge is a dangerous thing แปลว่า ความรู้เพียงงู ๆ ปลา ๆ เป็นสิ่งอันตราย</w:t>
      </w:r>
    </w:p>
    <w:p>
      <w:r>
        <w:rPr>
          <w:rFonts w:ascii="TH Sarabun New" w:hAnsi="TH Sarabun New" w:cs="TH Sarabun New" w:eastAsia="TH Sarabun New"/>
          <w:b/>
          <w:sz w:val="28"/>
        </w:rPr>
        <w:t>3. สุภาษิต "A man is known by the company he keeps"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จะดูคนให้ดูที่หมู่เพื่อนที่เขาคบหา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 man is known by the company he keeps แปลว่า จะดูคนให้ดูที่หมู่เพื่อนที่เขาคบหา</w:t>
      </w:r>
    </w:p>
    <w:p>
      <w:r>
        <w:rPr>
          <w:rFonts w:ascii="TH Sarabun New" w:hAnsi="TH Sarabun New" w:cs="TH Sarabun New" w:eastAsia="TH Sarabun New"/>
          <w:b/>
          <w:sz w:val="28"/>
        </w:rPr>
        <w:t>4. สุภาษิต "A man of word not a man of deed is like a garden full of weed"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คนที่พูดแต่ไม่ทำ ก็เหมือนสวนที่เต็มไปด้วยวัชพืช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 man of word not a man of deed is like a garden full of weed แปลว่า คนที่พูดแต่ไม่ทำ ก็เหมือนสวนที่เต็มไปด้วยวัชพืช</w:t>
      </w:r>
    </w:p>
    <w:p>
      <w:r>
        <w:rPr>
          <w:rFonts w:ascii="TH Sarabun New" w:hAnsi="TH Sarabun New" w:cs="TH Sarabun New" w:eastAsia="TH Sarabun New"/>
          <w:b/>
          <w:sz w:val="28"/>
        </w:rPr>
        <w:t>5. สุภาษิต "A picture is worth a thousand words"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ภาพเพียงภาพเดียวสื่อความหมายได้มากกว่าคำพูดนับพันคำ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 picture is worth a thousand words แปลว่า ภาพเพียงภาพเดียวสื่อความหมายได้มากกว่าคำพูดนับพันคำ</w:t>
      </w:r>
    </w:p>
    <w:p>
      <w:r>
        <w:rPr>
          <w:rFonts w:ascii="TH Sarabun New" w:hAnsi="TH Sarabun New" w:cs="TH Sarabun New" w:eastAsia="TH Sarabun New"/>
          <w:b/>
          <w:sz w:val="28"/>
        </w:rPr>
        <w:t>6. สุภาษิต "A rolling stone gathers no moss"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คนที่ไม่อยู่กับที่ ย้ายงานย้ายถิ่นบ่อย ๆ ย่อมไม่มีความมั่นคงและสะสมสิ่งใดไม่ได้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 rolling stone gathers no moss แปลว่า คนที่ไม่อยู่กับที่ ย้ายงานย้ายถิ่นบ่อย ๆ ย่อมไม่มีความมั่นคงและสะสมสิ่งใดไม่ได้</w:t>
      </w:r>
    </w:p>
    <w:p>
      <w:r>
        <w:rPr>
          <w:rFonts w:ascii="TH Sarabun New" w:hAnsi="TH Sarabun New" w:cs="TH Sarabun New" w:eastAsia="TH Sarabun New"/>
          <w:b/>
          <w:sz w:val="28"/>
        </w:rPr>
        <w:t>7. สุภาษิต "A stitch in time saves nine"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แก้ไขปัญหาแต่เนิ่น ๆ ช่วยประหยัดแรงในภายหลัง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 stitch in time saves nine แปลว่า แก้ไขปัญหาแต่เนิ่น ๆ ช่วยประหยัดแรงในภายหลัง</w:t>
      </w:r>
    </w:p>
    <w:p>
      <w:r>
        <w:rPr>
          <w:rFonts w:ascii="TH Sarabun New" w:hAnsi="TH Sarabun New" w:cs="TH Sarabun New" w:eastAsia="TH Sarabun New"/>
          <w:b/>
          <w:sz w:val="28"/>
        </w:rPr>
        <w:t>8. สุภาษิต "A watched pot never boils"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หม้อที่จ้องเฝ้ามองไม่เคยเดือดสักที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 watched pot never boils แปลว่า หม้อที่จ้องเฝ้ามองไม่เคยเดือดสักที (ยิ่งใจร้อนรอคอยยิ่งรู้สึกว่านาน)</w:t>
      </w:r>
    </w:p>
    <w:p>
      <w:r>
        <w:rPr>
          <w:rFonts w:ascii="TH Sarabun New" w:hAnsi="TH Sarabun New" w:cs="TH Sarabun New" w:eastAsia="TH Sarabun New"/>
          <w:b/>
          <w:sz w:val="28"/>
        </w:rPr>
        <w:t>9. สุภาษิต "Absence makes the heart grow fonder"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การห่างไกลกันยิ่งทำให้คิดถึงและรักกันมากขึ้น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Absence makes the heart grow fonder แปลว่า การห่างไกลกันยิ่งทำให้คิดถึงและรักกันมากขึ้น</w:t>
      </w:r>
    </w:p>
    <w:p>
      <w:r>
        <w:rPr>
          <w:rFonts w:ascii="TH Sarabun New" w:hAnsi="TH Sarabun New" w:cs="TH Sarabun New" w:eastAsia="TH Sarabun New"/>
          <w:b/>
          <w:sz w:val="28"/>
        </w:rPr>
        <w:t>10. สุภาษิต "Advice after mischief is like medicine after death"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คำเตือนหลังจากเกิดปัญหา ก็เหมือนกับการให้ยาหลังจากตายแล้ว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Advice after mischief is like medicine after death แปลว่า คำเตือนหลังจากเกิดปัญหา ก็เหมือนกับการให้ยาหลังจากตายแล้ว</w:t>
      </w:r>
    </w:p>
    <w:p>
      <w:r>
        <w:rPr>
          <w:rFonts w:ascii="TH Sarabun New" w:hAnsi="TH Sarabun New" w:cs="TH Sarabun New" w:eastAsia="TH Sarabun New"/>
          <w:b/>
          <w:sz w:val="28"/>
        </w:rPr>
        <w:t>11. สุภาษิต "After a storm comes a calm"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ฟ้าหลังฝนย่อมสดใสเสมอ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After a storm comes a calm แปลว่า ฟ้าหลังฝนย่อมสดใสเสมอ</w:t>
      </w:r>
    </w:p>
    <w:p>
      <w:r>
        <w:rPr>
          <w:rFonts w:ascii="TH Sarabun New" w:hAnsi="TH Sarabun New" w:cs="TH Sarabun New" w:eastAsia="TH Sarabun New"/>
          <w:b/>
          <w:sz w:val="28"/>
        </w:rPr>
        <w:t>12. สุภาษิต "All good things must come to an end"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สิ่งดี ๆ ทั้งหลายย่อมมีวันสิ้นสุดลง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All good things must come to an end แปลว่า สิ่งดี ๆ ทั้งหลายย่อมมีวันสิ้นสุดลง</w:t>
      </w:r>
    </w:p>
    <w:p>
      <w:r>
        <w:rPr>
          <w:rFonts w:ascii="TH Sarabun New" w:hAnsi="TH Sarabun New" w:cs="TH Sarabun New" w:eastAsia="TH Sarabun New"/>
          <w:b/>
          <w:sz w:val="28"/>
        </w:rPr>
        <w:t>13. สุภาษิต "All work and no play makes Jack a dull boy"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เอาแต่ทำงานโดยไม่รู้จักพักผ่อน ย่อมทำให้ชีวิตจืดชืดน่าเบื่อ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All work and no play makes Jack a dull boy แปลว่า เอาแต่ทำงานโดยไม่รู้จักพักผ่อน ย่อมทำให้ชีวิตจืดชืดน่าเบื่อ</w:t>
      </w:r>
    </w:p>
    <w:p>
      <w:r>
        <w:rPr>
          <w:rFonts w:ascii="TH Sarabun New" w:hAnsi="TH Sarabun New" w:cs="TH Sarabun New" w:eastAsia="TH Sarabun New"/>
          <w:b/>
          <w:sz w:val="28"/>
        </w:rPr>
        <w:t>14. สุภาษิต "All's well that ends well"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เรื่องราวที่ลงเอยด้วยดี ก็ถือว่าดีงามทั้งหมด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All's well that ends well แปลว่า เรื่องราวที่ลงเอยด้วยดี ก็ถือว่าดีงามทั้งหมด</w:t>
      </w:r>
    </w:p>
    <w:p>
      <w:r>
        <w:rPr>
          <w:rFonts w:ascii="TH Sarabun New" w:hAnsi="TH Sarabun New" w:cs="TH Sarabun New" w:eastAsia="TH Sarabun New"/>
          <w:b/>
          <w:sz w:val="28"/>
        </w:rPr>
        <w:t>15. สุภาษิต "An apple a day keeps the doctor away"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กินแอปเปิลวันละผล ช่วยให้ห่างไกลหมอ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An apple a day keeps the doctor away แปลว่า กินแอปเปิลวันละผล ช่วยให้ห่างไกลหมอ (หมั่นดูแลสุขภาพไว้ก่อน)</w:t>
      </w:r>
    </w:p>
    <w:p>
      <w:r>
        <w:rPr>
          <w:rFonts w:ascii="TH Sarabun New" w:hAnsi="TH Sarabun New" w:cs="TH Sarabun New" w:eastAsia="TH Sarabun New"/>
          <w:b/>
          <w:sz w:val="28"/>
        </w:rPr>
        <w:t>16. สุภาษิต "An eye for an eye, and a tooth for a tooth"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ตาต่อตา ฟันต่อฟัน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An eye for an eye, and a tooth for a tooth แปลว่า ตาต่อตา ฟันต่อฟัน (แก้แค้นทดแทนกันเท่าที่ถูกกระทำ)</w:t>
      </w:r>
    </w:p>
    <w:p>
      <w:r>
        <w:rPr>
          <w:rFonts w:ascii="TH Sarabun New" w:hAnsi="TH Sarabun New" w:cs="TH Sarabun New" w:eastAsia="TH Sarabun New"/>
          <w:b/>
          <w:sz w:val="28"/>
        </w:rPr>
        <w:t>17. สุภาษิต "An idle brain is the devil's workshop"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สมองที่ว่างงานคือโรงงานของปีศาจ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An idle brain is the devil's workshop แปลว่า สมองที่ว่างงานคือโรงงานของปีศาจ (คนว่างมากมักคิดทำเรื่องไม่ดี)</w:t>
      </w:r>
    </w:p>
    <w:p>
      <w:r>
        <w:rPr>
          <w:rFonts w:ascii="TH Sarabun New" w:hAnsi="TH Sarabun New" w:cs="TH Sarabun New" w:eastAsia="TH Sarabun New"/>
          <w:b/>
          <w:sz w:val="28"/>
        </w:rPr>
        <w:t>18. สุภาษิต "Appearances can be deceptive"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รูปลักษณ์ภายนอกอาจหลอกตาเราได้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Appearances can be deceptive แปลว่า รูปลักษณ์ภายนอกอาจหลอกตาเราได้</w:t>
      </w:r>
    </w:p>
    <w:p>
      <w:r>
        <w:rPr>
          <w:rFonts w:ascii="TH Sarabun New" w:hAnsi="TH Sarabun New" w:cs="TH Sarabun New" w:eastAsia="TH Sarabun New"/>
          <w:b/>
          <w:sz w:val="28"/>
        </w:rPr>
        <w:t>19. สุภาษิต "As well be hanged for a sheep as a lamb"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พอลงมือทำก็ทำโดยไม่ยั้งมือ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As well be hanged for a sheep as a lamb แปลว่า พอลงมือทำก็ทำโดยไม่ยั้งมือ</w:t>
      </w:r>
    </w:p>
    <w:p>
      <w:r>
        <w:rPr>
          <w:rFonts w:ascii="TH Sarabun New" w:hAnsi="TH Sarabun New" w:cs="TH Sarabun New" w:eastAsia="TH Sarabun New"/>
          <w:b/>
          <w:sz w:val="28"/>
        </w:rPr>
        <w:t>20. สุภาษิต "As you sow, so you reap"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คุณย่อมเก็บเกี่ยวในสิ่งที่คุณหว่าน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As you sow, so you reap แปลว่า คุณย่อมเก็บเกี่ยวในสิ่งที่คุณหว่าน</w:t>
      </w:r>
    </w:p>
    <w:p>
      <w:r>
        <w:rPr>
          <w:rFonts w:ascii="TH Sarabun New" w:hAnsi="TH Sarabun New" w:cs="TH Sarabun New" w:eastAsia="TH Sarabun New"/>
          <w:b/>
          <w:sz w:val="28"/>
        </w:rPr>
        <w:t>21. สุภาษิต "Barking dogs never bite"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หมาที่กำลังเห่าไม่เคยกัด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Barking dogs never bite แปลว่า หมาที่กำลังเห่าไม่เคยกัด</w:t>
      </w:r>
    </w:p>
    <w:p>
      <w:r>
        <w:rPr>
          <w:rFonts w:ascii="TH Sarabun New" w:hAnsi="TH Sarabun New" w:cs="TH Sarabun New" w:eastAsia="TH Sarabun New"/>
          <w:b/>
          <w:sz w:val="28"/>
        </w:rPr>
        <w:t>22. สุภาษิต "Be quick to hear and slow to speak"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ฟังให้เร็ว พูดให้ช้า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 quick to hear and slow to speak แปลว่า ฟังให้เร็ว พูดให้ช้า</w:t>
      </w:r>
    </w:p>
    <w:p>
      <w:r>
        <w:rPr>
          <w:rFonts w:ascii="TH Sarabun New" w:hAnsi="TH Sarabun New" w:cs="TH Sarabun New" w:eastAsia="TH Sarabun New"/>
          <w:b/>
          <w:sz w:val="28"/>
        </w:rPr>
        <w:t>23. สุภาษิต "Beauty is in the eye of the beholder"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ความสวยงามขึ้นอยู่กับสายตาของผู้มอง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Beauty is in the eye of the beholder แปลว่า ความสวยงามขึ้นอยู่กับสายตาของผู้มอง</w:t>
      </w:r>
    </w:p>
    <w:p>
      <w:r>
        <w:rPr>
          <w:rFonts w:ascii="TH Sarabun New" w:hAnsi="TH Sarabun New" w:cs="TH Sarabun New" w:eastAsia="TH Sarabun New"/>
          <w:b/>
          <w:sz w:val="28"/>
        </w:rPr>
        <w:t>24. สุภาษิต "Beauty is only skin deep"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ความงามเป็นเพียงสิ่งภายนอกที่ผิวเผิน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Beauty is only skin deep แปลว่า ความงามเป็นเพียงสิ่งภายนอกที่ผิวเผิน</w:t>
      </w:r>
    </w:p>
    <w:p>
      <w:r>
        <w:rPr>
          <w:rFonts w:ascii="TH Sarabun New" w:hAnsi="TH Sarabun New" w:cs="TH Sarabun New" w:eastAsia="TH Sarabun New"/>
          <w:b/>
          <w:sz w:val="28"/>
        </w:rPr>
        <w:t>25. สุภาษิต "Beggars can't be choosers"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ยามขัดสนย่อมไม่มีสิทธิ์เลือกมาก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Beggars can't be choosers แปลว่า ยามขัดสนย่อมไม่มีสิทธิ์เลือกมาก</w:t>
      </w:r>
    </w:p>
    <w:p>
      <w:r>
        <w:rPr>
          <w:rFonts w:ascii="TH Sarabun New" w:hAnsi="TH Sarabun New" w:cs="TH Sarabun New" w:eastAsia="TH Sarabun New"/>
          <w:b/>
          <w:sz w:val="28"/>
        </w:rPr>
        <w:t>26. สุภาษิต "Behind an able man there are always other able men"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ข้างหลังคนเก่ง ยังมีคนเก่งอีกมากมายอยู่เสมอ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Behind an able man there are always other able men แปลว่า ข้างหลังคนเก่ง ยังมีคนเก่งอีกมากมายอยู่เสมอ</w:t>
      </w:r>
    </w:p>
    <w:p>
      <w:r>
        <w:rPr>
          <w:rFonts w:ascii="TH Sarabun New" w:hAnsi="TH Sarabun New" w:cs="TH Sarabun New" w:eastAsia="TH Sarabun New"/>
          <w:b/>
          <w:sz w:val="28"/>
        </w:rPr>
        <w:t>27. สุภาษิต "Better the devil you know"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ปัญหาที่เรารู้จักดี ยังดีกว่าปัญหาใหม่ที่ไม่รู้จัก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Better the devil you know แปลว่า ปัญหาที่เรารู้จักดี ยังดีกว่าปัญหาใหม่ที่ไม่รู้จัก</w:t>
      </w:r>
    </w:p>
    <w:p>
      <w:r>
        <w:rPr>
          <w:rFonts w:ascii="TH Sarabun New" w:hAnsi="TH Sarabun New" w:cs="TH Sarabun New" w:eastAsia="TH Sarabun New"/>
          <w:b/>
          <w:sz w:val="28"/>
        </w:rPr>
        <w:t>28. สุภาษิต "Better to ask the way than go astray"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ถามทางไว้ก่อนย่อมดีกว่าเดินหลงทาง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Better to ask the way than go astray แปลว่า ถามทางไว้ก่อนย่อมดีกว่าเดินหลงทาง</w:t>
      </w:r>
    </w:p>
    <w:p>
      <w:r>
        <w:rPr>
          <w:rFonts w:ascii="TH Sarabun New" w:hAnsi="TH Sarabun New" w:cs="TH Sarabun New" w:eastAsia="TH Sarabun New"/>
          <w:b/>
          <w:sz w:val="28"/>
        </w:rPr>
        <w:t>29. สุภาษิต "Blood is thicker than water"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เลือดหนาแน่นกว่าน้ำ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Blood is thicker than water แปลว่า เลือดหนาแน่นกว่าน้ำ</w:t>
      </w:r>
    </w:p>
    <w:p>
      <w:r>
        <w:rPr>
          <w:rFonts w:ascii="TH Sarabun New" w:hAnsi="TH Sarabun New" w:cs="TH Sarabun New" w:eastAsia="TH Sarabun New"/>
          <w:b/>
          <w:sz w:val="28"/>
        </w:rPr>
        <w:t>30. สุภาษิต "Books and friends should be few but good"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ควรมีหนังสือและเพื่อนไม่ต้องมาก แต่ให้มีแบบดี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Books and friends should be few but good แปลว่า ควรมีหนังสือและเพื่อนไม่ต้องมาก แต่ให้มีแบบดี ๆ</w:t>
      </w:r>
    </w:p>
    <w:p>
      <w:r>
        <w:rPr>
          <w:rFonts w:ascii="TH Sarabun New" w:hAnsi="TH Sarabun New" w:cs="TH Sarabun New" w:eastAsia="TH Sarabun New"/>
          <w:b/>
          <w:sz w:val="28"/>
        </w:rPr>
        <w:t>31. สุภาษิต "Brave actions never want a trumpet"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การกระทำอันกล้าหาญ ไม่จำเป็นต้องป่าวประกาศ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Brave actions never want a trumpet แปลว่า การกระทำอันกล้าหาญ ไม่จำเป็นต้องป่าวประกาศ</w:t>
      </w:r>
    </w:p>
    <w:p>
      <w:r>
        <w:rPr>
          <w:rFonts w:ascii="TH Sarabun New" w:hAnsi="TH Sarabun New" w:cs="TH Sarabun New" w:eastAsia="TH Sarabun New"/>
          <w:b/>
          <w:sz w:val="28"/>
        </w:rPr>
        <w:t>32. สุภาษิต "Burn not your house to fright the mouse away"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อย่าเผาบ้านเพื่อทำให้หนูตกใจ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Burn not your house to fright the mouse away แปลว่า อย่าเผาบ้านเพื่อทำให้หนูตกใจ</w:t>
      </w:r>
    </w:p>
    <w:p>
      <w:r>
        <w:rPr>
          <w:rFonts w:ascii="TH Sarabun New" w:hAnsi="TH Sarabun New" w:cs="TH Sarabun New" w:eastAsia="TH Sarabun New"/>
          <w:b/>
          <w:sz w:val="28"/>
        </w:rPr>
        <w:t>33. สุภาษิต "Charity begins at home"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ความเมตตาควรเริ่มต้นที่คนใกล้ตัวและครอบครัวก่อน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Charity begins at home แปลว่า ความเมตตาควรเริ่มต้นที่คนใกล้ตัวและครอบครัวก่อน</w:t>
      </w:r>
    </w:p>
    <w:p>
      <w:r>
        <w:rPr>
          <w:rFonts w:ascii="TH Sarabun New" w:hAnsi="TH Sarabun New" w:cs="TH Sarabun New" w:eastAsia="TH Sarabun New"/>
          <w:b/>
          <w:sz w:val="28"/>
        </w:rPr>
        <w:t>34. สุภาษิต "Children should be seen and not heard"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เด็ก ๆ ควรอยู่ในความสงบเรียบร้อยต่อหน้าผู้ใหญ่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Children should be seen and not heard แปลว่า เด็ก ๆ ควรอยู่ในความสงบเรียบร้อยต่อหน้าผู้ใหญ่</w:t>
      </w:r>
    </w:p>
    <w:p>
      <w:r>
        <w:rPr>
          <w:rFonts w:ascii="TH Sarabun New" w:hAnsi="TH Sarabun New" w:cs="TH Sarabun New" w:eastAsia="TH Sarabun New"/>
          <w:b/>
          <w:sz w:val="28"/>
        </w:rPr>
        <w:t>35. สุภาษิต "Cleanliness is next to godliness"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ความสะอาดอยู่ใกล้เคียงกับความดีงาม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Cleanliness is next to godliness แปลว่า ความสะอาดอยู่ใกล้เคียงกับความดีงาม</w:t>
      </w:r>
    </w:p>
    <w:p>
      <w:r>
        <w:rPr>
          <w:rFonts w:ascii="TH Sarabun New" w:hAnsi="TH Sarabun New" w:cs="TH Sarabun New" w:eastAsia="TH Sarabun New"/>
          <w:b/>
          <w:sz w:val="28"/>
        </w:rPr>
        <w:t>36. สุภาษิต "Constant dripping wears away the stone"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น้ำหยดลงหินทุกวัน หินยังกร่อนได้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Constant dripping wears away the stone แปลว่า น้ำหยดลงหินทุกวัน หินยังกร่อนได้ (ความเพียรย่อมสำเร็จ)</w:t>
      </w:r>
    </w:p>
    <w:p>
      <w:r>
        <w:rPr>
          <w:rFonts w:ascii="TH Sarabun New" w:hAnsi="TH Sarabun New" w:cs="TH Sarabun New" w:eastAsia="TH Sarabun New"/>
          <w:b/>
          <w:sz w:val="28"/>
        </w:rPr>
        <w:t>37. สุภาษิต "Crime doesn't pay"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การทำผิดกฎหมายไม่เคยให้ผลตอบแทนที่ดี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Crime doesn't pay แปลว่า การทำผิดกฎหมายไม่เคยให้ผลตอบแทนที่ดี</w:t>
      </w:r>
    </w:p>
    <w:p>
      <w:r>
        <w:rPr>
          <w:rFonts w:ascii="TH Sarabun New" w:hAnsi="TH Sarabun New" w:cs="TH Sarabun New" w:eastAsia="TH Sarabun New"/>
          <w:b/>
          <w:sz w:val="28"/>
        </w:rPr>
        <w:t>38. สุภาษิต "Curiosity killed the cat"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ความอยากรู้อยากเห็นเกินไปอาจนำภัยมาสู่ตัว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Curiosity killed the cat แปลว่า ความอยากรู้อยากเห็นเกินไปอาจนำภัยมาสู่ตัว</w:t>
      </w:r>
    </w:p>
    <w:p>
      <w:r>
        <w:rPr>
          <w:rFonts w:ascii="TH Sarabun New" w:hAnsi="TH Sarabun New" w:cs="TH Sarabun New" w:eastAsia="TH Sarabun New"/>
          <w:b/>
          <w:sz w:val="28"/>
        </w:rPr>
        <w:t>39. สุภาษิต "Cut your coat according to your cloth"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เย็บเสื้อคลุมของคุณด้วยผ้าที่คุณมี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Cut your coat according to your cloth แปลว่า เย็บเสื้อคลุมของคุณด้วยผ้าที่คุณมี</w:t>
      </w:r>
    </w:p>
    <w:p>
      <w:r>
        <w:rPr>
          <w:rFonts w:ascii="TH Sarabun New" w:hAnsi="TH Sarabun New" w:cs="TH Sarabun New" w:eastAsia="TH Sarabun New"/>
          <w:b/>
          <w:sz w:val="28"/>
        </w:rPr>
        <w:t>40. สุภาษิต "Diligence is the mother of good luck"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ความขยันหมั่นเพียรคือมารดาของโชคดี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Diligence is the mother of good luck แปลว่า ความขยันหมั่นเพียรคือมารดาของโชคดี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แบบฝึกหัดสุภาษิตภาษาอังกฤษ · ระดับมาตรฐาน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สำหรับนักเรียนมัธยม · 45 ข้อ · 25 นาที · เลือกสุภาษิตให้ตรงกับความหมายที่กำหนด</w:t>
      </w:r>
    </w:p>
    <w:p>
      <w:r>
        <w:rPr>
          <w:rFonts w:ascii="TH Sarabun New" w:hAnsi="TH Sarabun New" w:cs="TH Sarabun New" w:eastAsia="TH Sarabun New"/>
          <w:b/>
          <w:sz w:val="28"/>
        </w:rPr>
        <w:t>1. ความหมาย "ความระมัดระวังรอบคอบเป็นส่วนสำคัญของความกล้าหาญ"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Discretion is the better part of valour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Discretion is the better part of valour แปลว่า ความระมัดระวังรอบคอบเป็นส่วนสำคัญของความกล้าหาญ</w:t>
      </w:r>
    </w:p>
    <w:p>
      <w:r>
        <w:rPr>
          <w:rFonts w:ascii="TH Sarabun New" w:hAnsi="TH Sarabun New" w:cs="TH Sarabun New" w:eastAsia="TH Sarabun New"/>
          <w:b/>
          <w:sz w:val="28"/>
        </w:rPr>
        <w:t>2. ความหมาย "จงปฏิบัติต่อผู้อื่นเช่นเดียวกับที่อยากให้เขาปฏิบัติต่อเรา"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Do unto others as you would have them do unto you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 unto others as you would have them do unto you แปลว่า จงปฏิบัติต่อผู้อื่นเช่นเดียวกับที่อยากให้เขาปฏิบัติต่อเรา</w:t>
      </w:r>
    </w:p>
    <w:p>
      <w:r>
        <w:rPr>
          <w:rFonts w:ascii="TH Sarabun New" w:hAnsi="TH Sarabun New" w:cs="TH Sarabun New" w:eastAsia="TH Sarabun New"/>
          <w:b/>
          <w:sz w:val="28"/>
        </w:rPr>
        <w:t>3. ความหมาย "อย่ารับงานหรือทำสิ่งใดเกินกำลังของตน"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Don't bite off more than you can chew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Don't bite off more than you can chew แปลว่า อย่ารับงานหรือทำสิ่งใดเกินกำลังของตน</w:t>
      </w:r>
    </w:p>
    <w:p>
      <w:r>
        <w:rPr>
          <w:rFonts w:ascii="TH Sarabun New" w:hAnsi="TH Sarabun New" w:cs="TH Sarabun New" w:eastAsia="TH Sarabun New"/>
          <w:b/>
          <w:sz w:val="28"/>
        </w:rPr>
        <w:t>4. ความหมาย "อย่ากัดมือที่ให้อาหารคุณ"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Don't bite the hand that feeds you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Don't bite the hand that feeds you แปลว่า อย่ากัดมือที่ให้อาหารคุณ</w:t>
      </w:r>
    </w:p>
    <w:p>
      <w:r>
        <w:rPr>
          <w:rFonts w:ascii="TH Sarabun New" w:hAnsi="TH Sarabun New" w:cs="TH Sarabun New" w:eastAsia="TH Sarabun New"/>
          <w:b/>
          <w:sz w:val="28"/>
        </w:rPr>
        <w:t>5. ความหมาย "อย่าเปลี่ยนแผนหรือผู้รับผิดชอบกลางคัน"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Don't change horses in midstream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Don't change horses in midstream แปลว่า อย่าเปลี่ยนแผนหรือผู้รับผิดชอบกลางคัน</w:t>
      </w:r>
    </w:p>
    <w:p>
      <w:r>
        <w:rPr>
          <w:rFonts w:ascii="TH Sarabun New" w:hAnsi="TH Sarabun New" w:cs="TH Sarabun New" w:eastAsia="TH Sarabun New"/>
          <w:b/>
          <w:sz w:val="28"/>
        </w:rPr>
        <w:t>6. ความหมาย "อย่านับลูกไก่ของคุณ ก่อนที่มันจะถูกฟัก"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Don't count your chickens before they are hatched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Don't count your chickens before they are hatched แปลว่า อย่านับลูกไก่ของคุณ ก่อนที่มันจะถูกฟัก</w:t>
      </w:r>
    </w:p>
    <w:p>
      <w:r>
        <w:rPr>
          <w:rFonts w:ascii="TH Sarabun New" w:hAnsi="TH Sarabun New" w:cs="TH Sarabun New" w:eastAsia="TH Sarabun New"/>
          <w:b/>
          <w:sz w:val="28"/>
        </w:rPr>
        <w:t>7. ความหมาย "อย่าข้ามสะพานก่อนที่คุณจะไปถึง"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Don't cross the bridge until you come to 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Don't cross the bridge until you come to it แปลว่า อย่าข้ามสะพานก่อนที่คุณจะไปถึง</w:t>
      </w:r>
    </w:p>
    <w:p>
      <w:r>
        <w:rPr>
          <w:rFonts w:ascii="TH Sarabun New" w:hAnsi="TH Sarabun New" w:cs="TH Sarabun New" w:eastAsia="TH Sarabun New"/>
          <w:b/>
          <w:sz w:val="28"/>
        </w:rPr>
        <w:t>8. ความหมาย "อย่ามัวเสียใจกับสิ่งที่เกิดขึ้นและแก้ไขไม่ได้แล้ว"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Don't cry over spilt milk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Don't cry over spilt milk แปลว่า อย่ามัวเสียใจกับสิ่งที่เกิดขึ้นและแก้ไขไม่ได้แล้ว</w:t>
      </w:r>
    </w:p>
    <w:p>
      <w:r>
        <w:rPr>
          <w:rFonts w:ascii="TH Sarabun New" w:hAnsi="TH Sarabun New" w:cs="TH Sarabun New" w:eastAsia="TH Sarabun New"/>
          <w:b/>
          <w:sz w:val="28"/>
        </w:rPr>
        <w:t>9. ความหมาย "อย่าตัดสินหนังสือจากปกของมัน"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Don't judge a book by its cover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Don't judge a book by its cover แปลว่า อย่าตัดสินหนังสือจากปกของมัน</w:t>
      </w:r>
    </w:p>
    <w:p>
      <w:r>
        <w:rPr>
          <w:rFonts w:ascii="TH Sarabun New" w:hAnsi="TH Sarabun New" w:cs="TH Sarabun New" w:eastAsia="TH Sarabun New"/>
          <w:b/>
          <w:sz w:val="28"/>
        </w:rPr>
        <w:t>10. ความหมาย "อย่าจับผิดหรือเลือกมากกับของที่ได้รับมาเปล่า ๆ"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Don't look a gift horse in the mouth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Don't look a gift horse in the mouth แปลว่า อย่าจับผิดหรือเลือกมากกับของที่ได้รับมาเปล่า ๆ</w:t>
      </w:r>
    </w:p>
    <w:p>
      <w:r>
        <w:rPr>
          <w:rFonts w:ascii="TH Sarabun New" w:hAnsi="TH Sarabun New" w:cs="TH Sarabun New" w:eastAsia="TH Sarabun New"/>
          <w:b/>
          <w:sz w:val="28"/>
        </w:rPr>
        <w:t>11. ความหมาย "อย่าใส่ไข่ทั้งหมดไว้ในตะกร้าใบเดียว"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Don't put all your eggs in one basket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Don't put all your eggs in one basket แปลว่า อย่าใส่ไข่ทั้งหมดไว้ในตะกร้าใบเดียว (อย่าเสี่ยงทุกอย่างไว้ที่เดียว)</w:t>
      </w:r>
    </w:p>
    <w:p>
      <w:r>
        <w:rPr>
          <w:rFonts w:ascii="TH Sarabun New" w:hAnsi="TH Sarabun New" w:cs="TH Sarabun New" w:eastAsia="TH Sarabun New"/>
          <w:b/>
          <w:sz w:val="28"/>
        </w:rPr>
        <w:t>12. ความหมาย "อย่าเอาเกวียนไว้หน้าม้า"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Don't put the cart before the horse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Don't put the cart before the horse แปลว่า อย่าเอาเกวียนไว้หน้าม้า (อย่าทำสิ่งต่าง ๆ สลับลำดับขั้นตอน)</w:t>
      </w:r>
    </w:p>
    <w:p>
      <w:r>
        <w:rPr>
          <w:rFonts w:ascii="TH Sarabun New" w:hAnsi="TH Sarabun New" w:cs="TH Sarabun New" w:eastAsia="TH Sarabun New"/>
          <w:b/>
          <w:sz w:val="28"/>
        </w:rPr>
        <w:t>13. ความหมาย "อย่าไปก่อกวนปัญหา จนกว่าปัญหาจะมาหาเราเอง"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Don't trouble trouble till trouble troubles you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Don't trouble trouble till trouble troubles you แปลว่า อย่าไปก่อกวนปัญหา จนกว่าปัญหาจะมาหาเราเอง</w:t>
      </w:r>
    </w:p>
    <w:p>
      <w:r>
        <w:rPr>
          <w:rFonts w:ascii="TH Sarabun New" w:hAnsi="TH Sarabun New" w:cs="TH Sarabun New" w:eastAsia="TH Sarabun New"/>
          <w:b/>
          <w:sz w:val="28"/>
        </w:rPr>
        <w:t>14. ความหมาย "พูดง่ายกว่าลงมือทำให้สำเร็จ"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Easier said than done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Easier said than done แปลว่า พูดง่ายกว่าลงมือทำให้สำเร็จ</w:t>
      </w:r>
    </w:p>
    <w:p>
      <w:r>
        <w:rPr>
          <w:rFonts w:ascii="TH Sarabun New" w:hAnsi="TH Sarabun New" w:cs="TH Sarabun New" w:eastAsia="TH Sarabun New"/>
          <w:b/>
          <w:sz w:val="28"/>
        </w:rPr>
        <w:t>15. ความหมาย "ของที่ได้มาโดยง่าย ก็มักเสียไปโดยง่าย"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Easy come, easy go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Easy come, easy go แปลว่า ของที่ได้มาโดยง่าย ก็มักเสียไปโดยง่าย</w:t>
      </w:r>
    </w:p>
    <w:p>
      <w:r>
        <w:rPr>
          <w:rFonts w:ascii="TH Sarabun New" w:hAnsi="TH Sarabun New" w:cs="TH Sarabun New" w:eastAsia="TH Sarabun New"/>
          <w:b/>
          <w:sz w:val="28"/>
        </w:rPr>
        <w:t>16. ความหมาย "ภาชนะที่ว่างเปล่าย่อมส่งเสียงดังที่สุด"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Empty vessels make the most noise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Empty vessels make the most noise แปลว่า ภาชนะที่ว่างเปล่าย่อมส่งเสียงดังที่สุด (คนรู้น้อยมักพูดมากอวดรู้)</w:t>
      </w:r>
    </w:p>
    <w:p>
      <w:r>
        <w:rPr>
          <w:rFonts w:ascii="TH Sarabun New" w:hAnsi="TH Sarabun New" w:cs="TH Sarabun New" w:eastAsia="TH Sarabun New"/>
          <w:b/>
          <w:sz w:val="28"/>
        </w:rPr>
        <w:t>17. ความหมาย "แม้แต่ปลาก็จะไม่ได้รับปัญหาเดือดร้อน ถ้ามันปิดปากของมัน"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Even a fish wouldn't get into trouble if it kept its mouth shut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Even a fish wouldn't get into trouble if it kept its mouth shut แปลว่า แม้แต่ปลาก็จะไม่ได้รับปัญหาเดือดร้อน ถ้ามันปิดปากของมัน</w:t>
      </w:r>
    </w:p>
    <w:p>
      <w:r>
        <w:rPr>
          <w:rFonts w:ascii="TH Sarabun New" w:hAnsi="TH Sarabun New" w:cs="TH Sarabun New" w:eastAsia="TH Sarabun New"/>
          <w:b/>
          <w:sz w:val="28"/>
        </w:rPr>
        <w:t>18. ความหมาย "คนโง่ทุกคนชอบได้ฟังเสียงพูดของตัวเอง"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Every ass likes to hear himself bray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Every ass likes to hear himself bray แปลว่า คนโง่ทุกคนชอบได้ฟังเสียงพูดของตัวเอง</w:t>
      </w:r>
    </w:p>
    <w:p>
      <w:r>
        <w:rPr>
          <w:rFonts w:ascii="TH Sarabun New" w:hAnsi="TH Sarabun New" w:cs="TH Sarabun New" w:eastAsia="TH Sarabun New"/>
          <w:b/>
          <w:sz w:val="28"/>
        </w:rPr>
        <w:t>19. ความหมาย "ทุกเมฆร้ายย่อมมีแสงสว่างอยู่เบื้องหลัง"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Every cloud has a silver lining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Every cloud has a silver lining แปลว่า ทุกเมฆร้ายย่อมมีแสงสว่างอยู่เบื้องหลัง (ในทุกข์ย่อมมีสุขแฝงอยู่)</w:t>
      </w:r>
    </w:p>
    <w:p>
      <w:r>
        <w:rPr>
          <w:rFonts w:ascii="TH Sarabun New" w:hAnsi="TH Sarabun New" w:cs="TH Sarabun New" w:eastAsia="TH Sarabun New"/>
          <w:b/>
          <w:sz w:val="28"/>
        </w:rPr>
        <w:t>20. ความหมาย "คนทุกคนล้วนมีราคาที่อาจซื้อใจได้"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Every man has his price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Every man has his price แปลว่า คนทุกคนล้วนมีราคาที่อาจซื้อใจได้</w:t>
      </w:r>
    </w:p>
    <w:p>
      <w:r>
        <w:rPr>
          <w:rFonts w:ascii="TH Sarabun New" w:hAnsi="TH Sarabun New" w:cs="TH Sarabun New" w:eastAsia="TH Sarabun New"/>
          <w:b/>
          <w:sz w:val="28"/>
        </w:rPr>
        <w:t>21. ความหมาย "ทุกสิ่งย่อมมาถึงผู้ที่รู้จักอดทนรอคอย"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Everything comes to those who wait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Everything comes to those who wait แปลว่า ทุกสิ่งย่อมมาถึงผู้ที่รู้จักอดทนรอคอย</w:t>
      </w:r>
    </w:p>
    <w:p>
      <w:r>
        <w:rPr>
          <w:rFonts w:ascii="TH Sarabun New" w:hAnsi="TH Sarabun New" w:cs="TH Sarabun New" w:eastAsia="TH Sarabun New"/>
          <w:b/>
          <w:sz w:val="28"/>
        </w:rPr>
        <w:t>22. ความหมาย "ประสบการณ์คือครูที่ดีที่สุด"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Experience is the best teacher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Experience is the best teacher แปลว่า ประสบการณ์คือครูที่ดีที่สุด</w:t>
      </w:r>
    </w:p>
    <w:p>
      <w:r>
        <w:rPr>
          <w:rFonts w:ascii="TH Sarabun New" w:hAnsi="TH Sarabun New" w:cs="TH Sarabun New" w:eastAsia="TH Sarabun New"/>
          <w:b/>
          <w:sz w:val="28"/>
        </w:rPr>
        <w:t>23. ความหมาย "ข้อเท็จจริงเป็นสิ่งที่ดื้อรั้น"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Facts are stubborn things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Facts are stubborn things แปลว่า ข้อเท็จจริงเป็นสิ่งที่ดื้อรั้น</w:t>
      </w:r>
    </w:p>
    <w:p>
      <w:r>
        <w:rPr>
          <w:rFonts w:ascii="TH Sarabun New" w:hAnsi="TH Sarabun New" w:cs="TH Sarabun New" w:eastAsia="TH Sarabun New"/>
          <w:b/>
          <w:sz w:val="28"/>
        </w:rPr>
        <w:t>24. ความหมาย "ความล้มเหลวคือบ่อเกิดของความสำเร็จ"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Failure is the mother of success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Failure is the mother of success แปลว่า ความล้มเหลวคือบ่อเกิดของความสำเร็จ</w:t>
      </w:r>
    </w:p>
    <w:p>
      <w:r>
        <w:rPr>
          <w:rFonts w:ascii="TH Sarabun New" w:hAnsi="TH Sarabun New" w:cs="TH Sarabun New" w:eastAsia="TH Sarabun New"/>
          <w:b/>
          <w:sz w:val="28"/>
        </w:rPr>
        <w:t>25. ความหมาย "ความคุ้นเคยมักก่อให้เกิดการดูแคลนกัน"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Familiarity breeds contempt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Familiarity breeds contempt แปลว่า ความคุ้นเคยมักก่อให้เกิดการดูแคลนกัน</w:t>
      </w:r>
    </w:p>
    <w:p>
      <w:r>
        <w:rPr>
          <w:rFonts w:ascii="TH Sarabun New" w:hAnsi="TH Sarabun New" w:cs="TH Sarabun New" w:eastAsia="TH Sarabun New"/>
          <w:b/>
          <w:sz w:val="28"/>
        </w:rPr>
        <w:t>26. ความหมาย "ขนที่สวยทำให้นกงดงาม"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Fine feather makes a fine bird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Fine feather makes a fine bird แปลว่า ขนที่สวยทำให้นกงดงาม</w:t>
      </w:r>
    </w:p>
    <w:p>
      <w:r>
        <w:rPr>
          <w:rFonts w:ascii="TH Sarabun New" w:hAnsi="TH Sarabun New" w:cs="TH Sarabun New" w:eastAsia="TH Sarabun New"/>
          <w:b/>
          <w:sz w:val="28"/>
        </w:rPr>
        <w:t>27. ความหมาย "ใครมาก่อนย่อมได้รับสิทธิ์ก่อน"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First come, first served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First come, first served แปลว่า ใครมาก่อนย่อมได้รับสิทธิ์ก่อน</w:t>
      </w:r>
    </w:p>
    <w:p>
      <w:r>
        <w:rPr>
          <w:rFonts w:ascii="TH Sarabun New" w:hAnsi="TH Sarabun New" w:cs="TH Sarabun New" w:eastAsia="TH Sarabun New"/>
          <w:b/>
          <w:sz w:val="28"/>
        </w:rPr>
        <w:t>28. ความหมาย "ความประทับใจแรกพบมักติดตรึงและสำคัญที่สุด"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First impressions last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First impressions last แปลว่า ความประทับใจแรกพบมักติดตรึงและสำคัญที่สุด</w:t>
      </w:r>
    </w:p>
    <w:p>
      <w:r>
        <w:rPr>
          <w:rFonts w:ascii="TH Sarabun New" w:hAnsi="TH Sarabun New" w:cs="TH Sarabun New" w:eastAsia="TH Sarabun New"/>
          <w:b/>
          <w:sz w:val="28"/>
        </w:rPr>
        <w:t>29. ความหมาย "จงทำสิ่งที่สำคัญที่สุดก่อนเป็นอันดับแรก"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First things first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First things first แปลว่า จงทำสิ่งที่สำคัญที่สุดก่อนเป็นอันดับแรก</w:t>
      </w:r>
    </w:p>
    <w:p>
      <w:r>
        <w:rPr>
          <w:rFonts w:ascii="TH Sarabun New" w:hAnsi="TH Sarabun New" w:cs="TH Sarabun New" w:eastAsia="TH Sarabun New"/>
          <w:b/>
          <w:sz w:val="28"/>
        </w:rPr>
        <w:t>30. ความหมาย "การรู้ล่วงหน้าคือการเตรียมพร้อมรับมือ"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Forewarned is forearmed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Forewarned is forearmed แปลว่า การรู้ล่วงหน้าคือการเตรียมพร้อมรับมือ</w:t>
      </w:r>
    </w:p>
    <w:p>
      <w:r>
        <w:rPr>
          <w:rFonts w:ascii="TH Sarabun New" w:hAnsi="TH Sarabun New" w:cs="TH Sarabun New" w:eastAsia="TH Sarabun New"/>
          <w:b/>
          <w:sz w:val="28"/>
        </w:rPr>
        <w:t>31. ความหมาย "โชคชะตาย่อมเข้าข้างคนกล้า"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Fortune favours the brave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Fortune favours the brave แปลว่า โชคชะตาย่อมเข้าข้างคนกล้า</w:t>
      </w:r>
    </w:p>
    <w:p>
      <w:r>
        <w:rPr>
          <w:rFonts w:ascii="TH Sarabun New" w:hAnsi="TH Sarabun New" w:cs="TH Sarabun New" w:eastAsia="TH Sarabun New"/>
          <w:b/>
          <w:sz w:val="28"/>
        </w:rPr>
        <w:t>32. ความหมาย "ฟ้าย่อมช่วยคนที่รู้จักช่วยเหลือตัวเองก่อน"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God helps those who help themselves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God helps those who help themselves แปลว่า ฟ้าย่อมช่วยคนที่รู้จักช่วยเหลือตัวเองก่อน</w:t>
      </w:r>
    </w:p>
    <w:p>
      <w:r>
        <w:rPr>
          <w:rFonts w:ascii="TH Sarabun New" w:hAnsi="TH Sarabun New" w:cs="TH Sarabun New" w:eastAsia="TH Sarabun New"/>
          <w:b/>
          <w:sz w:val="28"/>
        </w:rPr>
        <w:t>33. ความหมาย "เสื้อผ้าที่ดีเปิดประตูได้ทั้งหมด"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Good clothes open all doors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Good clothes open all doors แปลว่า เสื้อผ้าที่ดีเปิดประตูได้ทั้งหมด</w:t>
      </w:r>
    </w:p>
    <w:p>
      <w:r>
        <w:rPr>
          <w:rFonts w:ascii="TH Sarabun New" w:hAnsi="TH Sarabun New" w:cs="TH Sarabun New" w:eastAsia="TH Sarabun New"/>
          <w:b/>
          <w:sz w:val="28"/>
        </w:rPr>
        <w:t>34. ความหมาย "มารยาทที่ดีเป็นสิ่งห่อหุ้มของการศึกษาที่ดี"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Good manners are part and parcel of a good education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Good manners are part and parcel of a good education แปลว่า มารยาทที่ดีเป็นสิ่งห่อหุ้มของการศึกษาที่ดี</w:t>
      </w:r>
    </w:p>
    <w:p>
      <w:r>
        <w:rPr>
          <w:rFonts w:ascii="TH Sarabun New" w:hAnsi="TH Sarabun New" w:cs="TH Sarabun New" w:eastAsia="TH Sarabun New"/>
          <w:b/>
          <w:sz w:val="28"/>
        </w:rPr>
        <w:t>35. ความหมาย "ไวน์ที่ดีไม่ต้องการพุ่มไม้"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Good wine needs no bush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Good wine needs no bush แปลว่า ไวน์ที่ดีไม่ต้องการพุ่มไม้</w:t>
      </w:r>
    </w:p>
    <w:p>
      <w:r>
        <w:rPr>
          <w:rFonts w:ascii="TH Sarabun New" w:hAnsi="TH Sarabun New" w:cs="TH Sarabun New" w:eastAsia="TH Sarabun New"/>
          <w:b/>
          <w:sz w:val="28"/>
        </w:rPr>
        <w:t>36. ความหมาย "ต้นโอ๊กใหญ่เติบโตมาจากลูกโอ๊กเล็ก ๆ"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Great oaks from little acorns grow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Great oaks from little acorns grow แปลว่า ต้นโอ๊กใหญ่เติบโตมาจากลูกโอ๊กเล็ก ๆ (สิ่งยิ่งใหญ่เริ่มจากสิ่งเล็ก)</w:t>
      </w:r>
    </w:p>
    <w:p>
      <w:r>
        <w:rPr>
          <w:rFonts w:ascii="TH Sarabun New" w:hAnsi="TH Sarabun New" w:cs="TH Sarabun New" w:eastAsia="TH Sarabun New"/>
          <w:b/>
          <w:sz w:val="28"/>
        </w:rPr>
        <w:t>37. ความหมาย "ได้ขนมปังครึ่งก้อนยังดีกว่าไม่ได้เลย"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Half a loaf is better than no bread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Half a loaf is better than no bread แปลว่า ได้ขนมปังครึ่งก้อนยังดีกว่าไม่ได้เลย</w:t>
      </w:r>
    </w:p>
    <w:p>
      <w:r>
        <w:rPr>
          <w:rFonts w:ascii="TH Sarabun New" w:hAnsi="TH Sarabun New" w:cs="TH Sarabun New" w:eastAsia="TH Sarabun New"/>
          <w:b/>
          <w:sz w:val="28"/>
        </w:rPr>
        <w:t>38. ความหมาย "ความรีบร้อนลนลานมักทำให้เสียงาน"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Haste makes waste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Haste makes waste แปลว่า ความรีบร้อนลนลานมักทำให้เสียงาน</w:t>
      </w:r>
    </w:p>
    <w:p>
      <w:r>
        <w:rPr>
          <w:rFonts w:ascii="TH Sarabun New" w:hAnsi="TH Sarabun New" w:cs="TH Sarabun New" w:eastAsia="TH Sarabun New"/>
          <w:b/>
          <w:sz w:val="28"/>
        </w:rPr>
        <w:t>39. ความหมาย "ผู้ที่มัวลังเลรีรอ ย่อมพลาดโอกาสไป"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He who hesitates is lost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He who hesitates is lost แปลว่า ผู้ที่มัวลังเลรีรอ ย่อมพลาดโอกาสไป</w:t>
      </w:r>
    </w:p>
    <w:p>
      <w:r>
        <w:rPr>
          <w:rFonts w:ascii="TH Sarabun New" w:hAnsi="TH Sarabun New" w:cs="TH Sarabun New" w:eastAsia="TH Sarabun New"/>
          <w:b/>
          <w:sz w:val="28"/>
        </w:rPr>
        <w:t>40. ความหมาย "ผู้ที่หัวเราะดีที่สุดคือคนสุดท้าย"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He who laughs best laughs last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He who laughs best laughs last แปลว่า ผู้ที่หัวเราะดีที่สุดคือคนสุดท้าย</w:t>
      </w:r>
    </w:p>
    <w:p>
      <w:r>
        <w:rPr>
          <w:rFonts w:ascii="TH Sarabun New" w:hAnsi="TH Sarabun New" w:cs="TH Sarabun New" w:eastAsia="TH Sarabun New"/>
          <w:b/>
          <w:sz w:val="28"/>
        </w:rPr>
        <w:t>41. ความหมาย "ผู้ที่ออกเงินย่อมมีสิทธิ์เป็นผู้ตัดสินใจ"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He who pays the piper calls the tune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He who pays the piper calls the tune แปลว่า ผู้ที่ออกเงินย่อมมีสิทธิ์เป็นผู้ตัดสินใจ</w:t>
      </w:r>
    </w:p>
    <w:p>
      <w:r>
        <w:rPr>
          <w:rFonts w:ascii="TH Sarabun New" w:hAnsi="TH Sarabun New" w:cs="TH Sarabun New" w:eastAsia="TH Sarabun New"/>
          <w:b/>
          <w:sz w:val="28"/>
        </w:rPr>
        <w:t>42. ความหมาย "สุขภาพดีกว่าสิ่งของมีค่า"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Health is better than wealth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Health is better than wealth แปลว่า สุขภาพดีกว่าสิ่งของมีค่า</w:t>
      </w:r>
    </w:p>
    <w:p>
      <w:r>
        <w:rPr>
          <w:rFonts w:ascii="TH Sarabun New" w:hAnsi="TH Sarabun New" w:cs="TH Sarabun New" w:eastAsia="TH Sarabun New"/>
          <w:b/>
          <w:sz w:val="28"/>
        </w:rPr>
        <w:t>43. ความหมาย "หวังในสิ่งที่ดีที่สุด แต่เตรียมพร้อมรับสิ่งที่เลวร้ายที่สุด"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Hope for the best, prepare for the worst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Hope for the best, prepare for the worst แปลว่า หวังในสิ่งที่ดีที่สุด แต่เตรียมพร้อมรับสิ่งที่เลวร้ายที่สุด</w:t>
      </w:r>
    </w:p>
    <w:p>
      <w:r>
        <w:rPr>
          <w:rFonts w:ascii="TH Sarabun New" w:hAnsi="TH Sarabun New" w:cs="TH Sarabun New" w:eastAsia="TH Sarabun New"/>
          <w:b/>
          <w:sz w:val="28"/>
        </w:rPr>
        <w:t>44. ความหมาย "ความหิวคือเครื่องปรุงรสที่ดีที่สุด"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Hunger is the best sauce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Hunger is the best sauce แปลว่า ความหิวคือเครื่องปรุงรสที่ดีที่สุด (ยามหิวกินอะไรก็อร่อย)</w:t>
      </w:r>
    </w:p>
    <w:p>
      <w:r>
        <w:rPr>
          <w:rFonts w:ascii="TH Sarabun New" w:hAnsi="TH Sarabun New" w:cs="TH Sarabun New" w:eastAsia="TH Sarabun New"/>
          <w:b/>
          <w:sz w:val="28"/>
        </w:rPr>
        <w:t>45. ความหมาย "ถ้าครั้งแรกยังไม่สำเร็จ จงพยายามต่อไปเรื่อย ๆ"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If at first you don't succeed, try, try again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If at first you don't succeed, try, try again แปลว่า ถ้าครั้งแรกยังไม่สำเร็จ จงพยายามต่อไปเรื่อย ๆ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แบบฝึกหัดสุภาษิตภาษาอังกฤษ · ระดับสูง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สำหรับผู้เตรียมสอบ · 45 ข้อ · 30 นาที · จับคู่ความหมายกับสุภาษิตที่ซับซ้อนขึ้น</w:t>
      </w:r>
    </w:p>
    <w:p>
      <w:r>
        <w:rPr>
          <w:rFonts w:ascii="TH Sarabun New" w:hAnsi="TH Sarabun New" w:cs="TH Sarabun New" w:eastAsia="TH Sarabun New"/>
          <w:b/>
          <w:sz w:val="28"/>
        </w:rPr>
        <w:t>1. ความหมาย "ถ้ามันยังไม่เสีย ก็อย่าไปซ่อมแซมให้ยุ่งยาก"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If it ain't broke, don't fix 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If it ain't broke, don't fix it แปลว่า ถ้ามันยังไม่เสีย ก็อย่าไปซ่อมแซมให้ยุ่งยาก</w:t>
      </w:r>
    </w:p>
    <w:p>
      <w:r>
        <w:rPr>
          <w:rFonts w:ascii="TH Sarabun New" w:hAnsi="TH Sarabun New" w:cs="TH Sarabun New" w:eastAsia="TH Sarabun New"/>
          <w:b/>
          <w:sz w:val="28"/>
        </w:rPr>
        <w:t>2. ความหมาย "ถ้าเอาชนะเขาไม่ได้ ก็เข้าร่วมเป็นพวกเขาเสีย"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If you can't beat them, join them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If you can't beat them, join them แปลว่า ถ้าเอาชนะเขาไม่ได้ ก็เข้าร่วมเป็นพวกเขาเสีย</w:t>
      </w:r>
    </w:p>
    <w:p>
      <w:r>
        <w:rPr>
          <w:rFonts w:ascii="TH Sarabun New" w:hAnsi="TH Sarabun New" w:cs="TH Sarabun New" w:eastAsia="TH Sarabun New"/>
          <w:b/>
          <w:sz w:val="28"/>
        </w:rPr>
        <w:t>3. ความหมาย "ความไม่รู้บางครั้งก็เป็นความสุข"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Ignorance is bliss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Ignorance is bliss แปลว่า ความไม่รู้บางครั้งก็เป็นความสุข</w:t>
      </w:r>
    </w:p>
    <w:p>
      <w:r>
        <w:rPr>
          <w:rFonts w:ascii="TH Sarabun New" w:hAnsi="TH Sarabun New" w:cs="TH Sarabun New" w:eastAsia="TH Sarabun New"/>
          <w:b/>
          <w:sz w:val="28"/>
        </w:rPr>
        <w:t>4. ความหมาย "มันไม่เคยสายเกินไปที่จะแก้ไข"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It is never too late to mend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It is never too late to mend แปลว่า มันไม่เคยสายเกินไปที่จะแก้ไข</w:t>
      </w:r>
    </w:p>
    <w:p>
      <w:r>
        <w:rPr>
          <w:rFonts w:ascii="TH Sarabun New" w:hAnsi="TH Sarabun New" w:cs="TH Sarabun New" w:eastAsia="TH Sarabun New"/>
          <w:b/>
          <w:sz w:val="28"/>
        </w:rPr>
        <w:t>5. ความหมาย "การจะทะเลาะกัน ต้องมีคน 2 คน"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It takes two to make a quarrel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It takes two to make a quarrel แปลว่า การจะทะเลาะกัน ต้องมีคน 2 คน</w:t>
      </w:r>
    </w:p>
    <w:p>
      <w:r>
        <w:rPr>
          <w:rFonts w:ascii="TH Sarabun New" w:hAnsi="TH Sarabun New" w:cs="TH Sarabun New" w:eastAsia="TH Sarabun New"/>
          <w:b/>
          <w:sz w:val="28"/>
        </w:rPr>
        <w:t>6. ความหมาย "ความรู้คืออำนาจ"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Knowledge is power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Knowledge is power แปลว่า ความรู้คืออำนาจ</w:t>
      </w:r>
    </w:p>
    <w:p>
      <w:r>
        <w:rPr>
          <w:rFonts w:ascii="TH Sarabun New" w:hAnsi="TH Sarabun New" w:cs="TH Sarabun New" w:eastAsia="TH Sarabun New"/>
          <w:b/>
          <w:sz w:val="28"/>
        </w:rPr>
        <w:t>7. ความหมาย "เสียงหัวเราะคือยาขนานเอก"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Laughter is the best medicine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Laughter is the best medicine แปลว่า เสียงหัวเราะคือยาขนานเอก</w:t>
      </w:r>
    </w:p>
    <w:p>
      <w:r>
        <w:rPr>
          <w:rFonts w:ascii="TH Sarabun New" w:hAnsi="TH Sarabun New" w:cs="TH Sarabun New" w:eastAsia="TH Sarabun New"/>
          <w:b/>
          <w:sz w:val="28"/>
        </w:rPr>
        <w:t>8. ความหมาย "ให้เพื่อนยืมเงิน ระวังจะเสียทั้งเงินและเพื่อน"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Lend your money and lose your friend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Lend your money and lose your friend แปลว่า ให้เพื่อนยืมเงิน ระวังจะเสียทั้งเงินและเพื่อน</w:t>
      </w:r>
    </w:p>
    <w:p>
      <w:r>
        <w:rPr>
          <w:rFonts w:ascii="TH Sarabun New" w:hAnsi="TH Sarabun New" w:cs="TH Sarabun New" w:eastAsia="TH Sarabun New"/>
          <w:b/>
          <w:sz w:val="28"/>
        </w:rPr>
        <w:t>9. ความหมาย "ปล่อยเรื่องในอดีต ให้เป็นเรื่องในอดีต"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Let bygones be bygones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Let bygones be bygones แปลว่า ปล่อยเรื่องในอดีต ให้เป็นเรื่องในอดีต</w:t>
      </w:r>
    </w:p>
    <w:p>
      <w:r>
        <w:rPr>
          <w:rFonts w:ascii="TH Sarabun New" w:hAnsi="TH Sarabun New" w:cs="TH Sarabun New" w:eastAsia="TH Sarabun New"/>
          <w:b/>
          <w:sz w:val="28"/>
        </w:rPr>
        <w:t>10. ความหมาย "ปล่อยให้หมานอนหลับ"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Let sleeping dogs lie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Let sleeping dogs lie แปลว่า ปล่อยให้หมานอนหลับ</w:t>
      </w:r>
    </w:p>
    <w:p>
      <w:r>
        <w:rPr>
          <w:rFonts w:ascii="TH Sarabun New" w:hAnsi="TH Sarabun New" w:cs="TH Sarabun New" w:eastAsia="TH Sarabun New"/>
          <w:b/>
          <w:sz w:val="28"/>
        </w:rPr>
        <w:t>11. ความหมาย "แม่เป็นอย่างไร ลูกสาวก็มักเป็นอย่างนั้น"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Like mother, like daughter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Like mother, like daughter แปลว่า แม่เป็นอย่างไร ลูกสาวก็มักเป็นอย่างนั้น</w:t>
      </w:r>
    </w:p>
    <w:p>
      <w:r>
        <w:rPr>
          <w:rFonts w:ascii="TH Sarabun New" w:hAnsi="TH Sarabun New" w:cs="TH Sarabun New" w:eastAsia="TH Sarabun New"/>
          <w:b/>
          <w:sz w:val="28"/>
        </w:rPr>
        <w:t>12. ความหมาย "จ่ายน้อยยาก จ่ายมากง่าย"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Little is spent with difficulty, much with ease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Little is spent with difficulty, much with ease แปลว่า จ่ายน้อยยาก จ่ายมากง่าย</w:t>
      </w:r>
    </w:p>
    <w:p>
      <w:r>
        <w:rPr>
          <w:rFonts w:ascii="TH Sarabun New" w:hAnsi="TH Sarabun New" w:cs="TH Sarabun New" w:eastAsia="TH Sarabun New"/>
          <w:b/>
          <w:sz w:val="28"/>
        </w:rPr>
        <w:t>13. ความหมาย "การฟันเบา ๆ ทีละน้อยก็โค่นต้นโอ๊กใหญ่ได้"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Little strokes fell great oaks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Little strokes fell great oaks แปลว่า การฟันเบา ๆ ทีละน้อยก็โค่นต้นโอ๊กใหญ่ได้ (ความเพียรเอาชนะสิ่งใหญ่)</w:t>
      </w:r>
    </w:p>
    <w:p>
      <w:r>
        <w:rPr>
          <w:rFonts w:ascii="TH Sarabun New" w:hAnsi="TH Sarabun New" w:cs="TH Sarabun New" w:eastAsia="TH Sarabun New"/>
          <w:b/>
          <w:sz w:val="28"/>
        </w:rPr>
        <w:t>14. ความหมาย "จงอยู่และปล่อยให้ผู้อื่นได้อยู่"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Live and let live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Live and let live แปลว่า จงอยู่และปล่อยให้ผู้อื่นได้อยู่ (ต่างคนต่างอยู่ ไม่ก้าวก่ายกัน)</w:t>
      </w:r>
    </w:p>
    <w:p>
      <w:r>
        <w:rPr>
          <w:rFonts w:ascii="TH Sarabun New" w:hAnsi="TH Sarabun New" w:cs="TH Sarabun New" w:eastAsia="TH Sarabun New"/>
          <w:b/>
          <w:sz w:val="28"/>
        </w:rPr>
        <w:t>15. ความหมาย "ลงกลอนประตูคอกม้าหลังจากม้าถูกขโมยไปแล้ว"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Lock the stable door after the horse is stolen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Lock the stable door after the horse is stolen แปลว่า ลงกลอนประตูคอกม้าหลังจากม้าถูกขโมยไปแล้ว</w:t>
      </w:r>
    </w:p>
    <w:p>
      <w:r>
        <w:rPr>
          <w:rFonts w:ascii="TH Sarabun New" w:hAnsi="TH Sarabun New" w:cs="TH Sarabun New" w:eastAsia="TH Sarabun New"/>
          <w:b/>
          <w:sz w:val="28"/>
        </w:rPr>
        <w:t>16. ความหมาย "ถ้ารักฉัน ก็ต้องยอมรับทุกสิ่งที่เป็นฉันด้วย"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Love me, love my dog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Love me, love my dog แปลว่า ถ้ารักฉัน ก็ต้องยอมรับทุกสิ่งที่เป็นฉันด้วย</w:t>
      </w:r>
    </w:p>
    <w:p>
      <w:r>
        <w:rPr>
          <w:rFonts w:ascii="TH Sarabun New" w:hAnsi="TH Sarabun New" w:cs="TH Sarabun New" w:eastAsia="TH Sarabun New"/>
          <w:b/>
          <w:sz w:val="28"/>
        </w:rPr>
        <w:t>17. ความหมาย "มารยาทเป็นเครื่องบ่งบอกความเป็นคน"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Manners maketh man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Manners maketh man แปลว่า มารยาทเป็นเครื่องบ่งบอกความเป็นคน</w:t>
      </w:r>
    </w:p>
    <w:p>
      <w:r>
        <w:rPr>
          <w:rFonts w:ascii="TH Sarabun New" w:hAnsi="TH Sarabun New" w:cs="TH Sarabun New" w:eastAsia="TH Sarabun New"/>
          <w:b/>
          <w:sz w:val="28"/>
        </w:rPr>
        <w:t>18. ความหมาย "คำพูดจริงมักแฝงมาในรูปของคำล้อเล่น"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Many a true word is spoken in jest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Many a true word is spoken in jest แปลว่า คำพูดจริงมักแฝงมาในรูปของคำล้อเล่น</w:t>
      </w:r>
    </w:p>
    <w:p>
      <w:r>
        <w:rPr>
          <w:rFonts w:ascii="TH Sarabun New" w:hAnsi="TH Sarabun New" w:cs="TH Sarabun New" w:eastAsia="TH Sarabun New"/>
          <w:b/>
          <w:sz w:val="28"/>
        </w:rPr>
        <w:t>19. ความหมาย "หลายมือช่วยกันทำ งานก็เบาลง"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Many hands make light work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Many hands make light work แปลว่า หลายมือช่วยกันทำ งานก็เบาลง</w:t>
      </w:r>
    </w:p>
    <w:p>
      <w:r>
        <w:rPr>
          <w:rFonts w:ascii="TH Sarabun New" w:hAnsi="TH Sarabun New" w:cs="TH Sarabun New" w:eastAsia="TH Sarabun New"/>
          <w:b/>
          <w:sz w:val="28"/>
        </w:rPr>
        <w:t>20. ความหมาย "วัดสองครั้งแล้วค่อยตัดครั้งเดียว"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Measure twice, cut once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Measure twice, cut once แปลว่า วัดสองครั้งแล้วค่อยตัดครั้งเดียว (รอบคอบก่อนทำจริง)</w:t>
      </w:r>
    </w:p>
    <w:p>
      <w:r>
        <w:rPr>
          <w:rFonts w:ascii="TH Sarabun New" w:hAnsi="TH Sarabun New" w:cs="TH Sarabun New" w:eastAsia="TH Sarabun New"/>
          <w:b/>
          <w:sz w:val="28"/>
        </w:rPr>
        <w:t>21. ความหมาย "เงินทองไม่ได้งอกบนต้นไม้"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Money doesn't grow on trees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Money doesn't grow on trees แปลว่า เงินทองไม่ได้งอกบนต้นไม้ (หายาก ต้องใช้อย่างระมัดระวัง)</w:t>
      </w:r>
    </w:p>
    <w:p>
      <w:r>
        <w:rPr>
          <w:rFonts w:ascii="TH Sarabun New" w:hAnsi="TH Sarabun New" w:cs="TH Sarabun New" w:eastAsia="TH Sarabun New"/>
          <w:b/>
          <w:sz w:val="28"/>
        </w:rPr>
        <w:t>22. ความหมาย "เงินทองคือบ่อเกิดของความชั่วร้ายทั้งปวง"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Money is the root of all evil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Money is the root of all evil แปลว่า เงินทองคือบ่อเกิดของความชั่วร้ายทั้งปวง</w:t>
      </w:r>
    </w:p>
    <w:p>
      <w:r>
        <w:rPr>
          <w:rFonts w:ascii="TH Sarabun New" w:hAnsi="TH Sarabun New" w:cs="TH Sarabun New" w:eastAsia="TH Sarabun New"/>
          <w:b/>
          <w:sz w:val="28"/>
        </w:rPr>
        <w:t>23. ความหมาย "เงินมีอำนาจพูดแทนได้"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Money talks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Money talks แปลว่า เงินมีอำนาจพูดแทนได้ (เงินบันดาลได้หลายสิ่ง)</w:t>
      </w:r>
    </w:p>
    <w:p>
      <w:r>
        <w:rPr>
          <w:rFonts w:ascii="TH Sarabun New" w:hAnsi="TH Sarabun New" w:cs="TH Sarabun New" w:eastAsia="TH Sarabun New"/>
          <w:b/>
          <w:sz w:val="28"/>
        </w:rPr>
        <w:t>24. ความหมาย "ยิ่งรีบยิ่งช้า"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More haste, less speed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More haste, less speed แปลว่า ยิ่งรีบยิ่งช้า (ใจร้อนเกินไปงานยิ่งเสร็จช้า)</w:t>
      </w:r>
    </w:p>
    <w:p>
      <w:r>
        <w:rPr>
          <w:rFonts w:ascii="TH Sarabun New" w:hAnsi="TH Sarabun New" w:cs="TH Sarabun New" w:eastAsia="TH Sarabun New"/>
          <w:b/>
          <w:sz w:val="28"/>
        </w:rPr>
        <w:t>25. ความหมาย "ความจำเป็นคือมารดาแห่งการประดิษฐ์คิดค้น"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Necessity is the mother of invention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Necessity is the mother of invention แปลว่า ความจำเป็นคือมารดาแห่งการประดิษฐ์คิดค้น</w:t>
      </w:r>
    </w:p>
    <w:p>
      <w:r>
        <w:rPr>
          <w:rFonts w:ascii="TH Sarabun New" w:hAnsi="TH Sarabun New" w:cs="TH Sarabun New" w:eastAsia="TH Sarabun New"/>
          <w:b/>
          <w:sz w:val="28"/>
        </w:rPr>
        <w:t>26. ความหมาย "อย่าเลื่อนเป็นวันพรุ่งนี้ สำหรับสิ่งที่คุณสามารถทำได้ในวันนี้"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Never put off till tomorrow what you can do today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Never put off till tomorrow what you can do today แปลว่า อย่าเลื่อนเป็นวันพรุ่งนี้ สำหรับสิ่งที่คุณสามารถทำได้ในวันนี้</w:t>
      </w:r>
    </w:p>
    <w:p>
      <w:r>
        <w:rPr>
          <w:rFonts w:ascii="TH Sarabun New" w:hAnsi="TH Sarabun New" w:cs="TH Sarabun New" w:eastAsia="TH Sarabun New"/>
          <w:b/>
          <w:sz w:val="28"/>
        </w:rPr>
        <w:t>27. ความหมาย "ไม่มีผึ้งก็ไม่มีน้ำผึ้ง ไม่ทำงานก็ไม่มีเงิน"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No bees, no honey : no work, no money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No bees, no honey : no work, no money แปลว่า ไม่มีผึ้งก็ไม่มีน้ำผึ้ง ไม่ทำงานก็ไม่มีเงิน (ต้องลงมือทำจึงจะได้ผล)</w:t>
      </w:r>
    </w:p>
    <w:p>
      <w:r>
        <w:rPr>
          <w:rFonts w:ascii="TH Sarabun New" w:hAnsi="TH Sarabun New" w:cs="TH Sarabun New" w:eastAsia="TH Sarabun New"/>
          <w:b/>
          <w:sz w:val="28"/>
        </w:rPr>
        <w:t>28. ความหมาย "ไม่มีใครอยู่ได้โดยลำพังโดยไม่พึ่งพาผู้อื่น"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No man is an island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No man is an island แปลว่า ไม่มีใครอยู่ได้โดยลำพังโดยไม่พึ่งพาผู้อื่น</w:t>
      </w:r>
    </w:p>
    <w:p>
      <w:r>
        <w:rPr>
          <w:rFonts w:ascii="TH Sarabun New" w:hAnsi="TH Sarabun New" w:cs="TH Sarabun New" w:eastAsia="TH Sarabun New"/>
          <w:b/>
          <w:sz w:val="28"/>
        </w:rPr>
        <w:t>29. ความหมาย "การไม่มีข่าวคราวก็ถือเป็นข่าวดี"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No news is good news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No news is good news แปลว่า การไม่มีข่าวคราวก็ถือเป็นข่าวดี</w:t>
      </w:r>
    </w:p>
    <w:p>
      <w:r>
        <w:rPr>
          <w:rFonts w:ascii="TH Sarabun New" w:hAnsi="TH Sarabun New" w:cs="TH Sarabun New" w:eastAsia="TH Sarabun New"/>
          <w:b/>
          <w:sz w:val="28"/>
        </w:rPr>
        <w:t>30. ความหมาย "ไม่มีสิ่งใดนำพาความสำเร็จได้ดีเท่ากับความสำเร็จเอง"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Nothing succeeds like success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Nothing succeeds like success แปลว่า ไม่มีสิ่งใดนำพาความสำเร็จได้ดีเท่ากับความสำเร็จเอง</w:t>
      </w:r>
    </w:p>
    <w:p>
      <w:r>
        <w:rPr>
          <w:rFonts w:ascii="TH Sarabun New" w:hAnsi="TH Sarabun New" w:cs="TH Sarabun New" w:eastAsia="TH Sarabun New"/>
          <w:b/>
          <w:sz w:val="28"/>
        </w:rPr>
        <w:t>31. ความหมาย "ไม่กล้าเสี่ยงลงมือ ก็ย่อมไม่ได้อะไรมา"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Nothing ventured, nothing gained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Nothing ventured, nothing gained แปลว่า ไม่กล้าเสี่ยงลงมือ ก็ย่อมไม่ได้อะไรมา</w:t>
      </w:r>
    </w:p>
    <w:p>
      <w:r>
        <w:rPr>
          <w:rFonts w:ascii="TH Sarabun New" w:hAnsi="TH Sarabun New" w:cs="TH Sarabun New" w:eastAsia="TH Sarabun New"/>
          <w:b/>
          <w:sz w:val="28"/>
        </w:rPr>
        <w:t>32. ความหมาย "นิสัยหรือความเคยชินเก่า ๆ แก้ได้ยาก"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Old habits die hard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Old habits die hard แปลว่า นิสัยหรือความเคยชินเก่า ๆ แก้ได้ยาก</w:t>
      </w:r>
    </w:p>
    <w:p>
      <w:r>
        <w:rPr>
          <w:rFonts w:ascii="TH Sarabun New" w:hAnsi="TH Sarabun New" w:cs="TH Sarabun New" w:eastAsia="TH Sarabun New"/>
          <w:b/>
          <w:sz w:val="28"/>
        </w:rPr>
        <w:t>33. ความหมาย "เคยถูกกัดครั้งหนึ่ง ครั้งต่อไปย่อมระวังตัวเป็นสองเท่า"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Once bitten, twice shy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Once bitten, twice shy แปลว่า เคยถูกกัดครั้งหนึ่ง ครั้งต่อไปย่อมระวังตัวเป็นสองเท่า (เจ็บแล้วจำ)</w:t>
      </w:r>
    </w:p>
    <w:p>
      <w:r>
        <w:rPr>
          <w:rFonts w:ascii="TH Sarabun New" w:hAnsi="TH Sarabun New" w:cs="TH Sarabun New" w:eastAsia="TH Sarabun New"/>
          <w:b/>
          <w:sz w:val="28"/>
        </w:rPr>
        <w:t>34. ความหมาย "ทำดีต่อกัน ย่อมได้รับการตอบแทนที่ดี"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One good turn deserves another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One good turn deserves another แปลว่า ทำดีต่อกัน ย่อมได้รับการตอบแทนที่ดี</w:t>
      </w:r>
    </w:p>
    <w:p>
      <w:r>
        <w:rPr>
          <w:rFonts w:ascii="TH Sarabun New" w:hAnsi="TH Sarabun New" w:cs="TH Sarabun New" w:eastAsia="TH Sarabun New"/>
          <w:b/>
          <w:sz w:val="28"/>
        </w:rPr>
        <w:t>35. ความหมาย "เนื้อของคนหนึ่งเป็นยาพิษของอีกคนหนึ่ง"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One man's meat is another man's poison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One man's meat is another man's poison แปลว่า เนื้อของคนหนึ่งเป็นยาพิษของอีกคนหนึ่ง</w:t>
      </w:r>
    </w:p>
    <w:p>
      <w:r>
        <w:rPr>
          <w:rFonts w:ascii="TH Sarabun New" w:hAnsi="TH Sarabun New" w:cs="TH Sarabun New" w:eastAsia="TH Sarabun New"/>
          <w:b/>
          <w:sz w:val="28"/>
        </w:rPr>
        <w:t>36. ความหมาย "นกนางแอ่นตัวเดียวไม่ได้ทำให้เป็นฤดูร้อน"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One swallow does not make a summer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One swallow does not make a summer แปลว่า นกนางแอ่นตัวเดียวไม่ได้ทำให้เป็นฤดูร้อน (เห็นเพียงตัวอย่างเดียวสรุปทั้งหมดไม่ได้)</w:t>
      </w:r>
    </w:p>
    <w:p>
      <w:r>
        <w:rPr>
          <w:rFonts w:ascii="TH Sarabun New" w:hAnsi="TH Sarabun New" w:cs="TH Sarabun New" w:eastAsia="TH Sarabun New"/>
          <w:b/>
          <w:sz w:val="28"/>
        </w:rPr>
        <w:t>37. ความหมาย "โอกาสมักมาเคาะประตูเพียงครั้งเดียว"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Opportunity knocks but once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Opportunity knocks but once แปลว่า โอกาสมักมาเคาะประตูเพียงครั้งเดียว</w:t>
      </w:r>
    </w:p>
    <w:p>
      <w:r>
        <w:rPr>
          <w:rFonts w:ascii="TH Sarabun New" w:hAnsi="TH Sarabun New" w:cs="TH Sarabun New" w:eastAsia="TH Sarabun New"/>
          <w:b/>
          <w:sz w:val="28"/>
        </w:rPr>
        <w:t>38. ความหมาย "ปลอดหนี้สินก็ปลอดภัย"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Out of debt, out of danger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Out of debt, out of danger แปลว่า ปลอดหนี้สินก็ปลอดภัย</w:t>
      </w:r>
    </w:p>
    <w:p>
      <w:r>
        <w:rPr>
          <w:rFonts w:ascii="TH Sarabun New" w:hAnsi="TH Sarabun New" w:cs="TH Sarabun New" w:eastAsia="TH Sarabun New"/>
          <w:b/>
          <w:sz w:val="28"/>
        </w:rPr>
        <w:t>39. ความหมาย "ไกลตา ไกลใจ"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Out of sight, out of mind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Out of sight, out of mind แปลว่า ไกลตา ไกลใจ</w:t>
      </w:r>
    </w:p>
    <w:p>
      <w:r>
        <w:rPr>
          <w:rFonts w:ascii="TH Sarabun New" w:hAnsi="TH Sarabun New" w:cs="TH Sarabun New" w:eastAsia="TH Sarabun New"/>
          <w:b/>
          <w:sz w:val="28"/>
        </w:rPr>
        <w:t>40. ความหมาย "ความอดทนคือคุณธรรมอันมีค่า"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Patience is a virtue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Patience is a virtue แปลว่า ความอดทนคือคุณธรรมอันมีค่า</w:t>
      </w:r>
    </w:p>
    <w:p>
      <w:r>
        <w:rPr>
          <w:rFonts w:ascii="TH Sarabun New" w:hAnsi="TH Sarabun New" w:cs="TH Sarabun New" w:eastAsia="TH Sarabun New"/>
          <w:b/>
          <w:sz w:val="28"/>
        </w:rPr>
        <w:t>41. ความหมาย "ความอดทนนั้นขมขื่น แต่ผลของมันหวานชื่น"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Patience is bitter, but its fruit is sweet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Patience is bitter, but its fruit is sweet แปลว่า ความอดทนนั้นขมขื่น แต่ผลของมันหวานชื่น</w:t>
      </w:r>
    </w:p>
    <w:p>
      <w:r>
        <w:rPr>
          <w:rFonts w:ascii="TH Sarabun New" w:hAnsi="TH Sarabun New" w:cs="TH Sarabun New" w:eastAsia="TH Sarabun New"/>
          <w:b/>
          <w:sz w:val="28"/>
        </w:rPr>
        <w:t>42. ความหมาย "ฉลาดประหยัดเรื่องเล็ก แต่โง่สิ้นเปลืองเรื่องใหญ่"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Penny wise, pound foolish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Penny wise, pound foolish แปลว่า ฉลาดประหยัดเรื่องเล็ก แต่โง่สิ้นเปลืองเรื่องใหญ่</w:t>
      </w:r>
    </w:p>
    <w:p>
      <w:r>
        <w:rPr>
          <w:rFonts w:ascii="TH Sarabun New" w:hAnsi="TH Sarabun New" w:cs="TH Sarabun New" w:eastAsia="TH Sarabun New"/>
          <w:b/>
          <w:sz w:val="28"/>
        </w:rPr>
        <w:t>43. ความหมาย "คนที่อาศัยอยู่ในบ้านกระจก ไม่ควรโยนก้อนหิน"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People who live in glass houses shouldn't throw stones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People who live in glass houses shouldn't throw stones แปลว่า คนที่อาศัยอยู่ในบ้านกระจก ไม่ควรโยนก้อนหิน</w:t>
      </w:r>
    </w:p>
    <w:p>
      <w:r>
        <w:rPr>
          <w:rFonts w:ascii="TH Sarabun New" w:hAnsi="TH Sarabun New" w:cs="TH Sarabun New" w:eastAsia="TH Sarabun New"/>
          <w:b/>
          <w:sz w:val="28"/>
        </w:rPr>
        <w:t>44. ความหมาย "ความหยิ่งผยองมักมาก่อนความตกต่ำ"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Pride comes before a fall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Pride comes before a fall แปลว่า ความหยิ่งผยองมักมาก่อนความตกต่ำ</w:t>
      </w:r>
    </w:p>
    <w:p>
      <w:r>
        <w:rPr>
          <w:rFonts w:ascii="TH Sarabun New" w:hAnsi="TH Sarabun New" w:cs="TH Sarabun New" w:eastAsia="TH Sarabun New"/>
          <w:b/>
          <w:sz w:val="28"/>
        </w:rPr>
        <w:t>45. ความหมาย "การผัดวันประกันพรุ่งคือขโมยที่ขโมยเวลาไป" ตรงกับสุภาษิตใด?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Procrastination is the thief of time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Procrastination is the thief of time แปลว่า การผัดวันประกันพรุ่งคือขโมยที่ขโมยเวลาไป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แบบฝึกหัดสุภาษิตภาษาอังกฤษ · ระดับเชี่ยวชาญ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สำหรับผู้เชี่ยวชาญ เตรียมสอบ IELTS TOEFL · 40 ข้อ · 35 นาที · สุภาษิตขั้นสูงและที่ใช้น้อยกว่า</w:t>
      </w:r>
    </w:p>
    <w:p>
      <w:r>
        <w:rPr>
          <w:rFonts w:ascii="TH Sarabun New" w:hAnsi="TH Sarabun New" w:cs="TH Sarabun New" w:eastAsia="TH Sarabun New"/>
          <w:b/>
          <w:sz w:val="28"/>
        </w:rPr>
        <w:t>1. สุภาษิต "Seeing is believing"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เห็นกับตาตนเองจึงจะเชื่อ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Seeing is believing แปลว่า เห็นกับตาตนเองจึงจะเชื่อ</w:t>
      </w:r>
    </w:p>
    <w:p>
      <w:r>
        <w:rPr>
          <w:rFonts w:ascii="TH Sarabun New" w:hAnsi="TH Sarabun New" w:cs="TH Sarabun New" w:eastAsia="TH Sarabun New"/>
          <w:b/>
          <w:sz w:val="28"/>
        </w:rPr>
        <w:t>2. สุภาษิต "Set a thief to catch a thief"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ให้ขโมยจับขโมย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Set a thief to catch a thief แปลว่า ให้ขโมยจับขโมย</w:t>
      </w:r>
    </w:p>
    <w:p>
      <w:r>
        <w:rPr>
          <w:rFonts w:ascii="TH Sarabun New" w:hAnsi="TH Sarabun New" w:cs="TH Sarabun New" w:eastAsia="TH Sarabun New"/>
          <w:b/>
          <w:sz w:val="28"/>
        </w:rPr>
        <w:t>3. สุภาษิต "Slow and steady wins the race"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ช้าแต่มั่นคงสม่ำเสมอย่อมชนะในที่สุด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Slow and steady wins the race แปลว่า ช้าแต่มั่นคงสม่ำเสมอย่อมชนะในที่สุด</w:t>
      </w:r>
    </w:p>
    <w:p>
      <w:r>
        <w:rPr>
          <w:rFonts w:ascii="TH Sarabun New" w:hAnsi="TH Sarabun New" w:cs="TH Sarabun New" w:eastAsia="TH Sarabun New"/>
          <w:b/>
          <w:sz w:val="28"/>
        </w:rPr>
        <w:t>4. สุภาษิต "Spare the rod and spoil the child"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รักวัวให้ผูก รักลูกให้ตี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Spare the rod and spoil the child แปลว่า รักวัวให้ผูก รักลูกให้ตี (ไม่อบรมสั่งสอนเด็กจะเสียคน)</w:t>
      </w:r>
    </w:p>
    <w:p>
      <w:r>
        <w:rPr>
          <w:rFonts w:ascii="TH Sarabun New" w:hAnsi="TH Sarabun New" w:cs="TH Sarabun New" w:eastAsia="TH Sarabun New"/>
          <w:b/>
          <w:sz w:val="28"/>
        </w:rPr>
        <w:t>5. สุภาษิต "Speech is silver, silence is golden"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คำพูดเป็นเงิน การนิ่งเฉยเป็นทอง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Speech is silver, silence is golden แปลว่า คำพูดเป็นเงิน การนิ่งเฉยเป็นทอง</w:t>
      </w:r>
    </w:p>
    <w:p>
      <w:r>
        <w:rPr>
          <w:rFonts w:ascii="TH Sarabun New" w:hAnsi="TH Sarabun New" w:cs="TH Sarabun New" w:eastAsia="TH Sarabun New"/>
          <w:b/>
          <w:sz w:val="28"/>
        </w:rPr>
        <w:t>6. สุภาษิต "Still waters run deep"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น้ำนิ่งไหลลึก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Still waters run deep แปลว่า น้ำนิ่งไหลลึก</w:t>
      </w:r>
    </w:p>
    <w:p>
      <w:r>
        <w:rPr>
          <w:rFonts w:ascii="TH Sarabun New" w:hAnsi="TH Sarabun New" w:cs="TH Sarabun New" w:eastAsia="TH Sarabun New"/>
          <w:b/>
          <w:sz w:val="28"/>
        </w:rPr>
        <w:t>7. สุภาษิต "Take care of the pennies and the pounds will take care of themselves"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ดูแลเงินเล็ก ๆ น้อย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Take care of the pennies and the pounds will take care of themselves แปลว่า ดูแลเงินเล็ก ๆ น้อย ๆ ให้ดี แล้วเงินก้อนใหญ่จะตามมาเอง</w:t>
      </w:r>
    </w:p>
    <w:p>
      <w:r>
        <w:rPr>
          <w:rFonts w:ascii="TH Sarabun New" w:hAnsi="TH Sarabun New" w:cs="TH Sarabun New" w:eastAsia="TH Sarabun New"/>
          <w:b/>
          <w:sz w:val="28"/>
        </w:rPr>
        <w:t>8. สุภาษิต "The apple doesn't fall far from the tree"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ลูกแอปเปิลตกไม่ไกลจากต้น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The apple doesn't fall far from the tree แปลว่า ลูกแอปเปิลตกไม่ไกลจากต้น</w:t>
      </w:r>
    </w:p>
    <w:p>
      <w:r>
        <w:rPr>
          <w:rFonts w:ascii="TH Sarabun New" w:hAnsi="TH Sarabun New" w:cs="TH Sarabun New" w:eastAsia="TH Sarabun New"/>
          <w:b/>
          <w:sz w:val="28"/>
        </w:rPr>
        <w:t>9. สุภาษิต "The best things in life are free"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สิ่งที่ดีที่สุดในชีวิตนั้นไม่ต้องใช้เงินซื้อหา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The best things in life are free แปลว่า สิ่งที่ดีที่สุดในชีวิตนั้นไม่ต้องใช้เงินซื้อหา</w:t>
      </w:r>
    </w:p>
    <w:p>
      <w:r>
        <w:rPr>
          <w:rFonts w:ascii="TH Sarabun New" w:hAnsi="TH Sarabun New" w:cs="TH Sarabun New" w:eastAsia="TH Sarabun New"/>
          <w:b/>
          <w:sz w:val="28"/>
        </w:rPr>
        <w:t>10. สุภาษิต "The bigger they are, the harder they fall"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ยิ่งตัวใหญ่หรือมีอำนาจมากเท่าใด ยามล้มก็ยิ่งเจ็บหนักเท่านั้น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The bigger they are, the harder they fall แปลว่า ยิ่งตัวใหญ่หรือมีอำนาจมากเท่าใด ยามล้มก็ยิ่งเจ็บหนักเท่านั้น</w:t>
      </w:r>
    </w:p>
    <w:p>
      <w:r>
        <w:rPr>
          <w:rFonts w:ascii="TH Sarabun New" w:hAnsi="TH Sarabun New" w:cs="TH Sarabun New" w:eastAsia="TH Sarabun New"/>
          <w:b/>
          <w:sz w:val="28"/>
        </w:rPr>
        <w:t>11. สุภาษิต "The end justifies the means"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ความสำเร็จของเป้าหมายเป็นเครื่องพิสูจน์ความชอบธรรมของวิธีการ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The end justifies the means แปลว่า ความสำเร็จของเป้าหมายเป็นเครื่องพิสูจน์ความชอบธรรมของวิธีการ</w:t>
      </w:r>
    </w:p>
    <w:p>
      <w:r>
        <w:rPr>
          <w:rFonts w:ascii="TH Sarabun New" w:hAnsi="TH Sarabun New" w:cs="TH Sarabun New" w:eastAsia="TH Sarabun New"/>
          <w:b/>
          <w:sz w:val="28"/>
        </w:rPr>
        <w:t>12. สุภาษิต "The grass is always greener on the other side"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หญ้าฝั่งตรงข้ามมักดูเขียวกว่าเสมอ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The grass is always greener on the other side แปลว่า หญ้าฝั่งตรงข้ามมักดูเขียวกว่าเสมอ (มักคิดว่าของผู้อื่นดีกว่าของตน)</w:t>
      </w:r>
    </w:p>
    <w:p>
      <w:r>
        <w:rPr>
          <w:rFonts w:ascii="TH Sarabun New" w:hAnsi="TH Sarabun New" w:cs="TH Sarabun New" w:eastAsia="TH Sarabun New"/>
          <w:b/>
          <w:sz w:val="28"/>
        </w:rPr>
        <w:t>13. สุภาษิต "The pen is mightier than the sword"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ปากกา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The pen is mightier than the sword แปลว่า ปากกา (สติปัญญาและการสื่อสาร) มีอานุภาพยิ่งกว่าดาบ</w:t>
      </w:r>
    </w:p>
    <w:p>
      <w:r>
        <w:rPr>
          <w:rFonts w:ascii="TH Sarabun New" w:hAnsi="TH Sarabun New" w:cs="TH Sarabun New" w:eastAsia="TH Sarabun New"/>
          <w:b/>
          <w:sz w:val="28"/>
        </w:rPr>
        <w:t>14. สุภาษิต "The proof of the pudding is in the eating"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บทพิสูจน์ของขนมพุดดิ้งคือการกิน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The proof of the pudding is in the eating แปลว่า บทพิสูจน์ของขนมพุดดิ้งคือการกิน</w:t>
      </w:r>
    </w:p>
    <w:p>
      <w:r>
        <w:rPr>
          <w:rFonts w:ascii="TH Sarabun New" w:hAnsi="TH Sarabun New" w:cs="TH Sarabun New" w:eastAsia="TH Sarabun New"/>
          <w:b/>
          <w:sz w:val="28"/>
        </w:rPr>
        <w:t>15. สุภาษิต "The squeaky wheel gets the grease"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ล้อที่ส่งเสียงดังย่อมได้รับการหยอดน้ำมัน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The squeaky wheel gets the grease แปลว่า ล้อที่ส่งเสียงดังย่อมได้รับการหยอดน้ำมัน (คนที่เรียกร้องมักได้รับความสนใจก่อน)</w:t>
      </w:r>
    </w:p>
    <w:p>
      <w:r>
        <w:rPr>
          <w:rFonts w:ascii="TH Sarabun New" w:hAnsi="TH Sarabun New" w:cs="TH Sarabun New" w:eastAsia="TH Sarabun New"/>
          <w:b/>
          <w:sz w:val="28"/>
        </w:rPr>
        <w:t>16. สุภาษิต "The truth will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ความจริงย่อมเปิดเผยปรากฏออกมาในที่สุด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The truth will out แปลว่า ความจริงย่อมเปิดเผยปรากฏออกมาในที่สุด</w:t>
      </w:r>
    </w:p>
    <w:p>
      <w:r>
        <w:rPr>
          <w:rFonts w:ascii="TH Sarabun New" w:hAnsi="TH Sarabun New" w:cs="TH Sarabun New" w:eastAsia="TH Sarabun New"/>
          <w:b/>
          <w:sz w:val="28"/>
        </w:rPr>
        <w:t>17. สุภาษิต "There is no time like the present"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ไม่มีเวลาใดดีไปกว่าปัจจุบัน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There is no time like the present แปลว่า ไม่มีเวลาใดดีไปกว่าปัจจุบัน (จะทำสิ่งใดจงลงมือเดี๋ยวนี้)</w:t>
      </w:r>
    </w:p>
    <w:p>
      <w:r>
        <w:rPr>
          <w:rFonts w:ascii="TH Sarabun New" w:hAnsi="TH Sarabun New" w:cs="TH Sarabun New" w:eastAsia="TH Sarabun New"/>
          <w:b/>
          <w:sz w:val="28"/>
        </w:rPr>
        <w:t>18. สุภาษิต "There's no place like home"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ไม่มีที่ใดสุขสบายเท่าบ้านของเราเอง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There's no place like home แปลว่า ไม่มีที่ใดสุขสบายเท่าบ้านของเราเอง</w:t>
      </w:r>
    </w:p>
    <w:p>
      <w:r>
        <w:rPr>
          <w:rFonts w:ascii="TH Sarabun New" w:hAnsi="TH Sarabun New" w:cs="TH Sarabun New" w:eastAsia="TH Sarabun New"/>
          <w:b/>
          <w:sz w:val="28"/>
        </w:rPr>
        <w:t>19. สุภาษิต "Tide and time wait for no one"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สายน้ำและเวลา ไม่เคยรอใคร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Tide and time wait for no one แปลว่า สายน้ำและเวลา ไม่เคยรอใคร</w:t>
      </w:r>
    </w:p>
    <w:p>
      <w:r>
        <w:rPr>
          <w:rFonts w:ascii="TH Sarabun New" w:hAnsi="TH Sarabun New" w:cs="TH Sarabun New" w:eastAsia="TH Sarabun New"/>
          <w:b/>
          <w:sz w:val="28"/>
        </w:rPr>
        <w:t>20. สุภาษิต "Time heals all wounds"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เวลาย่อมเยียวยาทุกบาดแผล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Time heals all wounds แปลว่า เวลาย่อมเยียวยาทุกบาดแผล</w:t>
      </w:r>
    </w:p>
    <w:p>
      <w:r>
        <w:rPr>
          <w:rFonts w:ascii="TH Sarabun New" w:hAnsi="TH Sarabun New" w:cs="TH Sarabun New" w:eastAsia="TH Sarabun New"/>
          <w:b/>
          <w:sz w:val="28"/>
        </w:rPr>
        <w:t>21. สุภาษิต "Time is money"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เวลาเป็นเงินเป็นทอง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Time is money แปลว่า เวลาเป็นเงินเป็นทอง</w:t>
      </w:r>
    </w:p>
    <w:p>
      <w:r>
        <w:rPr>
          <w:rFonts w:ascii="TH Sarabun New" w:hAnsi="TH Sarabun New" w:cs="TH Sarabun New" w:eastAsia="TH Sarabun New"/>
          <w:b/>
          <w:sz w:val="28"/>
        </w:rPr>
        <w:t>22. สุภาษิต "Tomorrow is another day"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พรุ่งนี้ก็เป็นอีกวันหนึ่ง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Tomorrow is another day แปลว่า พรุ่งนี้ก็เป็นอีกวันหนึ่ง (ยังมีโอกาสใหม่เสมอ)</w:t>
      </w:r>
    </w:p>
    <w:p>
      <w:r>
        <w:rPr>
          <w:rFonts w:ascii="TH Sarabun New" w:hAnsi="TH Sarabun New" w:cs="TH Sarabun New" w:eastAsia="TH Sarabun New"/>
          <w:b/>
          <w:sz w:val="28"/>
        </w:rPr>
        <w:t>23. สุภาษิต "Too many cooks spoil the broth"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แม่ครัวมากเกินไปทำให้หม้อแกงเสีย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Too many cooks spoil the broth แปลว่า แม่ครัวมากเกินไปทำให้หม้อแกงเสีย (คนสั่งการมากเกินงานยิ่งเสีย)</w:t>
      </w:r>
    </w:p>
    <w:p>
      <w:r>
        <w:rPr>
          <w:rFonts w:ascii="TH Sarabun New" w:hAnsi="TH Sarabun New" w:cs="TH Sarabun New" w:eastAsia="TH Sarabun New"/>
          <w:b/>
          <w:sz w:val="28"/>
        </w:rPr>
        <w:t>24. สุภาษิต "Two heads are better than one"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สองหัวช่วยกันคิดย่อมดีกว่าหัวเดียว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Two heads are better than one แปลว่า สองหัวช่วยกันคิดย่อมดีกว่าหัวเดียว</w:t>
      </w:r>
    </w:p>
    <w:p>
      <w:r>
        <w:rPr>
          <w:rFonts w:ascii="TH Sarabun New" w:hAnsi="TH Sarabun New" w:cs="TH Sarabun New" w:eastAsia="TH Sarabun New"/>
          <w:b/>
          <w:sz w:val="28"/>
        </w:rPr>
        <w:t>25. สุภาษิต "Two wrongs don't make a right"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การแก้แค้นด้วยความผิด ไม่ได้ทำให้กลายเป็นสิ่งที่ถูก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Two wrongs don't make a right แปลว่า การแก้แค้นด้วยความผิด ไม่ได้ทำให้กลายเป็นสิ่งที่ถูก</w:t>
      </w:r>
    </w:p>
    <w:p>
      <w:r>
        <w:rPr>
          <w:rFonts w:ascii="TH Sarabun New" w:hAnsi="TH Sarabun New" w:cs="TH Sarabun New" w:eastAsia="TH Sarabun New"/>
          <w:b/>
          <w:sz w:val="28"/>
        </w:rPr>
        <w:t>26. สุภาษิต "Two's company, three's a crowd"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สองคนกำลังดี สามคนเริ่มมากเรื่อง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Two's company, three's a crowd แปลว่า สองคนกำลังดี สามคนเริ่มมากเรื่อง</w:t>
      </w:r>
    </w:p>
    <w:p>
      <w:r>
        <w:rPr>
          <w:rFonts w:ascii="TH Sarabun New" w:hAnsi="TH Sarabun New" w:cs="TH Sarabun New" w:eastAsia="TH Sarabun New"/>
          <w:b/>
          <w:sz w:val="28"/>
        </w:rPr>
        <w:t>27. สุภาษิต "United we stand, divided we fall"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สามัคคีเราอยู่รอด แตกแยกเราล่มสลาย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United we stand, divided we fall แปลว่า สามัคคีเราอยู่รอด แตกแยกเราล่มสลาย</w:t>
      </w:r>
    </w:p>
    <w:p>
      <w:r>
        <w:rPr>
          <w:rFonts w:ascii="TH Sarabun New" w:hAnsi="TH Sarabun New" w:cs="TH Sarabun New" w:eastAsia="TH Sarabun New"/>
          <w:b/>
          <w:sz w:val="28"/>
        </w:rPr>
        <w:t>28. สุภาษิต "Variety is the spice of life"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ความหลากหลายคือรสชาติของชีวิต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Variety is the spice of life แปลว่า ความหลากหลายคือรสชาติของชีวิต</w:t>
      </w:r>
    </w:p>
    <w:p>
      <w:r>
        <w:rPr>
          <w:rFonts w:ascii="TH Sarabun New" w:hAnsi="TH Sarabun New" w:cs="TH Sarabun New" w:eastAsia="TH Sarabun New"/>
          <w:b/>
          <w:sz w:val="28"/>
        </w:rPr>
        <w:t>29. สุภาษิต "Waste not, want not"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ไม่ใช้จ่ายสุรุ่ยสุร่าย ก็จะไม่ขัดสน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Waste not, want not แปลว่า ไม่ใช้จ่ายสุรุ่ยสุร่าย ก็จะไม่ขัดสน</w:t>
      </w:r>
    </w:p>
    <w:p>
      <w:r>
        <w:rPr>
          <w:rFonts w:ascii="TH Sarabun New" w:hAnsi="TH Sarabun New" w:cs="TH Sarabun New" w:eastAsia="TH Sarabun New"/>
          <w:b/>
          <w:sz w:val="28"/>
        </w:rPr>
        <w:t>30. สุภาษิต "Well begun is half done"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เริ่มต้นได้ดี เท่ากับงานสำเร็จไปแล้วครึ่งหนึ่ง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Well begun is half done แปลว่า เริ่มต้นได้ดี เท่ากับงานสำเร็จไปแล้วครึ่งหนึ่ง</w:t>
      </w:r>
    </w:p>
    <w:p>
      <w:r>
        <w:rPr>
          <w:rFonts w:ascii="TH Sarabun New" w:hAnsi="TH Sarabun New" w:cs="TH Sarabun New" w:eastAsia="TH Sarabun New"/>
          <w:b/>
          <w:sz w:val="28"/>
        </w:rPr>
        <w:t>31. สุภาษิต "What goes around comes around"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ทำสิ่งใดไว้ ย่อมได้รับผลของสิ่งนั้นตอบสนอง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What goes around comes around แปลว่า ทำสิ่งใดไว้ ย่อมได้รับผลของสิ่งนั้นตอบสนอง</w:t>
      </w:r>
    </w:p>
    <w:p>
      <w:r>
        <w:rPr>
          <w:rFonts w:ascii="TH Sarabun New" w:hAnsi="TH Sarabun New" w:cs="TH Sarabun New" w:eastAsia="TH Sarabun New"/>
          <w:b/>
          <w:sz w:val="28"/>
        </w:rPr>
        <w:t>32. สุภาษิต "What's done is done"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สิ่งที่ทำลงไปแล้วก็แล้วกันไป ย้อนแก้ไขไม่ได้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What's done is done แปลว่า สิ่งที่ทำลงไปแล้วก็แล้วกันไป ย้อนแก้ไขไม่ได้</w:t>
      </w:r>
    </w:p>
    <w:p>
      <w:r>
        <w:rPr>
          <w:rFonts w:ascii="TH Sarabun New" w:hAnsi="TH Sarabun New" w:cs="TH Sarabun New" w:eastAsia="TH Sarabun New"/>
          <w:b/>
          <w:sz w:val="28"/>
        </w:rPr>
        <w:t>33. สุภาษิต "When one door closes, another opens"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เมื่อประตูบานหนึ่งปิดลง อีกบานหนึ่งย่อมเปิดออกเสมอ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When one door closes, another opens แปลว่า เมื่อประตูบานหนึ่งปิดลง อีกบานหนึ่งย่อมเปิดออกเสมอ (หมดโอกาสหนึ่งย่อมมีโอกาสใหม่)</w:t>
      </w:r>
    </w:p>
    <w:p>
      <w:r>
        <w:rPr>
          <w:rFonts w:ascii="TH Sarabun New" w:hAnsi="TH Sarabun New" w:cs="TH Sarabun New" w:eastAsia="TH Sarabun New"/>
          <w:b/>
          <w:sz w:val="28"/>
        </w:rPr>
        <w:t>34. สุภาษิต "When the cat's away the mice will play"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เมื่อแมวไม่อยู่ พวกหนูก็จะเล่นกัน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When the cat's away the mice will play แปลว่า เมื่อแมวไม่อยู่ พวกหนูก็จะเล่นกัน</w:t>
      </w:r>
    </w:p>
    <w:p>
      <w:r>
        <w:rPr>
          <w:rFonts w:ascii="TH Sarabun New" w:hAnsi="TH Sarabun New" w:cs="TH Sarabun New" w:eastAsia="TH Sarabun New"/>
          <w:b/>
          <w:sz w:val="28"/>
        </w:rPr>
        <w:t>35. สุภาษิต "When the going gets tough, the tough get going"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เมื่อสถานการณ์ยากลำบาก คนเข้มแข็งจะยิ่งฮึดสู้ต่อ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When the going gets tough, the tough get going แปลว่า เมื่อสถานการณ์ยากลำบาก คนเข้มแข็งจะยิ่งฮึดสู้ต่อ</w:t>
      </w:r>
    </w:p>
    <w:p>
      <w:r>
        <w:rPr>
          <w:rFonts w:ascii="TH Sarabun New" w:hAnsi="TH Sarabun New" w:cs="TH Sarabun New" w:eastAsia="TH Sarabun New"/>
          <w:b/>
          <w:sz w:val="28"/>
        </w:rPr>
        <w:t>36. สุภาษิต "Where there's smoke, there's fire"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ที่ใดมีควัน ที่นั่นย่อมมีไฟ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Where there's smoke, there's fire แปลว่า ที่ใดมีควัน ที่นั่นย่อมมีไฟ (ข่าวลือมักมีมูลความจริง)</w:t>
      </w:r>
    </w:p>
    <w:p>
      <w:r>
        <w:rPr>
          <w:rFonts w:ascii="TH Sarabun New" w:hAnsi="TH Sarabun New" w:cs="TH Sarabun New" w:eastAsia="TH Sarabun New"/>
          <w:b/>
          <w:sz w:val="28"/>
        </w:rPr>
        <w:t>37. สุภาษิต "You can lead a horse to water, but you can't make it drink"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คุณสามารถพาม้าไปยังน้ำได้ แต่คุณไม่สามารถทำให้มันดื่มน้ำได้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You can lead a horse to water, but you can't make it drink แปลว่า คุณสามารถพาม้าไปยังน้ำได้ แต่คุณไม่สามารถทำให้มันดื่มน้ำได้</w:t>
      </w:r>
    </w:p>
    <w:p>
      <w:r>
        <w:rPr>
          <w:rFonts w:ascii="TH Sarabun New" w:hAnsi="TH Sarabun New" w:cs="TH Sarabun New" w:eastAsia="TH Sarabun New"/>
          <w:b/>
          <w:sz w:val="28"/>
        </w:rPr>
        <w:t>38. สุภาษิต "You can't have your cake and eat it, too"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คุณไม่สามารถกินเค้ก และยังคงมีเค้กอีกได้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You can't have your cake and eat it, too แปลว่า คุณไม่สามารถกินเค้ก และยังคงมีเค้กอีกได้</w:t>
      </w:r>
    </w:p>
    <w:p>
      <w:r>
        <w:rPr>
          <w:rFonts w:ascii="TH Sarabun New" w:hAnsi="TH Sarabun New" w:cs="TH Sarabun New" w:eastAsia="TH Sarabun New"/>
          <w:b/>
          <w:sz w:val="28"/>
        </w:rPr>
        <w:t>39. สุภาษิต "You can't sell the cow and drink the milk"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คุณไม่สามารถขายวัว และดื่มนมได้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You can't sell the cow and drink the milk แปลว่า คุณไม่สามารถขายวัว และดื่มนมได้</w:t>
      </w:r>
    </w:p>
    <w:p>
      <w:r>
        <w:rPr>
          <w:rFonts w:ascii="TH Sarabun New" w:hAnsi="TH Sarabun New" w:cs="TH Sarabun New" w:eastAsia="TH Sarabun New"/>
          <w:b/>
          <w:sz w:val="28"/>
        </w:rPr>
        <w:t>40. สุภาษิต "You can't teach an old dog new tricks"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สอนหมาแก่ให้เล่นท่าใหม่ได้ยาก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You can't teach an old dog new tricks แปลว่า สอนหมาแก่ให้เล่นท่าใหม่ได้ยาก (คนที่เคยชินกับสิ่งเดิมเปลี่ยนยาก)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สุภาษิตภาษาอังกฤษพร้อมคำแปลไทย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