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แบบฝึกหัดสุภาษิตภาษาอังกฤษ · ระดับเชี่ยวชาญ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สำหรับผู้เชี่ยวชาญ เตรียมสอบ IELTS TOEFL · 40 ข้อ · 35 นาที · สุภาษิตขั้นสูงและที่ใช้น้อยกว่า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เลือกความหมายที่ถูกต้องของสุภาษิตที่กำหนด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สุภาษิต "Seeing is believing"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เมื่อสถานการณ์ยากลำบาก คนเข้มแข็งจะยิ่งฮึดสู้ต่อ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สมองที่ว่างงานคือโรงงานของปีศาจ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อย่าใส่ไข่ทั้งหมดไว้ในตะกร้าใบเดียว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เห็นกับตาตนเองจึงจะเชื่อ</w:t>
      </w:r>
    </w:p>
    <w:p>
      <w:r>
        <w:rPr>
          <w:rFonts w:ascii="TH Sarabun New" w:hAnsi="TH Sarabun New" w:cs="TH Sarabun New" w:eastAsia="TH Sarabun New"/>
          <w:b/>
          <w:sz w:val="28"/>
        </w:rPr>
        <w:t>2. สุภาษิต "Set a thief to catch a thief"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รูปลักษณ์ภายนอกอาจหลอกตาเราได้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อย่าเอาเกวียนไว้หน้าม้า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ให้ขโมยจับขโมย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ถ้ามีความตั้งใจ ย่อมมีหนทาง</w:t>
      </w:r>
    </w:p>
    <w:p>
      <w:r>
        <w:rPr>
          <w:rFonts w:ascii="TH Sarabun New" w:hAnsi="TH Sarabun New" w:cs="TH Sarabun New" w:eastAsia="TH Sarabun New"/>
          <w:b/>
          <w:sz w:val="28"/>
        </w:rPr>
        <w:t>3. สุภาษิต "Slow and steady wins the race"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อย่าไปก่อกวนปัญหา จนกว่าปัญหาจะมาหาเราเอง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ช้าแต่มั่นคงสม่ำเสมอย่อมชนะในที่สุด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ที่ใดมีควัน ที่นั่นย่อมมีไฟ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พอลงมือทำก็ทำโดยไม่ยั้งมือ</w:t>
      </w:r>
    </w:p>
    <w:p>
      <w:r>
        <w:rPr>
          <w:rFonts w:ascii="TH Sarabun New" w:hAnsi="TH Sarabun New" w:cs="TH Sarabun New" w:eastAsia="TH Sarabun New"/>
          <w:b/>
          <w:sz w:val="28"/>
        </w:rPr>
        <w:t>4. สุภาษิต "Spare the rod and spoil the child"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รักวัวให้ผูก รักลูกให้ตี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คุณสามารถพาม้าไปยังน้ำได้ แต่คุณไม่สามารถทำให้มันดื่มน้ำได้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คุณย่อมเก็บเกี่ยวในสิ่งที่คุณหว่าน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พูดง่ายกว่าลงมือทำให้สำเร็จ</w:t>
      </w:r>
    </w:p>
    <w:p>
      <w:r>
        <w:rPr>
          <w:rFonts w:ascii="TH Sarabun New" w:hAnsi="TH Sarabun New" w:cs="TH Sarabun New" w:eastAsia="TH Sarabun New"/>
          <w:b/>
          <w:sz w:val="28"/>
        </w:rPr>
        <w:t>5. สุภาษิต "Speech is silver, silence is golden"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คุณไม่สามารถกินเค้ก และยังคงมีเค้กอีกได้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หมาที่กำลังเห่าไม่เคยกัด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ของที่ได้มาโดยง่าย ก็มักเสียไปโดยง่าย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คำพูดเป็นเงิน การนิ่งเฉยเป็นทอง</w:t>
      </w:r>
    </w:p>
    <w:p>
      <w:r>
        <w:rPr>
          <w:rFonts w:ascii="TH Sarabun New" w:hAnsi="TH Sarabun New" w:cs="TH Sarabun New" w:eastAsia="TH Sarabun New"/>
          <w:b/>
          <w:sz w:val="28"/>
        </w:rPr>
        <w:t>6. สุภาษิต "Still waters run deep"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ฟังให้เร็ว พูดให้ช้า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ภาชนะที่ว่างเปล่าย่อมส่งเสียงดังที่สุด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น้ำนิ่งไหลลึก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คุณไม่สามารถขายวัว และดื่มนมได้</w:t>
      </w:r>
    </w:p>
    <w:p>
      <w:r>
        <w:rPr>
          <w:rFonts w:ascii="TH Sarabun New" w:hAnsi="TH Sarabun New" w:cs="TH Sarabun New" w:eastAsia="TH Sarabun New"/>
          <w:b/>
          <w:sz w:val="28"/>
        </w:rPr>
        <w:t>7. สุภาษิต "Take care of the pennies and the pounds will take care of themselves"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คนโง่ทุกคนชอบได้ฟังเสียงพูดของตัวเอง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ดูแลเงินเล็ก ๆ น้อย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คนงานแย่ ๆ มักตำหนิเครื่องมือของเขาอยู่เสมอ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ความงามเป็นเพียงสิ่งภายนอกที่ผิวเผิน</w:t>
      </w:r>
    </w:p>
    <w:p>
      <w:r>
        <w:rPr>
          <w:rFonts w:ascii="TH Sarabun New" w:hAnsi="TH Sarabun New" w:cs="TH Sarabun New" w:eastAsia="TH Sarabun New"/>
          <w:b/>
          <w:sz w:val="28"/>
        </w:rPr>
        <w:t>8. สุภาษิต "The apple doesn't fall far from the tree"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ลูกแอปเปิลตกไม่ไกลจากต้น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นก 1 ตัวที่อยู่ในมือ มีค่ากว่านกสองตัวที่อยู่ในพุ่มไม้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ยามขัดสนย่อมไม่มีสิทธิ์เลือกมาก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ทุกเมฆร้ายย่อมมีแสงสว่างอยู่เบื้องหลัง</w:t>
      </w:r>
    </w:p>
    <w:p>
      <w:r>
        <w:rPr>
          <w:rFonts w:ascii="TH Sarabun New" w:hAnsi="TH Sarabun New" w:cs="TH Sarabun New" w:eastAsia="TH Sarabun New"/>
          <w:b/>
          <w:sz w:val="28"/>
        </w:rPr>
        <w:t>9. สุภาษิต "The best things in life are free"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โซ่จะแข็งแรงได้เพียงเท่าข้อที่อ่อนแอที่สุด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ข้างหลังคนเก่ง ยังมีคนเก่งอีกมากมายอยู่เสมอ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สุนัขทุกตัวก็มีวันของมัน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สิ่งที่ดีที่สุดในชีวิตนั้นไม่ต้องใช้เงินซื้อหา</w:t>
      </w:r>
    </w:p>
    <w:p>
      <w:r>
        <w:rPr>
          <w:rFonts w:ascii="TH Sarabun New" w:hAnsi="TH Sarabun New" w:cs="TH Sarabun New" w:eastAsia="TH Sarabun New"/>
          <w:b/>
          <w:sz w:val="28"/>
        </w:rPr>
        <w:t>10. สุภาษิต "The bigger they are, the harder they fall"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มั่นใจดีกว่าเสียใจ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คนทุกคนล้วนมีราคาที่อาจซื้อใจได้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ยิ่งตัวใหญ่หรือมีอำนาจมากเท่าใด ยามล้มก็ยิ่งเจ็บหนักเท่านั้น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จิตใจที่บริสุทธิ์คือหมอนหนุนนอนที่ดีที่สุด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11. สุภาษิต "The end justifies the means"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ประสบการณ์คือครูที่ดีที่สุด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ความสำเร็จของเป้าหมายเป็นเครื่องพิสูจน์ความชอบธรรมของวิธีการ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เพื่อนแท้คือเพื่อนในยามยาก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ปัญหาที่เรารู้จักดี ยังดีกว่าปัญหาใหม่ที่ไม่รู้จัก</w:t>
      </w:r>
    </w:p>
    <w:p>
      <w:r>
        <w:rPr>
          <w:rFonts w:ascii="TH Sarabun New" w:hAnsi="TH Sarabun New" w:cs="TH Sarabun New" w:eastAsia="TH Sarabun New"/>
          <w:b/>
          <w:sz w:val="28"/>
        </w:rPr>
        <w:t>12. สุภาษิต "The grass is always greener on the other side"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หญ้าฝั่งตรงข้ามมักดูเขียวกว่าเสมอ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การเริ่มต้นที่ดีย่อมนำไปสู่การจบที่ดี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ถามทางไว้ก่อนย่อมดีกว่าเดินหลงทาง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ข้อเท็จจริงเป็นสิ่งที่ดื้อรั้น</w:t>
      </w:r>
    </w:p>
    <w:p>
      <w:r>
        <w:rPr>
          <w:rFonts w:ascii="TH Sarabun New" w:hAnsi="TH Sarabun New" w:cs="TH Sarabun New" w:eastAsia="TH Sarabun New"/>
          <w:b/>
          <w:sz w:val="28"/>
        </w:rPr>
        <w:t>13. สุภาษิต "The pen is mightier than the sword"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ชื่อเสียงเกียรติยศที่ดีมีค่ายิ่งกว่าทรัพย์สมบัติ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นกที่มีขนแบบเดียวกันย่อมอยู่รวมฝูงกัน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ความล้มเหลวคือบ่อเกิดของความสำเร็จ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ปากกา</w:t>
      </w:r>
    </w:p>
    <w:p>
      <w:r>
        <w:rPr>
          <w:rFonts w:ascii="TH Sarabun New" w:hAnsi="TH Sarabun New" w:cs="TH Sarabun New" w:eastAsia="TH Sarabun New"/>
          <w:b/>
          <w:sz w:val="28"/>
        </w:rPr>
        <w:t>14. สุภาษิต "The proof of the pudding is in the eating"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เลือดหนาแน่นกว่าน้ำ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ความคุ้นเคยมักก่อให้เกิดการดูแคลนกัน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บทพิสูจน์ของขนมพุดดิ้งคือการกิน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การแตกความสามัคคีในหมู่คณะ นำมาซึ่งความพินาศ</w:t>
      </w:r>
    </w:p>
    <w:p>
      <w:r>
        <w:rPr>
          <w:rFonts w:ascii="TH Sarabun New" w:hAnsi="TH Sarabun New" w:cs="TH Sarabun New" w:eastAsia="TH Sarabun New"/>
          <w:b/>
          <w:sz w:val="28"/>
        </w:rPr>
        <w:t>15. สุภาษิต "The squeaky wheel gets the grease"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ขนที่สวยทำให้นกงดงาม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ล้อที่ส่งเสียงดังย่อมได้รับการหยอดน้ำมัน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คนที่ช่ำชองในงานสารพัดอย่าง ไม่ใช่เป็นผู้เชี่ยวชาญของใครเลย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ควรมีหนังสือและเพื่อนไม่ต้องมาก แต่ให้มีแบบดี ๆ</w:t>
      </w:r>
    </w:p>
    <w:p>
      <w:r>
        <w:rPr>
          <w:rFonts w:ascii="TH Sarabun New" w:hAnsi="TH Sarabun New" w:cs="TH Sarabun New" w:eastAsia="TH Sarabun New"/>
          <w:b/>
          <w:sz w:val="28"/>
        </w:rPr>
        <w:t>16. สุภาษิต "The truth will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ความจริงย่อมเปิดเผยปรากฏออกมาในที่สุด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การเดินทางพันไมล์เริ่มต้นจากก้าวแรกเพียงก้าวเดียว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การกระทำอันกล้าหาญ ไม่จำเป็นต้องป่าวประกาศ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ใครมาก่อนย่อมได้รับสิทธิ์ก่อน</w:t>
      </w:r>
    </w:p>
    <w:p>
      <w:r>
        <w:rPr>
          <w:rFonts w:ascii="TH Sarabun New" w:hAnsi="TH Sarabun New" w:cs="TH Sarabun New" w:eastAsia="TH Sarabun New"/>
          <w:b/>
          <w:sz w:val="28"/>
        </w:rPr>
        <w:t>17. สุภาษิต "There is no time like the present"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เสือดาวเปลี่ยนลายของมันไม่ได้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อย่าเผาบ้านเพื่อทำให้หนูตกใจ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ความประทับใจแรกพบมักติดตรึงและสำคัญที่สุด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ไม่มีเวลาใดดีไปกว่าปัจจุบัน</w:t>
      </w:r>
    </w:p>
    <w:p>
      <w:r>
        <w:rPr>
          <w:rFonts w:ascii="TH Sarabun New" w:hAnsi="TH Sarabun New" w:cs="TH Sarabun New" w:eastAsia="TH Sarabun New"/>
          <w:b/>
          <w:sz w:val="28"/>
        </w:rPr>
        <w:t>18. สุภาษิต "There's no place like home"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ความเมตตาควรเริ่มต้นที่คนใกล้ตัวและครอบครัวก่อน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จงทำสิ่งที่สำคัญที่สุดก่อนเป็นอันดับแรก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ไม่มีที่ใดสุขสบายเท่าบ้านของเราเอง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ความรู้เพียงงู ๆ ปลา ๆ</w:t>
      </w:r>
    </w:p>
    <w:p>
      <w:r>
        <w:rPr>
          <w:rFonts w:ascii="TH Sarabun New" w:hAnsi="TH Sarabun New" w:cs="TH Sarabun New" w:eastAsia="TH Sarabun New"/>
          <w:b/>
          <w:sz w:val="28"/>
        </w:rPr>
        <w:t>19. สุภาษิต "Tide and time wait for no one"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การรู้ล่วงหน้าคือการเตรียมพร้อมรับมือ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สายน้ำและเวลา ไม่เคยรอใคร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จะดูคนให้ดูที่หมู่เพื่อนที่เขาคบหา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เด็ก ๆ ควรอยู่ในความสงบเรียบร้อยต่อหน้าผู้ใหญ่</w:t>
      </w:r>
    </w:p>
    <w:p>
      <w:r>
        <w:rPr>
          <w:rFonts w:ascii="TH Sarabun New" w:hAnsi="TH Sarabun New" w:cs="TH Sarabun New" w:eastAsia="TH Sarabun New"/>
          <w:b/>
          <w:sz w:val="28"/>
        </w:rPr>
        <w:t>20. สุภาษิต "Time heals all wounds"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เวลาย่อมเยียวยาทุกบาดแผล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คนที่พูดแต่ไม่ทำ ก็เหมือนสวนที่เต็มไปด้วยวัชพืช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ความสะอาดอยู่ใกล้เคียงกับความดีงาม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โชคชะตาย่อมเข้าข้างคนกล้า</w:t>
      </w:r>
    </w:p>
    <w:p>
      <w:r>
        <w:rPr>
          <w:rFonts w:ascii="TH Sarabun New" w:hAnsi="TH Sarabun New" w:cs="TH Sarabun New" w:eastAsia="TH Sarabun New"/>
          <w:b/>
          <w:sz w:val="28"/>
        </w:rPr>
        <w:t>21. สุภาษิต "Time is money"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ออมเงินได้หนึ่งส่วน ก็เท่ากับหามาได้หนึ่งส่วน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น้ำหยดลงหินทุกวัน หินยังกร่อนได้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ฟ้าย่อมช่วยคนที่รู้จักช่วยเหลือตัวเองก่อน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เวลาเป็นเงินเป็นทอง</w:t>
      </w:r>
    </w:p>
    <w:p>
      <w:r>
        <w:rPr>
          <w:rFonts w:ascii="TH Sarabun New" w:hAnsi="TH Sarabun New" w:cs="TH Sarabun New" w:eastAsia="TH Sarabun New"/>
          <w:b/>
          <w:sz w:val="28"/>
        </w:rPr>
        <w:t>22. สุภาษิต "Tomorrow is another day"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การทำผิดกฎหมายไม่เคยให้ผลตอบแทนที่ดี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เสื้อผ้าที่ดีเปิดประตูได้ทั้งหมด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พรุ่งนี้ก็เป็นอีกวันหนึ่ง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ภาพเพียงภาพเดียวสื่อความหมายได้มากกว่าคำพูดนับพันคำ</w:t>
      </w:r>
    </w:p>
    <w:p>
      <w:r>
        <w:rPr>
          <w:rFonts w:ascii="TH Sarabun New" w:hAnsi="TH Sarabun New" w:cs="TH Sarabun New" w:eastAsia="TH Sarabun New"/>
          <w:b/>
          <w:sz w:val="28"/>
        </w:rPr>
        <w:t>23. สุภาษิต "Too many cooks spoil the broth"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มารยาทที่ดีเป็นสิ่งห่อหุ้มของการศึกษาที่ดี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แม่ครัวมากเกินไปทำให้หม้อแกงเสีย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คนที่ไม่อยู่กับที่ ย้ายงานย้ายถิ่นบ่อย ๆ ย่อมไม่มีความมั่นคงและสะสมสิ่งใดไม่ได้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ความอยากรู้อยากเห็นเกินไปอาจนำภัยมาสู่ตัว</w:t>
      </w:r>
    </w:p>
    <w:p>
      <w:r>
        <w:rPr>
          <w:rFonts w:ascii="TH Sarabun New" w:hAnsi="TH Sarabun New" w:cs="TH Sarabun New" w:eastAsia="TH Sarabun New"/>
          <w:b/>
          <w:sz w:val="28"/>
        </w:rPr>
        <w:t>24. สุภาษิต "Two heads are better than one"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สองหัวช่วยกันคิดย่อมดีกว่าหัวเดียว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แก้ไขปัญหาแต่เนิ่น ๆ ช่วยประหยัดแรงในภายหลัง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เย็บเสื้อคลุมของคุณด้วยผ้าที่คุณมี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ไวน์ที่ดีไม่ต้องการพุ่มไม้</w:t>
      </w:r>
    </w:p>
    <w:p>
      <w:r>
        <w:rPr>
          <w:rFonts w:ascii="TH Sarabun New" w:hAnsi="TH Sarabun New" w:cs="TH Sarabun New" w:eastAsia="TH Sarabun New"/>
          <w:b/>
          <w:sz w:val="28"/>
        </w:rPr>
        <w:t>25. สุภาษิต "Two wrongs don't make a right"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หม้อที่จ้องเฝ้ามองไม่เคยเดือดสักที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ความขยันหมั่นเพียรคือมารดาของโชคดี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ต้นโอ๊กใหญ่เติบโตมาจากลูกโอ๊กเล็ก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การแก้แค้นด้วยความผิด ไม่ได้ทำให้กลายเป็นสิ่งที่ถูก</w:t>
      </w:r>
    </w:p>
    <w:p>
      <w:r>
        <w:rPr>
          <w:rFonts w:ascii="TH Sarabun New" w:hAnsi="TH Sarabun New" w:cs="TH Sarabun New" w:eastAsia="TH Sarabun New"/>
          <w:b/>
          <w:sz w:val="28"/>
        </w:rPr>
        <w:t>26. สุภาษิต "Two's company, three's a crowd"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ความระมัดระวังรอบคอบเป็นส่วนสำคัญของความกล้าหาญ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ได้ขนมปังครึ่งก้อนยังดีกว่าไม่ได้เลย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สองคนกำลังดี สามคนเริ่มมากเรื่อง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การห่างไกลกันยิ่งทำให้คิดถึงและรักกันมากขึ้น</w:t>
      </w:r>
    </w:p>
    <w:p>
      <w:r>
        <w:rPr>
          <w:rFonts w:ascii="TH Sarabun New" w:hAnsi="TH Sarabun New" w:cs="TH Sarabun New" w:eastAsia="TH Sarabun New"/>
          <w:b/>
          <w:sz w:val="28"/>
        </w:rPr>
        <w:t>27. สุภาษิต "United we stand, divided we fall"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ความรีบร้อนลนลานมักทำให้เสียงาน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สามัคคีเราอยู่รอด แตกแยกเราล่มสลาย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การกระทำพูดดังกว่าคำพูด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จงปฏิบัติต่อผู้อื่นเช่นเดียวกับที่อยากให้เขาปฏิบัติต่อเรา</w:t>
      </w:r>
    </w:p>
    <w:p>
      <w:r>
        <w:rPr>
          <w:rFonts w:ascii="TH Sarabun New" w:hAnsi="TH Sarabun New" w:cs="TH Sarabun New" w:eastAsia="TH Sarabun New"/>
          <w:b/>
          <w:sz w:val="28"/>
        </w:rPr>
        <w:t>28. สุภาษิต "Variety is the spice of life"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ความหลากหลายคือรสชาติของชีวิต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คำเตือนหลังจากเกิดปัญหา ก็เหมือนกับการให้ยาหลังจากตายแล้ว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อย่ารับงานหรือทำสิ่งใดเกินกำลังของตน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ผู้ที่มัวลังเลรีรอ ย่อมพลาดโอกาสไป</w:t>
      </w:r>
    </w:p>
    <w:p>
      <w:r>
        <w:rPr>
          <w:rFonts w:ascii="TH Sarabun New" w:hAnsi="TH Sarabun New" w:cs="TH Sarabun New" w:eastAsia="TH Sarabun New"/>
          <w:b/>
          <w:sz w:val="28"/>
        </w:rPr>
        <w:t>29. สุภาษิต "Waste not, want not"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ฟ้าหลังฝนย่อมสดใสเสมอ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อย่ากัดมือที่ให้อาหารคุณ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ผู้ที่หัวเราะดีที่สุดคือคนสุดท้าย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ไม่ใช้จ่ายสุรุ่ยสุร่าย ก็จะไม่ขัดสน</w:t>
      </w:r>
    </w:p>
    <w:p>
      <w:r>
        <w:rPr>
          <w:rFonts w:ascii="TH Sarabun New" w:hAnsi="TH Sarabun New" w:cs="TH Sarabun New" w:eastAsia="TH Sarabun New"/>
          <w:b/>
          <w:sz w:val="28"/>
        </w:rPr>
        <w:t>30. สุภาษิต "Well begun is half done"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อย่าเปลี่ยนแผนหรือผู้รับผิดชอบกลางคัน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ผู้ที่ออกเงินย่อมมีสิทธิ์เป็นผู้ตัดสินใจ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เริ่มต้นได้ดี เท่ากับงานสำเร็จไปแล้วครึ่งหนึ่ง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สิ่งดี ๆ ทั้งหลายย่อมมีวันสิ้นสุดลง</w:t>
      </w:r>
    </w:p>
    <w:p>
      <w:r>
        <w:rPr>
          <w:rFonts w:ascii="TH Sarabun New" w:hAnsi="TH Sarabun New" w:cs="TH Sarabun New" w:eastAsia="TH Sarabun New"/>
          <w:b/>
          <w:sz w:val="28"/>
        </w:rPr>
        <w:t>31. สุภาษิต "What goes around comes around"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สุขภาพดีกว่าสิ่งของมีค่า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ทำสิ่งใดไว้ ย่อมได้รับผลของสิ่งนั้นตอบสนอง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สิ่งที่เห็นว่ามีเสน่ห์น่าหลงใหลไม่ได้มีค่าเสมอไป สิ่งที่ชวนมองไม่ได้มีค่าเสมอไป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อย่านับลูกไก่ของคุณ ก่อนที่มันจะถูกฟัก</w:t>
      </w:r>
    </w:p>
    <w:p>
      <w:r>
        <w:rPr>
          <w:rFonts w:ascii="TH Sarabun New" w:hAnsi="TH Sarabun New" w:cs="TH Sarabun New" w:eastAsia="TH Sarabun New"/>
          <w:b/>
          <w:sz w:val="28"/>
        </w:rPr>
        <w:t>32. สุภาษิต "What's done is done"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สิ่งที่ทำลงไปแล้วก็แล้วกันไป ย้อนแก้ไขไม่ได้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เอาแต่ทำงานโดยไม่รู้จักพักผ่อน ย่อมทำให้ชีวิตจืดชืดน่าเบื่อ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อย่าข้ามสะพานก่อนที่คุณจะไปถึง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ความซื่อสัตย์คือนโยบายที่ดีที่สุด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33. สุภาษิต "When one door closes, another opens"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กินแอปเปิลวันละผล ช่วยให้ห่างไกลหมอ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อย่าตัดสินหนังสือจากปกของมัน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ความหิวคือเครื่องปรุงรสที่ดีที่สุด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เมื่อประตูบานหนึ่งปิดลง อีกบานหนึ่งย่อมเปิดออกเสมอ</w:t>
      </w:r>
    </w:p>
    <w:p>
      <w:r>
        <w:rPr>
          <w:rFonts w:ascii="TH Sarabun New" w:hAnsi="TH Sarabun New" w:cs="TH Sarabun New" w:eastAsia="TH Sarabun New"/>
          <w:b/>
          <w:sz w:val="28"/>
        </w:rPr>
        <w:t>34. สุภาษิต "When the cat's away the mice will play"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อย่าจับผิดหรือเลือกมากกับของที่ได้รับมาเปล่า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ถ้าครั้งแรกยังไม่สำเร็จ จงพยายามต่อไปเรื่อย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เมื่อแมวไม่อยู่ พวกหนูก็จะเล่นกัน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ตาต่อตา ฟันต่อฟัน</w:t>
      </w:r>
    </w:p>
    <w:p>
      <w:r>
        <w:rPr>
          <w:rFonts w:ascii="TH Sarabun New" w:hAnsi="TH Sarabun New" w:cs="TH Sarabun New" w:eastAsia="TH Sarabun New"/>
          <w:b/>
          <w:sz w:val="28"/>
        </w:rPr>
        <w:t>35. สุภาษิต "When the going gets tough, the tough get going"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ถ้ามันยังไม่เสีย ก็อย่าไปซ่อมแซมให้ยุ่งยาก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เมื่อสถานการณ์ยากลำบาก คนเข้มแข็งจะยิ่งฮึดสู้ต่อ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สมองที่ว่างงานคือโรงงานของปีศาจ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อย่าใส่ไข่ทั้งหมดไว้ในตะกร้าใบเดียว</w:t>
      </w:r>
    </w:p>
    <w:p>
      <w:r>
        <w:rPr>
          <w:rFonts w:ascii="TH Sarabun New" w:hAnsi="TH Sarabun New" w:cs="TH Sarabun New" w:eastAsia="TH Sarabun New"/>
          <w:b/>
          <w:sz w:val="28"/>
        </w:rPr>
        <w:t>36. สุภาษิต "Where there's smoke, there's fire"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ที่ใดมีควัน ที่นั่นย่อมมีไฟ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พอลงมือทำก็ทำโดยไม่ยั้งมือ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อย่าไปก่อกวนปัญหา จนกว่าปัญหาจะมาหาเราเอง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ความไม่รู้บางครั้งก็เป็นความสุข</w:t>
      </w:r>
    </w:p>
    <w:p>
      <w:r>
        <w:rPr>
          <w:rFonts w:ascii="TH Sarabun New" w:hAnsi="TH Sarabun New" w:cs="TH Sarabun New" w:eastAsia="TH Sarabun New"/>
          <w:b/>
          <w:sz w:val="28"/>
        </w:rPr>
        <w:t>37. สุภาษิต "You can lead a horse to water, but you can't make it drink"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คุณย่อมเก็บเกี่ยวในสิ่งที่คุณหว่าน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พูดง่ายกว่าลงมือทำให้สำเร็จ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มันไม่เคยสายเกินไปที่จะแก้ไข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คุณสามารถพาม้าไปยังน้ำได้ แต่คุณไม่สามารถทำให้มันดื่มน้ำได้</w:t>
      </w:r>
    </w:p>
    <w:p>
      <w:r>
        <w:rPr>
          <w:rFonts w:ascii="TH Sarabun New" w:hAnsi="TH Sarabun New" w:cs="TH Sarabun New" w:eastAsia="TH Sarabun New"/>
          <w:b/>
          <w:sz w:val="28"/>
        </w:rPr>
        <w:t>38. สุภาษิต "You can't have your cake and eat it, too"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ของที่ได้มาโดยง่าย ก็มักเสียไปโดยง่าย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การจะทะเลาะกัน ต้องมีคน 2 คน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คุณไม่สามารถกินเค้ก และยังคงมีเค้กอีกได้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หมาที่กำลังเห่าไม่เคยกัด</w:t>
      </w:r>
    </w:p>
    <w:p>
      <w:r>
        <w:rPr>
          <w:rFonts w:ascii="TH Sarabun New" w:hAnsi="TH Sarabun New" w:cs="TH Sarabun New" w:eastAsia="TH Sarabun New"/>
          <w:b/>
          <w:sz w:val="28"/>
        </w:rPr>
        <w:t>39. สุภาษิต "You can't sell the cow and drink the milk"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ความรู้คืออำนาจ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คุณไม่สามารถขายวัว และดื่มนมได้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ฟังให้เร็ว พูดให้ช้า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ภาชนะที่ว่างเปล่าย่อมส่งเสียงดังที่สุด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40. สุภาษิต "You can't teach an old dog new tricks"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สอนหมาแก่ให้เล่นท่าใหม่ได้ยาก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ความสวยงามขึ้นอยู่กับสายตาของผู้มอง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แม้แต่ปลาก็จะไม่ได้รับปัญหาเดือดร้อน ถ้ามันปิดปากของมัน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เสียงหัวเราะคือยาขนานเอก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สุภาษิตภาษาอังกฤษพร้อมคำแปลไทย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