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แบบฝึกหัดสุภาษิตภาษาอังกฤษ · ระดับสูง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สำหรับผู้เตรียมสอบ · 45 ข้อ · 30 นาที · จับคู่ความหมายกับสุภาษิตที่ซับซ้อนขึ้น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เลือกสุภาษิตภาษาอังกฤษที่ตรงกับความหมายที่กำหนด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"ถ้ามันยังไม่เสีย ก็อย่าไปซ่อมแซมให้ยุ่งยาก"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One good turn deserves another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Time is money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 penny saved is a penny earned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If it ain't broke, don't fix it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"ถ้าเอาชนะเขาไม่ได้ ก็เข้าร่วมเป็นพวกเขาเสีย"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Tomorrow is another day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 picture is worth a thousand words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If you can't beat them, join them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One man's meat is another man's poison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"ความไม่รู้บางครั้งก็เป็นความสุข"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 rolling stone gathers no moss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Ignorance is bliss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One swallow does not make a summer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Too many cooks spoil the broth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"มันไม่เคยสายเกินไปที่จะแก้ไข"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It is never too late to mend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Opportunity knocks but once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Two heads are better than 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 stitch in time saves nine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"การจะทะเลาะกัน ต้องมีคน 2 คน"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Out of debt, out of danger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Two wrongs don't make a right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 watched pot never boils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It takes two to make a quarrel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"ความรู้คืออำนาจ"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Two's company, three's a crowd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Absence makes the heart grow fonder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Knowledge is power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Out of sight, out of mind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"เสียงหัวเราะคือยาขนานเอก"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Actions speak louder than words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Laughter is the best medicine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Patience is a virtue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United we stand, divided we fall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"ให้เพื่อนยืมเงิน ระวังจะเสียทั้งเงินและเพื่อน"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Lend your money and lose your friend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Patience is bitter, but its fruit is sweet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Variety is the spice of life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Advice after mischief is like medicine after death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"ปล่อยเรื่องในอดีต ให้เป็นเรื่องในอดีต"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Penny wise, pound foolish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Waste not, want not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After a storm comes a calm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Let bygones be bygones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"ปล่อยให้หมานอนหลับ"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Well begun is half done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All good things must come to an end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Let sleeping dogs lie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People who live in glass houses shouldn't throw stones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"แม่เป็นอย่างไร ลูกสาวก็มักเป็นอย่างนั้น"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All work and no play makes Jack a dull boy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Like mother, like daughter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Prevention is better than cure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What's done is done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"จ่ายน้อยยาก จ่ายมากง่าย"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Little is spent with difficulty, much with 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Pride comes before a fall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When in Rome, do as the Romans do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All's well that ends well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"การฟันเบา ๆ ทีละน้อยก็โค่นต้นโอ๊กใหญ่ได้"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Procrastination is the thief of time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When one door closes, another opens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An apple a day keeps the doctor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Little strokes fell great oaks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"จงอยู่และปล่อยให้ผู้อื่นได้อยู่"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When the cat's away the mice will play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An eye for an eye, and a tooth for a tooth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Live and let live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Rome was not built in a day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"ลงกลอนประตูคอกม้าหลังจากม้าถูกขโมยไปแล้ว"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An idle brain is the devil's workshop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Lock the stable door after the horse is stolen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Seeing is believing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When the going gets tough, the tough get going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"ถ้ารักฉัน ก็ต้องยอมรับทุกสิ่งที่เป็นฉันด้วย"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Love me, love my dog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Slow and steady wins the race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Where there's smoke, there's fire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As well be hanged for a sheep as a lamb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"มารยาทเป็นเครื่องบ่งบอกความเป็นคน"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Speech is silver, silence is golden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You can't have your cake and eat it, too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Barking dogs never bite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Manners maketh man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"คำพูดจริงมักแฝงมาในรูปของคำล้อเล่น"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You can't sell the cow and drink the milk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 quick to hear and slow to speak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Many a true word is spoken in jest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Still waters run deep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"หลายมือช่วยกันทำ งานก็เบาลง"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Beauty is in the eye of the beholder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Many hands make light 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Strike while the iron is hot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You can't teach an old dog new tricks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"วัดสองครั้งแล้วค่อยตัดครั้งเดียว"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Measure twice, cut once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Take care of the pennies and the pounds will take care of themselves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 bad workman always blames his tools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Beauty is only skin deep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"เงินทองไม่ได้งอกบนต้นไม้"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The apple doesn't fall far from the tree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 bird in hand is worth two in the bush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Beggars can't be choosers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Money doesn't grow on trees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"เงินทองคือบ่อเกิดของความชั่วร้ายทั้งปวง"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 chain is only as strong as its weakest link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Behind an able man there are always other able men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Money is the root of all evil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The best things in life are free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"เงินมีอำนาจพูดแทนได้"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Better be sure than sorry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Money talks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The bigger they are, the harder they fall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 clear conscience is a good pillow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"ยิ่งรีบยิ่งช้า"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More haste, less speed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The early bird catches the worm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 fool and his money are soon parted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Better late than never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"ความจำเป็นคือมารดาแห่งการประดิษฐ์คิดค้น"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The end justifies the means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 friend in need is a friend indeed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Better the devil you know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Necessity is the mother of invention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"อย่าเลื่อนเป็นวันพรุ่งนี้ สำหรับสิ่งที่คุณสามารถทำได้ในวันนี้"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 good beginning makes a good ending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Better to ask the way than go astray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Never put off till tomorrow what you can do today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The grass is always greener on the other side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"ไม่มีผึ้งก็ไม่มีน้ำผึ้ง ไม่ทำงานก็ไม่มีเงิน"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Birds of a feather flock together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 bees, no honey : no work, no money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The pen is mightier than the sword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 good name is better than riches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"ไม่มีใครอยู่ได้โดยลำพังโดยไม่พึ่งพาผู้อื่น"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 man is an island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The proof of the pudding is in the eating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 house divided against itself cannot stand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Blood is thicker than water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"การไม่มีข่าวคราวก็ถือเป็นข่าวดี"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The squeaky wheel gets the grease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 jack of all trades is master of none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Books and friends should be few but good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No news is good news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"ไม่มีสิ่งใดนำพาความสำเร็จได้ดีเท่ากับความสำเร็จเอง"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 leopard cannot change its spots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Burn not your house to fright the mouse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Nothing succeeds like success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There is no time like the present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"ไม่กล้าเสี่ยงลงมือ ก็ย่อมไม่ได้อะไรมา"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Charity begins at home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Nothing ventured, nothing gained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There's no place like home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 little knowledge is a dangerous thing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"นิสัยหรือความเคยชินเก่า ๆ แก้ได้ยาก"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Old habits die hard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Tide and time wait for no 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 man is known by the company he keeps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Children should be seen and not heard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"เคยถูกกัดครั้งหนึ่ง ครั้งต่อไปย่อมระวังตัวเป็นสองเท่า"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Time heals all wounds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 man of word not a man of deed is like a garden full of weed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Cleanliness is next to godliness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Once bitten, twice shy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"ทำดีต่อกัน ย่อมได้รับการตอบแทนที่ดี"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 penny saved is a penny earned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Constant dripping wears away the stone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One good turn deserves another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Time is money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"เนื้อของคนหนึ่งเป็นยาพิษของอีกคนหนึ่ง"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Crime doesn't pay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One man's meat is another man's poison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Tomorrow is another day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 picture is worth a thousand words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"นกนางแอ่นตัวเดียวไม่ได้ทำให้เป็นฤดูร้อน"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One swallow does not make a summer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Too many cooks spoil the broth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 rolling stone gathers no moss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Curiosity killed the cat</w:t>
      </w:r>
    </w:p>
    <w:p>
      <w:r>
        <w:rPr>
          <w:rFonts w:ascii="TH Sarabun New" w:hAnsi="TH Sarabun New" w:cs="TH Sarabun New" w:eastAsia="TH Sarabun New"/>
          <w:b/>
          <w:sz w:val="28"/>
        </w:rPr>
        <w:t>37. ความหมาย "โอกาสมักมาเคาะประตูเพียงครั้งเดียว"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Two heads are better than 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 stitch in time saves nine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Cut your coat according to your cloth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Opportunity knocks but once</w:t>
      </w:r>
    </w:p>
    <w:p>
      <w:r>
        <w:rPr>
          <w:rFonts w:ascii="TH Sarabun New" w:hAnsi="TH Sarabun New" w:cs="TH Sarabun New" w:eastAsia="TH Sarabun New"/>
          <w:b/>
          <w:sz w:val="28"/>
        </w:rPr>
        <w:t>38. ความหมาย "ปลอดหนี้สินก็ปลอดภัย"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 watched pot never boils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Diligence is the mother of good luck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Out of debt, out of danger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Two wrongs don't make a right</w:t>
      </w:r>
    </w:p>
    <w:p>
      <w:r>
        <w:rPr>
          <w:rFonts w:ascii="TH Sarabun New" w:hAnsi="TH Sarabun New" w:cs="TH Sarabun New" w:eastAsia="TH Sarabun New"/>
          <w:b/>
          <w:sz w:val="28"/>
        </w:rPr>
        <w:t>39. ความหมาย "ไกลตา ไกลใจ"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Discretion is the better part of valour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Out of sight, out of mind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Two's company, three's a crowd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Absence makes the heart grow fonder</w:t>
      </w:r>
    </w:p>
    <w:p>
      <w:r>
        <w:rPr>
          <w:rFonts w:ascii="TH Sarabun New" w:hAnsi="TH Sarabun New" w:cs="TH Sarabun New" w:eastAsia="TH Sarabun New"/>
          <w:b/>
          <w:sz w:val="28"/>
        </w:rPr>
        <w:t>40. ความหมาย "ความอดทนคือคุณธรรมอันมีค่า"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Patience is a virtue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United we stand, divided we fall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Actions speak louder than words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Do unto others as you would have them do unto you</w:t>
      </w:r>
    </w:p>
    <w:p>
      <w:r>
        <w:rPr>
          <w:rFonts w:ascii="TH Sarabun New" w:hAnsi="TH Sarabun New" w:cs="TH Sarabun New" w:eastAsia="TH Sarabun New"/>
          <w:b/>
          <w:sz w:val="28"/>
        </w:rPr>
        <w:t>41. ความหมาย "ความอดทนนั้นขมขื่น แต่ผลของมันหวานชื่น"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Variety is the spice of life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Advice after mischief is like medicine after death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Don't bite off more than you can chew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Patience is bitter, but its fruit is sweet</w:t>
      </w:r>
    </w:p>
    <w:p>
      <w:r>
        <w:rPr>
          <w:rFonts w:ascii="TH Sarabun New" w:hAnsi="TH Sarabun New" w:cs="TH Sarabun New" w:eastAsia="TH Sarabun New"/>
          <w:b/>
          <w:sz w:val="28"/>
        </w:rPr>
        <w:t>42. ความหมาย "ฉลาดประหยัดเรื่องเล็ก แต่โง่สิ้นเปลืองเรื่องใหญ่"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After a storm comes a calm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Don't bite the hand that feeds you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Penny wise, pound foolish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Waste not, want not</w:t>
      </w:r>
    </w:p>
    <w:p>
      <w:r>
        <w:rPr>
          <w:rFonts w:ascii="TH Sarabun New" w:hAnsi="TH Sarabun New" w:cs="TH Sarabun New" w:eastAsia="TH Sarabun New"/>
          <w:b/>
          <w:sz w:val="28"/>
        </w:rPr>
        <w:t>43. ความหมาย "คนที่อาศัยอยู่ในบ้านกระจก ไม่ควรโยนก้อนหิน"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Don't change horses in midstream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People who live in glass houses shouldn't throw stones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Well begun is half done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All good things must come to an end</w:t>
      </w:r>
    </w:p>
    <w:p>
      <w:r>
        <w:rPr>
          <w:rFonts w:ascii="TH Sarabun New" w:hAnsi="TH Sarabun New" w:cs="TH Sarabun New" w:eastAsia="TH Sarabun New"/>
          <w:b/>
          <w:sz w:val="28"/>
        </w:rPr>
        <w:t>44. ความหมาย "ความหยิ่งผยองมักมาก่อนความตกต่ำ"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Pride comes before a fall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When in Rome, do as the Romans do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All's well that ends well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Don't cry over spilt milk</w:t>
      </w:r>
    </w:p>
    <w:p>
      <w:r>
        <w:rPr>
          <w:rFonts w:ascii="TH Sarabun New" w:hAnsi="TH Sarabun New" w:cs="TH Sarabun New" w:eastAsia="TH Sarabun New"/>
          <w:b/>
          <w:sz w:val="28"/>
        </w:rPr>
        <w:t>45. ความหมาย "การผัดวันประกันพรุ่งคือขโมยที่ขโมยเวลาไป"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When one door closes, another opens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An apple a day keeps the doctor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Don't judge a book by its cover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Procrastination is the thief of time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สุภาษิตภาษาอังกฤษพร้อมคำแปลไทย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