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แบบฝึกหัดสุภาษิตภาษาอังกฤษ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สำหรับนักเรียนมัธยม · 45 ข้อ · 25 นาที · เลือกสุภาษิตให้ตรงกับความหมายที่กำหนด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เลือกสุภาษิตภาษาอังกฤษที่ตรงกับความหมายที่กำหนด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"ความระมัดระวังรอบคอบเป็นส่วนสำคัญของความกล้าหาญ"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Half a loaf is better than no bread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Necessity is the mother of invention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The end justifies the means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Discretion is the better part of valour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"จงปฏิบัติต่อผู้อื่นเช่นเดียวกับที่อยากให้เขาปฏิบัติต่อเรา"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Never put off till tomorrow what you can do today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The grass is always greener on the other 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 unto others as you would have them do unto you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Haste makes waste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"อย่ารับงานหรือทำสิ่งใดเกินกำลังของตน"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The pen is mightier than the sword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Don't bite off more than you can chew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He who hesitates is lost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No bees, no honey : no work, no money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"อย่ากัดมือที่ให้อาหารคุณ"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Don't bite the hand that feeds you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He who laughs best laughs last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 man is an island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The proof of the pudding is in the eating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"อย่าเปลี่ยนแผนหรือผู้รับผิดชอบกลางคัน"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 who pays the piper calls the tune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 news is good news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The squeaky wheel gets the grease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Don't change horses in midstream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"อย่านับลูกไก่ของคุณ ก่อนที่มันจะถูกฟัก"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 pain, no gain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The truth will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Don't count your chickens before they are hatched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Health is better than wealth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"อย่าข้ามสะพานก่อนที่คุณจะไปถึง"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There is no time like the present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Don't cross the bridge until you come to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Honesty is the best policy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Nothing succeeds like success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"อย่ามัวเสียใจกับสิ่งที่เกิดขึ้นและแก้ไขไม่ได้แล้ว"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Don't cry over spilt milk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Hope for the best, prepare for the worst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Nothing ventured, nothing gained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There's no place like home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"อย่าตัดสินหนังสือจากปกของมัน"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Hunger is the best sauce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Old habits die hard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Tide and time wait for no 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Don't judge a book by its cover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"อย่าจับผิดหรือเลือกมากกับของที่ได้รับมาเปล่า ๆ"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Once bitten, twice shy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Time heals all wounds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Don't look a gift horse in the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If at first you don't succeed, try, try again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"อย่าใส่ไข่ทั้งหมดไว้ในตะกร้าใบเดียว"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Time is money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Don't put all your eggs in one basket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If it ain't broke, don't fix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One good turn deserves another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"อย่าเอาเกวียนไว้หน้าม้า"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Don't put the cart before the horse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If you can't beat them, join them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One man's meat is another man's poison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Tomorrow is another day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"อย่าไปก่อกวนปัญหา จนกว่าปัญหาจะมาหาเราเอง"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Ignorance is bliss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One swallow does not make a summer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Too many cooks spoil the broth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Don't trouble trouble till trouble troubles you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"พูดง่ายกว่าลงมือทำให้สำเร็จ"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Opportunity knocks but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Two heads are better than 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Easier said than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It is never too late to mend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"ของที่ได้มาโดยง่าย ก็มักเสียไปโดยง่าย"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Two wrongs don't make a 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Easy come, easy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It takes two to make a quarrel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Out of debt, out of danger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"ภาชนะที่ว่างเปล่าย่อมส่งเสียงดังที่สุด"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Empty vessels make the most noise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Knowledge is power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Out of sight, out of mind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Two's company, three's a crowd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"แม้แต่ปลาก็จะไม่ได้รับปัญหาเดือดร้อน ถ้ามันปิดปากของมัน"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Laughter is the best medicine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Patience is a virtue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United we stand, divided we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Even a fish wouldn't get into trouble if it kept its mouth shut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"คนโง่ทุกคนชอบได้ฟังเสียงพูดของตัวเอง"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Patience is bitter, but its fruit is sweet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Variety is the spice of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Every ass likes to hear himself bray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Lend your money and lose your friend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"ทุกเมฆร้ายย่อมมีแสงสว่างอยู่เบื้องหลัง"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Waste not, want not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Every cloud has a silver lining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Let bygones be bygones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Penny wise, pound foolish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"คนทุกคนล้วนมีราคาที่อาจซื้อใจได้"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Every man has his price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Like father, like 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Practice makes perfect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What goes around comes around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"ทุกสิ่งย่อมมาถึงผู้ที่รู้จักอดทนรอคอย"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Like mother, like daughter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Prevention is better than 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What's done is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Everything comes to those who wait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"ประสบการณ์คือครูที่ดีที่สุด"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Pride comes before a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When in Rome, do as the Romans do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Experience is the best teacher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Little is spent with difficulty, much with ease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"ข้อเท็จจริงเป็นสิ่งที่ดื้อรั้น"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When one door closes, another opens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Facts are stubborn things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Little strokes fell great oaks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Procrastination is the thief of time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"ความล้มเหลวคือบ่อเกิดของความสำเร็จ"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Failure is the mother of success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Live and let live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Rome was not built in a 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When the cat's away the mice will play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"ความคุ้นเคยมักก่อให้เกิดการดูแคลนกัน"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Lock the stable door after the horse is stolen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Seeing is believing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When the going gets tough, the tough get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Familiarity breeds contempt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"ขนที่สวยทำให้นกงดงาม"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Set a thief to catch a thief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Where there's a will, there's a 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Fine feather makes a fine bird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Look before you leap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"ใครมาก่อนย่อมได้รับสิทธิ์ก่อน"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Where there's smoke, there's fire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First come, first served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Love me, love my dog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Slow and steady wins the race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"ความประทับใจแรกพบมักติดตรึงและสำคัญที่สุด"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First impressions last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Make hay while the sun shines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Spare the rod and spoil the child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You can lead a horse to water, but you can't make it drink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"จงทำสิ่งที่สำคัญที่สุดก่อนเป็นอันดับแรก"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Manners maketh 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Speech is silver, silence is golden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You can't have your cake and eat it, too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First things first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"การรู้ล่วงหน้าคือการเตรียมพร้อมรับมือ"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Still waters run deep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You can't sell the cow and drink the milk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Forewarned is forearmed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Many a true word is spoken in jest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"โชคชะตาย่อมเข้าข้างคนกล้า"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You can't teach an old dog new tricks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Fortune favours the brave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Many hands make light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Strike while the iron is hot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"ฟ้าย่อมช่วยคนที่รู้จักช่วยเหลือตัวเองก่อน"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God helps those who help themselves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Measure twice, cut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 care of the pennies and the pounds will take care of themselves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bad workman always blames his tools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"เสื้อผ้าที่ดีเปิดประตูได้ทั้งหมด"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Money doesn't grow on trees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The apple doesn't fall far from the tree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bird in hand is worth two in the bush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Good clothes open all doors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"มารยาทที่ดีเป็นสิ่งห่อหุ้มของการศึกษาที่ดี"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The best things in life are free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chain is only as strong as its weakest link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Good manners are part and parcel of a good education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Money is the root of all evil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"ไวน์ที่ดีไม่ต้องการพุ่มไม้"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clear conscience is a good pillow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Good wine needs no bush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Money talks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The bigger they are, the harder they fall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"ต้นโอ๊กใหญ่เติบโตมาจากลูกโอ๊กเล็ก ๆ"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Great oaks from little acorns grow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More haste, less speed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The early bird catches the worm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fool and his money are soon parted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"ได้ขนมปังครึ่งก้อนยังดีกว่าไม่ได้เลย"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Necessity is the mother of invention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The end justifies the means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friend in need is a friend indeed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Half a loaf is better than no bread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"ความรีบร้อนลนลานมักทำให้เสียงาน"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The grass is always greener on the other 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good beginning makes a good ending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Haste makes waste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Never put off till tomorrow what you can do today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"ผู้ที่มัวลังเลรีรอ ย่อมพลาดโอกาสไป"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good name is better than riches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He who hesitates is lost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 bees, no honey : no work, no money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The pen is mightier than the sword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"ผู้ที่หัวเราะดีที่สุดคือคนสุดท้าย"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 who laughs best laughs last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 man is an island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The proof of the pudding is in the eating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house divided against itself cannot stand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"ผู้ที่ออกเงินย่อมมีสิทธิ์เป็นผู้ตัดสินใจ"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 news is good news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The squeaky wheel gets the grease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jack of all trades is master of none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He who pays the piper calls the tune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"สุขภาพดีกว่าสิ่งของมีค่า"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The truth will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 journey of a thousand miles begins with a single step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Health is better than wealth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No pain, no gain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"หวังในสิ่งที่ดีที่สุด แต่เตรียมพร้อมรับสิ่งที่เลวร้ายที่สุด"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 little knowledge is a dangerous 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Hope for the best, prepare for the worst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Nothing ventured, nothing gained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There's no place like home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"ความหิวคือเครื่องปรุงรสที่ดีที่สุด"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Hunger is the best sauce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Old habits die hard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Tide and time wait for no 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 man is known by the company he keeps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"ถ้าครั้งแรกยังไม่สำเร็จ จงพยายามต่อไปเรื่อย ๆ"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Once bitten, twice shy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Time heals all wounds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 man of word not a man of deed is like a garden full of weed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If at first you don't succeed, try, try again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สุภาษิตภาษาอังกฤษพร้อมคำแปลไทย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