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แบบฝึกหัดสุภาษิตภาษาอังกฤษ · ระดับพื้นฐาน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สำหรับผู้เรียนทั่วไป · 40 ข้อ · 20 นาที · ทบทวนความหมายสุภาษิตที่ใช้บ่อย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เลือกความหมายที่ถูกต้องของสุภาษิตที่กำหนด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สุภาษิต "A leopard cannot change its spots"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อย่าเผาบ้านเพื่อทำให้หนูตกใจ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ความประทับใจแรกพบมักติดตรึงและสำคัญที่สุด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ทำฟาง(หญ้าแห้ง)ในขณะที่พระอาทิตย์ส่องแสง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เสือดาวเปลี่ยนลายของมันไม่ได้</w:t>
      </w:r>
    </w:p>
    <w:p>
      <w:r>
        <w:rPr>
          <w:rFonts w:ascii="TH Sarabun New" w:hAnsi="TH Sarabun New" w:cs="TH Sarabun New" w:eastAsia="TH Sarabun New"/>
          <w:b/>
          <w:sz w:val="28"/>
        </w:rPr>
        <w:t>2. สุภาษิต "A little knowledge is a dangerous thing"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จงทำสิ่งที่สำคัญที่สุดก่อนเป็นอันดับแรก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มารยาทเป็นเครื่องบ่งบอกความเป็นคน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ความรู้เพียงงู ๆ ปลา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ความเมตตาควรเริ่มต้นที่คนใกล้ตัวและครอบครัวก่อน</w:t>
      </w:r>
    </w:p>
    <w:p>
      <w:r>
        <w:rPr>
          <w:rFonts w:ascii="TH Sarabun New" w:hAnsi="TH Sarabun New" w:cs="TH Sarabun New" w:eastAsia="TH Sarabun New"/>
          <w:b/>
          <w:sz w:val="28"/>
        </w:rPr>
        <w:t>3. สุภาษิต "A man is known by the company he keeps"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คำพูดจริงมักแฝงมาในรูปของคำล้อเล่น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จะดูคนให้ดูที่หมู่เพื่อนที่เขาคบหา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เด็ก ๆ ควรอยู่ในความสงบเรียบร้อยต่อหน้าผู้ใหญ่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การรู้ล่วงหน้าคือการเตรียมพร้อมรับมือ</w:t>
      </w:r>
    </w:p>
    <w:p>
      <w:r>
        <w:rPr>
          <w:rFonts w:ascii="TH Sarabun New" w:hAnsi="TH Sarabun New" w:cs="TH Sarabun New" w:eastAsia="TH Sarabun New"/>
          <w:b/>
          <w:sz w:val="28"/>
        </w:rPr>
        <w:t>4. สุภาษิต "A man of word not a man of deed is like a garden full of weed"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คนที่พูดแต่ไม่ทำ ก็เหมือนสวนที่เต็มไปด้วยวัชพืช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ความสะอาดอยู่ใกล้เคียงกับความดีงาม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โชคชะตาย่อมเข้าข้างคนกล้า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หลายมือช่วยกันทำ งานก็เบาลง</w:t>
      </w:r>
    </w:p>
    <w:p>
      <w:r>
        <w:rPr>
          <w:rFonts w:ascii="TH Sarabun New" w:hAnsi="TH Sarabun New" w:cs="TH Sarabun New" w:eastAsia="TH Sarabun New"/>
          <w:b/>
          <w:sz w:val="28"/>
        </w:rPr>
        <w:t>5. สุภาษิต "A picture is worth a thousand words"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การทำผิดกฎหมายไม่เคยให้ผลตอบแทนที่ดี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เสื้อผ้าที่ดีเปิดประตูได้ทั้งหมด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เงินทองไม่ได้งอกบนต้นไม้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ภาพเพียงภาพเดียวสื่อความหมายได้มากกว่าคำพูดนับพันคำ</w:t>
      </w:r>
    </w:p>
    <w:p>
      <w:r>
        <w:rPr>
          <w:rFonts w:ascii="TH Sarabun New" w:hAnsi="TH Sarabun New" w:cs="TH Sarabun New" w:eastAsia="TH Sarabun New"/>
          <w:b/>
          <w:sz w:val="28"/>
        </w:rPr>
        <w:t>6. สุภาษิต "A rolling stone gathers no moss"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มารยาทที่ดีเป็นสิ่งห่อหุ้มของการศึกษาที่ดี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เงินทองคือบ่อเกิดของความชั่วร้ายทั้งปวง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คนที่ไม่อยู่กับที่ ย้ายงานย้ายถิ่นบ่อย ๆ ย่อมไม่มีความมั่นคงและสะสมสิ่งใดไม่ได้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ความอยากรู้อยากเห็นเกินไปอาจนำภัยมาสู่ตัว</w:t>
      </w:r>
    </w:p>
    <w:p>
      <w:r>
        <w:rPr>
          <w:rFonts w:ascii="TH Sarabun New" w:hAnsi="TH Sarabun New" w:cs="TH Sarabun New" w:eastAsia="TH Sarabun New"/>
          <w:b/>
          <w:sz w:val="28"/>
        </w:rPr>
        <w:t>7. สุภาษิต "A stitch in time saves nine"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เงินมีอำนาจพูดแทนได้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แก้ไขปัญหาแต่เนิ่น ๆ ช่วยประหยัดแรงในภายหลัง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เย็บเสื้อคลุมของคุณด้วยผ้าที่คุณมี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ไวน์ที่ดีไม่ต้องการพุ่มไม้</w:t>
      </w:r>
    </w:p>
    <w:p>
      <w:r>
        <w:rPr>
          <w:rFonts w:ascii="TH Sarabun New" w:hAnsi="TH Sarabun New" w:cs="TH Sarabun New" w:eastAsia="TH Sarabun New"/>
          <w:b/>
          <w:sz w:val="28"/>
        </w:rPr>
        <w:t>8. สุภาษิต "A watched pot never boils"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หม้อที่จ้องเฝ้ามองไม่เคยเดือดสักที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ความขยันหมั่นเพียรคือมารดาของโชคดี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ต้นโอ๊กใหญ่เติบโตมาจากลูกโอ๊กเล็ก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ยิ่งรีบยิ่งช้า</w:t>
      </w:r>
    </w:p>
    <w:p>
      <w:r>
        <w:rPr>
          <w:rFonts w:ascii="TH Sarabun New" w:hAnsi="TH Sarabun New" w:cs="TH Sarabun New" w:eastAsia="TH Sarabun New"/>
          <w:b/>
          <w:sz w:val="28"/>
        </w:rPr>
        <w:t>9. สุภาษิต "Absence makes the heart grow fonder"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ความระมัดระวังรอบคอบเป็นส่วนสำคัญของความกล้าหาญ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ได้ขนมปังครึ่งก้อนยังดีกว่าไม่ได้เลย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ความจำเป็นคือมารดาแห่งการประดิษฐ์คิดค้น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การห่างไกลกันยิ่งทำให้คิดถึงและรักกันมากขึ้น</w:t>
      </w:r>
    </w:p>
    <w:p>
      <w:r>
        <w:rPr>
          <w:rFonts w:ascii="TH Sarabun New" w:hAnsi="TH Sarabun New" w:cs="TH Sarabun New" w:eastAsia="TH Sarabun New"/>
          <w:b/>
          <w:sz w:val="28"/>
        </w:rPr>
        <w:t>10. สุภาษิต "Advice after mischief is like medicine after death"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ผู้ที่มัวลังเลรีรอ ย่อมพลาดโอกาสไป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ไม่มีผึ้งก็ไม่มีน้ำผึ้ง ไม่ทำงานก็ไม่มีเงิน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คำเตือนหลังจากเกิดปัญหา ก็เหมือนกับการให้ยาหลังจากตายแล้ว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อย่ารับงานหรือทำสิ่งใดเกินกำลังของตน</w:t>
      </w:r>
    </w:p>
    <w:p>
      <w:r>
        <w:rPr>
          <w:rFonts w:ascii="TH Sarabun New" w:hAnsi="TH Sarabun New" w:cs="TH Sarabun New" w:eastAsia="TH Sarabun New"/>
          <w:b/>
          <w:sz w:val="28"/>
        </w:rPr>
        <w:t>11. สุภาษิต "After a storm comes a calm"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ไม่มีใครอยู่ได้โดยลำพังโดยไม่พึ่งพาผู้อื่น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ฟ้าหลังฝนย่อมสดใสเสมอ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อย่ากัดมือที่ให้อาหารคุณ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ผู้ที่หัวเราะดีที่สุดคือคนสุดท้าย</w:t>
      </w:r>
    </w:p>
    <w:p>
      <w:r>
        <w:rPr>
          <w:rFonts w:ascii="TH Sarabun New" w:hAnsi="TH Sarabun New" w:cs="TH Sarabun New" w:eastAsia="TH Sarabun New"/>
          <w:b/>
          <w:sz w:val="28"/>
        </w:rPr>
        <w:t>12. สุภาษิต "All good things must come to an end"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สิ่งดี ๆ ทั้งหลายย่อมมีวันสิ้นสุดลง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อย่าเปลี่ยนแผนหรือผู้รับผิดชอบกลางคัน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ผู้ที่ออกเงินย่อมมีสิทธิ์เป็นผู้ตัดสินใจ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การไม่มีข่าวคราวก็ถือเป็นข่าวดี</w:t>
      </w:r>
    </w:p>
    <w:p>
      <w:r>
        <w:rPr>
          <w:rFonts w:ascii="TH Sarabun New" w:hAnsi="TH Sarabun New" w:cs="TH Sarabun New" w:eastAsia="TH Sarabun New"/>
          <w:b/>
          <w:sz w:val="28"/>
        </w:rPr>
        <w:t>13. สุภาษิต "All work and no play makes Jack a dull boy"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อย่าข้ามสะพานก่อนที่คุณจะไปถึง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ความซื่อสัตย์คือนโยบายที่ดีที่สุด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ไม่มีสิ่งใดนำพาความสำเร็จได้ดีเท่ากับความสำเร็จเอง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เอาแต่ทำงานโดยไม่รู้จักพักผ่อน ย่อมทำให้ชีวิตจืดชืดน่าเบื่อ</w:t>
      </w:r>
    </w:p>
    <w:p>
      <w:r>
        <w:rPr>
          <w:rFonts w:ascii="TH Sarabun New" w:hAnsi="TH Sarabun New" w:cs="TH Sarabun New" w:eastAsia="TH Sarabun New"/>
          <w:b/>
          <w:sz w:val="28"/>
        </w:rPr>
        <w:t>14. สุภาษิต "All's well that ends well"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หวังในสิ่งที่ดีที่สุด แต่เตรียมพร้อมรับสิ่งที่เลวร้ายที่สุด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ไม่กล้าเสี่ยงลงมือ ก็ย่อมไม่ได้อะไรมา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เรื่องราวที่ลงเอยด้วยดี ก็ถือว่าดีงามทั้งหมด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อย่ามัวเสียใจกับสิ่งที่เกิดขึ้นและแก้ไขไม่ได้แล้ว</w:t>
      </w:r>
    </w:p>
    <w:p>
      <w:r>
        <w:rPr>
          <w:rFonts w:ascii="TH Sarabun New" w:hAnsi="TH Sarabun New" w:cs="TH Sarabun New" w:eastAsia="TH Sarabun New"/>
          <w:b/>
          <w:sz w:val="28"/>
        </w:rPr>
        <w:t>15. สุภาษิต "An apple a day keeps the doctor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นิสัยหรือความเคยชินเก่า ๆ แก้ได้ยาก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กินแอปเปิลวันละผล ช่วยให้ห่างไกลหมอ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อย่าตัดสินหนังสือจากปกของมัน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ความหิวคือเครื่องปรุงรสที่ดีที่สุด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16. สุภาษิต "An eye for an eye, and a tooth for a tooth"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ตาต่อตา ฟันต่อฟัน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อย่าจับผิดหรือเลือกมากกับของที่ได้รับมาเปล่า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ถ้าครั้งแรกยังไม่สำเร็จ จงพยายามต่อไปเรื่อย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เคยถูกกัดครั้งหนึ่ง ครั้งต่อไปย่อมระวังตัวเป็นสองเท่า</w:t>
      </w:r>
    </w:p>
    <w:p>
      <w:r>
        <w:rPr>
          <w:rFonts w:ascii="TH Sarabun New" w:hAnsi="TH Sarabun New" w:cs="TH Sarabun New" w:eastAsia="TH Sarabun New"/>
          <w:b/>
          <w:sz w:val="28"/>
        </w:rPr>
        <w:t>17. สุภาษิต "An idle brain is the devil's workshop"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อย่าใส่ไข่ทั้งหมดไว้ในตะกร้าใบเดียว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ถ้ามันยังไม่เสีย ก็อย่าไปซ่อมแซมให้ยุ่งยาก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ทำดีต่อกัน ย่อมได้รับการตอบแทนที่ดี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สมองที่ว่างงานคือโรงงานของปีศาจ</w:t>
      </w:r>
    </w:p>
    <w:p>
      <w:r>
        <w:rPr>
          <w:rFonts w:ascii="TH Sarabun New" w:hAnsi="TH Sarabun New" w:cs="TH Sarabun New" w:eastAsia="TH Sarabun New"/>
          <w:b/>
          <w:sz w:val="28"/>
        </w:rPr>
        <w:t>18. สุภาษิต "Appearances can be deceptive"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ถ้าเอาชนะเขาไม่ได้ ก็เข้าร่วมเป็นพวกเขาเสีย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เนื้อของคนหนึ่งเป็นยาพิษของอีกคนหนึ่ง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รูปลักษณ์ภายนอกอาจหลอกตาเราได้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อย่าเอาเกวียนไว้หน้าม้า</w:t>
      </w:r>
    </w:p>
    <w:p>
      <w:r>
        <w:rPr>
          <w:rFonts w:ascii="TH Sarabun New" w:hAnsi="TH Sarabun New" w:cs="TH Sarabun New" w:eastAsia="TH Sarabun New"/>
          <w:b/>
          <w:sz w:val="28"/>
        </w:rPr>
        <w:t>19. สุภาษิต "As well be hanged for a sheep as a lamb"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นกนางแอ่นตัวเดียวไม่ได้ทำให้เป็นฤดูร้อน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พอลงมือทำก็ทำโดยไม่ยั้งมือ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อย่าไปก่อกวนปัญหา จนกว่าปัญหาจะมาหาเราเอง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ความไม่รู้บางครั้งก็เป็นความสุข</w:t>
      </w:r>
    </w:p>
    <w:p>
      <w:r>
        <w:rPr>
          <w:rFonts w:ascii="TH Sarabun New" w:hAnsi="TH Sarabun New" w:cs="TH Sarabun New" w:eastAsia="TH Sarabun New"/>
          <w:b/>
          <w:sz w:val="28"/>
        </w:rPr>
        <w:t>20. สุภาษิต "As you sow, so you reap"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คุณย่อมเก็บเกี่ยวในสิ่งที่คุณหว่าน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พูดง่ายกว่าลงมือทำให้สำเร็จ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มันไม่เคยสายเกินไปที่จะแก้ไข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โอกาสมักมาเคาะประตูเพียงครั้งเดียว</w:t>
      </w:r>
    </w:p>
    <w:p>
      <w:r>
        <w:rPr>
          <w:rFonts w:ascii="TH Sarabun New" w:hAnsi="TH Sarabun New" w:cs="TH Sarabun New" w:eastAsia="TH Sarabun New"/>
          <w:b/>
          <w:sz w:val="28"/>
        </w:rPr>
        <w:t>21. สุภาษิต "Barking dogs never bite"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ของที่ได้มาโดยง่าย ก็มักเสียไปโดยง่าย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การจะทะเลาะกัน ต้องมีคน 2 คน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ปลอดหนี้สินก็ปลอดภัย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หมาที่กำลังเห่าไม่เคยกัด</w:t>
      </w:r>
    </w:p>
    <w:p>
      <w:r>
        <w:rPr>
          <w:rFonts w:ascii="TH Sarabun New" w:hAnsi="TH Sarabun New" w:cs="TH Sarabun New" w:eastAsia="TH Sarabun New"/>
          <w:b/>
          <w:sz w:val="28"/>
        </w:rPr>
        <w:t>22. สุภาษิต "Be quick to hear and slow to speak"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ความรู้คืออำนาจ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ไกลตา ไกลใจ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ฟังให้เร็ว พูดให้ช้า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ภาชนะที่ว่างเปล่าย่อมส่งเสียงดังที่สุด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23. สุภาษิต "Beauty is in the eye of the beholder"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ความอดทนคือคุณธรรมอันมีค่า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ความสวยงามขึ้นอยู่กับสายตาของผู้มอง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แม้แต่ปลาก็จะไม่ได้รับปัญหาเดือดร้อน ถ้ามันปิดปากของมัน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เสียงหัวเราะคือยาขนานเอก</w:t>
      </w:r>
    </w:p>
    <w:p>
      <w:r>
        <w:rPr>
          <w:rFonts w:ascii="TH Sarabun New" w:hAnsi="TH Sarabun New" w:cs="TH Sarabun New" w:eastAsia="TH Sarabun New"/>
          <w:b/>
          <w:sz w:val="28"/>
        </w:rPr>
        <w:t>24. สุภาษิต "Beauty is only skin deep"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ความงามเป็นเพียงสิ่งภายนอกที่ผิวเผิน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คนโง่ทุกคนชอบได้ฟังเสียงพูดของตัวเอง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ให้เพื่อนยืมเงิน ระวังจะเสียทั้งเงินและเพื่อน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ความอดทนนั้นขมขื่น แต่ผลของมันหวานชื่น</w:t>
      </w:r>
    </w:p>
    <w:p>
      <w:r>
        <w:rPr>
          <w:rFonts w:ascii="TH Sarabun New" w:hAnsi="TH Sarabun New" w:cs="TH Sarabun New" w:eastAsia="TH Sarabun New"/>
          <w:b/>
          <w:sz w:val="28"/>
        </w:rPr>
        <w:t>25. สุภาษิต "Beggars can't be choosers"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ทุกเมฆร้ายย่อมมีแสงสว่างอยู่เบื้องหลัง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ปล่อยเรื่องในอดีต ให้เป็นเรื่องในอดีต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ฉลาดประหยัดเรื่องเล็ก แต่โง่สิ้นเปลืองเรื่องใหญ่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ยามขัดสนย่อมไม่มีสิทธิ์เลือกมาก</w:t>
      </w:r>
    </w:p>
    <w:p>
      <w:r>
        <w:rPr>
          <w:rFonts w:ascii="TH Sarabun New" w:hAnsi="TH Sarabun New" w:cs="TH Sarabun New" w:eastAsia="TH Sarabun New"/>
          <w:b/>
          <w:sz w:val="28"/>
        </w:rPr>
        <w:t>26. สุภาษิต "Behind an able man there are always other able men"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ปล่อยให้หมานอนหลับ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คนที่อาศัยอยู่ในบ้านกระจก ไม่ควรโยนก้อนหิน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ข้างหลังคนเก่ง ยังมีคนเก่งอีกมากมายอยู่เสมอ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สุนัขทุกตัวก็มีวันของมัน</w:t>
      </w:r>
    </w:p>
    <w:p>
      <w:r>
        <w:rPr>
          <w:rFonts w:ascii="TH Sarabun New" w:hAnsi="TH Sarabun New" w:cs="TH Sarabun New" w:eastAsia="TH Sarabun New"/>
          <w:b/>
          <w:sz w:val="28"/>
        </w:rPr>
        <w:t>27. สุภาษิต "Better the devil you know"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ความหยิ่งผยองมักมาก่อนความตกต่ำ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ปัญหาที่เรารู้จักดี ยังดีกว่าปัญหาใหม่ที่ไม่รู้จัก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ประสบการณ์คือครูที่ดีที่สุด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จ่ายน้อยยาก จ่ายมากง่าย</w:t>
      </w:r>
    </w:p>
    <w:p>
      <w:r>
        <w:rPr>
          <w:rFonts w:ascii="TH Sarabun New" w:hAnsi="TH Sarabun New" w:cs="TH Sarabun New" w:eastAsia="TH Sarabun New"/>
          <w:b/>
          <w:sz w:val="28"/>
        </w:rPr>
        <w:t>28. สุภาษิต "Better to ask the way than go astray"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ถามทางไว้ก่อนย่อมดีกว่าเดินหลงทาง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ข้อเท็จจริงเป็นสิ่งที่ดื้อรั้น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การฟันเบา ๆ ทีละน้อยก็โค่นต้นโอ๊กใหญ่ได้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การผัดวันประกันพรุ่งคือขโมยที่ขโมยเวลาไป</w:t>
      </w:r>
    </w:p>
    <w:p>
      <w:r>
        <w:rPr>
          <w:rFonts w:ascii="TH Sarabun New" w:hAnsi="TH Sarabun New" w:cs="TH Sarabun New" w:eastAsia="TH Sarabun New"/>
          <w:b/>
          <w:sz w:val="28"/>
        </w:rPr>
        <w:t>29. สุภาษิต "Blood is thicker than water"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ความคุ้นเคยมักก่อให้เกิดการดูแคลนกัน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ลงกลอนประตูคอกม้าหลังจากม้าถูกขโมยไปแล้ว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เห็นกับตาตนเองจึงจะเชื่อ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เลือดหนาแน่นกว่าน้ำ</w:t>
      </w:r>
    </w:p>
    <w:p>
      <w:r>
        <w:rPr>
          <w:rFonts w:ascii="TH Sarabun New" w:hAnsi="TH Sarabun New" w:cs="TH Sarabun New" w:eastAsia="TH Sarabun New"/>
          <w:b/>
          <w:sz w:val="28"/>
        </w:rPr>
        <w:t>30. สุภาษิต "Books and friends should be few but good"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จงคิดให้รอบคอบก่อนลงมือทำ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ให้ขโมยจับขโมย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ควรมีหนังสือและเพื่อนไม่ต้องมาก แต่ให้มีแบบดี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ขนที่สวยทำให้นกงดงาม</w:t>
      </w:r>
    </w:p>
    <w:p>
      <w:r>
        <w:rPr>
          <w:rFonts w:ascii="TH Sarabun New" w:hAnsi="TH Sarabun New" w:cs="TH Sarabun New" w:eastAsia="TH Sarabun New"/>
          <w:b/>
          <w:sz w:val="28"/>
        </w:rPr>
        <w:t>31. สุภาษิต "Brave actions never want a trumpet"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ช้าแต่มั่นคงสม่ำเสมอย่อมชนะในที่สุด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การกระทำอันกล้าหาญ ไม่จำเป็นต้องป่าวประกาศ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ใครมาก่อนย่อมได้รับสิทธิ์ก่อน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ถ้ารักฉัน ก็ต้องยอมรับทุกสิ่งที่เป็นฉันด้วย</w:t>
      </w:r>
    </w:p>
    <w:p>
      <w:r>
        <w:rPr>
          <w:rFonts w:ascii="TH Sarabun New" w:hAnsi="TH Sarabun New" w:cs="TH Sarabun New" w:eastAsia="TH Sarabun New"/>
          <w:b/>
          <w:sz w:val="28"/>
        </w:rPr>
        <w:t>32. สุภาษิต "Burn not your house to fright the mouse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อย่าเผาบ้านเพื่อทำให้หนูตกใจ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ความประทับใจแรกพบมักติดตรึงและสำคัญที่สุด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ทำฟาง(หญ้าแห้ง)ในขณะที่พระอาทิตย์ส่องแสง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รักวัวให้ผูก รักลูกให้ตี</w:t>
      </w:r>
    </w:p>
    <w:p>
      <w:r>
        <w:rPr>
          <w:rFonts w:ascii="TH Sarabun New" w:hAnsi="TH Sarabun New" w:cs="TH Sarabun New" w:eastAsia="TH Sarabun New"/>
          <w:b/>
          <w:sz w:val="28"/>
        </w:rPr>
        <w:t>33. สุภาษิต "Charity begins at home"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จงทำสิ่งที่สำคัญที่สุดก่อนเป็นอันดับแรก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มารยาทเป็นเครื่องบ่งบอกความเป็นคน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คำพูดเป็นเงิน การนิ่งเฉยเป็นทอง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ความเมตตาควรเริ่มต้นที่คนใกล้ตัวและครอบครัวก่อน</w:t>
      </w:r>
    </w:p>
    <w:p>
      <w:r>
        <w:rPr>
          <w:rFonts w:ascii="TH Sarabun New" w:hAnsi="TH Sarabun New" w:cs="TH Sarabun New" w:eastAsia="TH Sarabun New"/>
          <w:b/>
          <w:sz w:val="28"/>
        </w:rPr>
        <w:t>34. สุภาษิต "Children should be seen and not heard"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คำพูดจริงมักแฝงมาในรูปของคำล้อเล่น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น้ำนิ่งไหลลึก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เด็ก ๆ ควรอยู่ในความสงบเรียบร้อยต่อหน้าผู้ใหญ่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การรู้ล่วงหน้าคือการเตรียมพร้อมรับมือ</w:t>
      </w:r>
    </w:p>
    <w:p>
      <w:r>
        <w:rPr>
          <w:rFonts w:ascii="TH Sarabun New" w:hAnsi="TH Sarabun New" w:cs="TH Sarabun New" w:eastAsia="TH Sarabun New"/>
          <w:b/>
          <w:sz w:val="28"/>
        </w:rPr>
        <w:t>35. สุภาษิต "Cleanliness is next to godliness"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ตีในขณะที่เหล็กกำลังร้อนอยู่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ความสะอาดอยู่ใกล้เคียงกับความดีงาม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โชคชะตาย่อมเข้าข้างคนกล้า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หลายมือช่วยกันทำ งานก็เบาลง</w:t>
      </w:r>
    </w:p>
    <w:p>
      <w:r>
        <w:rPr>
          <w:rFonts w:ascii="TH Sarabun New" w:hAnsi="TH Sarabun New" w:cs="TH Sarabun New" w:eastAsia="TH Sarabun New"/>
          <w:b/>
          <w:sz w:val="28"/>
        </w:rPr>
        <w:t>36. สุภาษิต "Constant dripping wears away the stone"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น้ำหยดลงหินทุกวัน หินยังกร่อนได้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ฟ้าย่อมช่วยคนที่รู้จักช่วยเหลือตัวเองก่อน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วัดสองครั้งแล้วค่อยตัดครั้งเดียว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ดูแลเงินเล็ก ๆ น้อย ๆ</w:t>
      </w:r>
    </w:p>
    <w:p>
      <w:r>
        <w:rPr>
          <w:rFonts w:ascii="TH Sarabun New" w:hAnsi="TH Sarabun New" w:cs="TH Sarabun New" w:eastAsia="TH Sarabun New"/>
          <w:b/>
          <w:sz w:val="28"/>
        </w:rPr>
        <w:t>37. สุภาษิต "Crime doesn't pay"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เสื้อผ้าที่ดีเปิดประตูได้ทั้งหมด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เงินทองไม่ได้งอกบนต้นไม้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ลูกแอปเปิลตกไม่ไกลจากต้น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การทำผิดกฎหมายไม่เคยให้ผลตอบแทนที่ดี</w:t>
      </w:r>
    </w:p>
    <w:p>
      <w:r>
        <w:rPr>
          <w:rFonts w:ascii="TH Sarabun New" w:hAnsi="TH Sarabun New" w:cs="TH Sarabun New" w:eastAsia="TH Sarabun New"/>
          <w:b/>
          <w:sz w:val="28"/>
        </w:rPr>
        <w:t>38. สุภาษิต "Curiosity killed the cat"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เงินทองคือบ่อเกิดของความชั่วร้ายทั้งปวง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สิ่งที่ดีที่สุดในชีวิตนั้นไม่ต้องใช้เงินซื้อหา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ความอยากรู้อยากเห็นเกินไปอาจนำภัยมาสู่ตัว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มารยาทที่ดีเป็นสิ่งห่อหุ้มของการศึกษาที่ดี</w:t>
      </w:r>
    </w:p>
    <w:p>
      <w:r>
        <w:rPr>
          <w:rFonts w:ascii="TH Sarabun New" w:hAnsi="TH Sarabun New" w:cs="TH Sarabun New" w:eastAsia="TH Sarabun New"/>
          <w:b/>
          <w:sz w:val="28"/>
        </w:rPr>
        <w:t>39. สุภาษิต "Cut your coat according to your cloth"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ยิ่งตัวใหญ่หรือมีอำนาจมากเท่าใด ยามล้มก็ยิ่งเจ็บหนักเท่านั้น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เย็บเสื้อคลุมของคุณด้วยผ้าที่คุณมี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ไวน์ที่ดีไม่ต้องการพุ่มไม้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เงินมีอำนาจพูดแทนได้</w:t>
      </w:r>
    </w:p>
    <w:p>
      <w:r>
        <w:rPr>
          <w:rFonts w:ascii="TH Sarabun New" w:hAnsi="TH Sarabun New" w:cs="TH Sarabun New" w:eastAsia="TH Sarabun New"/>
          <w:b/>
          <w:sz w:val="28"/>
        </w:rPr>
        <w:t>40. สุภาษิต "Diligence is the mother of good luck"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ความขยันหมั่นเพียรคือมารดาของโชคดี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ต้นโอ๊กใหญ่เติบโตมาจากลูกโอ๊กเล็ก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ยิ่งรีบยิ่งช้า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นกที่ตื่นเช้าย่อมจับหนอนได้ก่อน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สุภาษิตภาษาอังกฤษพร้อมคำแปลไทย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