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แบบฝึกหัดสุภาษิตภาษาอังกฤษ · ระดับเริ่มต้น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สำหรับผู้เริ่มเรียนสุภาษิต · 30 ข้อ · 15 นาที · จับคู่สุภาษิตยอดนิยมกับความหมาย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เลือกความหมายที่ถูกต้องของสุภาษิตที่กำหนด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สุภาษิต "A friend in need is a friend indeed"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ปัญหาที่เรารู้จักดี ยังดีกว่าปัญหาใหม่ที่ไม่รู้จัก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ประสบการณ์คือครูที่ดีที่สุด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จ่ายน้อยยาก จ่ายมากง่าย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เพื่อนแท้คือเพื่อนในยามยาก</w:t>
      </w:r>
    </w:p>
    <w:p>
      <w:r>
        <w:rPr>
          <w:rFonts w:ascii="TH Sarabun New" w:hAnsi="TH Sarabun New" w:cs="TH Sarabun New" w:eastAsia="TH Sarabun New"/>
          <w:b/>
          <w:sz w:val="28"/>
        </w:rPr>
        <w:t>2. สุภาษิต "A penny saved is a penny earned"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ฟ้าย่อมช่วยคนที่รู้จักช่วยเหลือตัวเองก่อน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วัดสองครั้งแล้วค่อยตัดครั้งเดียว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ออมเงินได้หนึ่งส่วน ก็เท่ากับหามาได้หนึ่งส่วน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น้ำหยดลงหินทุกวัน หินยังกร่อนได้</w:t>
      </w:r>
    </w:p>
    <w:p>
      <w:r>
        <w:rPr>
          <w:rFonts w:ascii="TH Sarabun New" w:hAnsi="TH Sarabun New" w:cs="TH Sarabun New" w:eastAsia="TH Sarabun New"/>
          <w:b/>
          <w:sz w:val="28"/>
        </w:rPr>
        <w:t>3. สุภาษิต "Actions speak louder than words"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อย่าเลื่อนเป็นวันพรุ่งนี้ สำหรับสิ่งที่คุณสามารถทำได้ในวันนี้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การกระทำพูดดังกว่าคำพูด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จงปฏิบัติต่อผู้อื่นเช่นเดียวกับที่อยากให้เขาปฏิบัติต่อเรา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ความรีบร้อนลนลานมักทำให้เสียงาน</w:t>
      </w:r>
    </w:p>
    <w:p>
      <w:r>
        <w:rPr>
          <w:rFonts w:ascii="TH Sarabun New" w:hAnsi="TH Sarabun New" w:cs="TH Sarabun New" w:eastAsia="TH Sarabun New"/>
          <w:b/>
          <w:sz w:val="28"/>
        </w:rPr>
        <w:t>4. สุภาษิต "All that glitters is not gold"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สิ่งที่เห็นว่ามีเสน่ห์น่าหลงใหลไม่ได้มีค่าเสมอไป สิ่งที่ชวนมองไม่ได้มีค่าเสมอไป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อย่านับลูกไก่ของคุณ ก่อนที่มันจะถูกฟัก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สุขภาพดีกว่าสิ่งของมีค่า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ไม่มีความเจ็บปวดก็ไม่มีผลสำเร็จ</w:t>
      </w:r>
    </w:p>
    <w:p>
      <w:r>
        <w:rPr>
          <w:rFonts w:ascii="TH Sarabun New" w:hAnsi="TH Sarabun New" w:cs="TH Sarabun New" w:eastAsia="TH Sarabun New"/>
          <w:b/>
          <w:sz w:val="28"/>
        </w:rPr>
        <w:t>5. สุภาษิต "Better be sure than sorry"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คนทุกคนล้วนมีราคาที่อาจซื้อใจได้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เหมือนพ่อ เหมือนลูกชาย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การฝึกฝนอยู่เสมอย่อมทำให้เชี่ยวชาญ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มั่นใจดีกว่าเสียใจ</w:t>
      </w:r>
    </w:p>
    <w:p>
      <w:r>
        <w:rPr>
          <w:rFonts w:ascii="TH Sarabun New" w:hAnsi="TH Sarabun New" w:cs="TH Sarabun New" w:eastAsia="TH Sarabun New"/>
          <w:b/>
          <w:sz w:val="28"/>
        </w:rPr>
        <w:t>6. สุภาษิต "Better late than never"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แม่เป็นอย่างไร ลูกสาวก็มักเป็นอย่างนั้น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การป้องกันดีกว่าการรักษา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มาช้ายังดีกว่าไม่มาเลย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ทุกสิ่งย่อมมาถึงผู้ที่รู้จักอดทนรอคอย</w:t>
      </w:r>
    </w:p>
    <w:p>
      <w:r>
        <w:rPr>
          <w:rFonts w:ascii="TH Sarabun New" w:hAnsi="TH Sarabun New" w:cs="TH Sarabun New" w:eastAsia="TH Sarabun New"/>
          <w:b/>
          <w:sz w:val="28"/>
        </w:rPr>
        <w:t>7. สุภาษิต "Birds of a feather flock together"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กรุงโรมไม่ได้สร้างเสร็จในวันเดียว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นกที่มีขนแบบเดียวกันย่อมอยู่รวมฝูงกัน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ความล้มเหลวคือบ่อเกิดของความสำเร็จ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จงอยู่และปล่อยให้ผู้อื่นได้อยู่</w:t>
      </w:r>
    </w:p>
    <w:p>
      <w:r>
        <w:rPr>
          <w:rFonts w:ascii="TH Sarabun New" w:hAnsi="TH Sarabun New" w:cs="TH Sarabun New" w:eastAsia="TH Sarabun New"/>
          <w:b/>
          <w:sz w:val="28"/>
        </w:rPr>
        <w:t>8. สุภาษิต "Every dog has its day"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สุนัขทุกตัวก็มีวันของมัน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ปล่อยให้หมานอนหลับ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คนที่อาศัยอยู่ในบ้านกระจก ไม่ควรโยนก้อนหิน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เริ่มต้นได้ดี เท่ากับงานสำเร็จไปแล้วครึ่งหนึ่ง</w:t>
      </w:r>
    </w:p>
    <w:p>
      <w:r>
        <w:rPr>
          <w:rFonts w:ascii="TH Sarabun New" w:hAnsi="TH Sarabun New" w:cs="TH Sarabun New" w:eastAsia="TH Sarabun New"/>
          <w:b/>
          <w:sz w:val="28"/>
        </w:rPr>
        <w:t>9. สุภาษิต "Honesty is the best policy"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ไม่มีสิ่งใดนำพาความสำเร็จได้ดีเท่ากับความสำเร็จเอง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ไม่มีเวลาใดดีไปกว่าปัจจุบัน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เสือดาวเปลี่ยนลายของมันไม่ได้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ความซื่อสัตย์คือนโยบายที่ดีที่สุด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10. สุภาษิต "Like father, like son"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ทำสิ่งใดไว้ ย่อมได้รับผลของสิ่งนั้นตอบสนอง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สิ่งที่เห็นว่ามีเสน่ห์น่าหลงใหลไม่ได้มีค่าเสมอไป สิ่งที่ชวนมองไม่ได้มีค่าเสมอไป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เหมือนพ่อ เหมือนลูกชาย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การฝึกฝนอยู่เสมอย่อมทำให้เชี่ยวชาญ</w:t>
      </w:r>
    </w:p>
    <w:p>
      <w:r>
        <w:rPr>
          <w:rFonts w:ascii="TH Sarabun New" w:hAnsi="TH Sarabun New" w:cs="TH Sarabun New" w:eastAsia="TH Sarabun New"/>
          <w:b/>
          <w:sz w:val="28"/>
        </w:rPr>
        <w:t>11. สุภาษิต "Look before you leap"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รูปลักษณ์ภายนอกอาจหลอกตาเราได้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จงคิดให้รอบคอบก่อนลงมือทำ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ให้ขโมยจับขโมย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ถ้ามีความตั้งใจ ย่อมมีหนทาง</w:t>
      </w:r>
    </w:p>
    <w:p>
      <w:r>
        <w:rPr>
          <w:rFonts w:ascii="TH Sarabun New" w:hAnsi="TH Sarabun New" w:cs="TH Sarabun New" w:eastAsia="TH Sarabun New"/>
          <w:b/>
          <w:sz w:val="28"/>
        </w:rPr>
        <w:t>12. สุภาษิต "Make hay while the sun shines"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ทำฟาง(หญ้าแห้ง)ในขณะที่พระอาทิตย์ส่องแสง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รักวัวให้ผูก รักลูกให้ตี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คุณสามารถพาม้าไปยังน้ำได้ แต่คุณไม่สามารถทำให้มันดื่มน้ำได้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คุณย่อมเก็บเกี่ยวในสิ่งที่คุณหว่าน</w:t>
      </w:r>
    </w:p>
    <w:p>
      <w:r>
        <w:rPr>
          <w:rFonts w:ascii="TH Sarabun New" w:hAnsi="TH Sarabun New" w:cs="TH Sarabun New" w:eastAsia="TH Sarabun New"/>
          <w:b/>
          <w:sz w:val="28"/>
        </w:rPr>
        <w:t>13. สุภาษิต "No pain, no gain"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ความจริงย่อมเปิดเผยปรากฏออกมาในที่สุด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การเดินทางพันไมล์เริ่มต้นจากก้าวแรกเพียงก้าวเดียว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การกระทำอันกล้าหาญ ไม่จำเป็นต้องป่าวประกาศ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ไม่มีความเจ็บปวดก็ไม่มีผลสำเร็จ</w:t>
      </w:r>
    </w:p>
    <w:p>
      <w:r>
        <w:rPr>
          <w:rFonts w:ascii="TH Sarabun New" w:hAnsi="TH Sarabun New" w:cs="TH Sarabun New" w:eastAsia="TH Sarabun New"/>
          <w:b/>
          <w:sz w:val="28"/>
        </w:rPr>
        <w:t>14. สุภาษิต "Practice makes perfect"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สิ่งที่เห็นว่ามีเสน่ห์น่าหลงใหลไม่ได้มีค่าเสมอไป สิ่งที่ชวนมองไม่ได้มีค่าเสมอไป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อย่านับลูกไก่ของคุณ ก่อนที่มันจะถูกฟัก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การฝึกฝนอยู่เสมอย่อมทำให้เชี่ยวชาญ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ทำสิ่งใดไว้ ย่อมได้รับผลของสิ่งนั้นตอบสนอง</w:t>
      </w:r>
    </w:p>
    <w:p>
      <w:r>
        <w:rPr>
          <w:rFonts w:ascii="TH Sarabun New" w:hAnsi="TH Sarabun New" w:cs="TH Sarabun New" w:eastAsia="TH Sarabun New"/>
          <w:b/>
          <w:sz w:val="28"/>
        </w:rPr>
        <w:t>15. สุภาษิต "Prevention is better than cure"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อย่าข้ามสะพานก่อนที่คุณจะไปถึง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การป้องกันดีกว่าการรักษา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สิ่งที่ทำลงไปแล้วก็แล้วกันไป ย้อนแก้ไขไม่ได้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เอาแต่ทำงานโดยไม่รู้จักพักผ่อน ย่อมทำให้ชีวิตจืดชืดน่าเบื่อ</w:t>
      </w:r>
    </w:p>
    <w:p>
      <w:r>
        <w:rPr>
          <w:rFonts w:ascii="TH Sarabun New" w:hAnsi="TH Sarabun New" w:cs="TH Sarabun New" w:eastAsia="TH Sarabun New"/>
          <w:b/>
          <w:sz w:val="28"/>
        </w:rPr>
        <w:t>16. สุภาษิต "Rome was not built in a day"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กรุงโรมไม่ได้สร้างเสร็จในวันเดียว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เมื่อแมวไม่อยู่ พวกหนูก็จะเล่นกัน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ตาต่อตา ฟันต่อฟัน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อย่าจับผิดหรือเลือกมากกับของที่ได้รับมาเปล่า ๆ</w:t>
      </w:r>
    </w:p>
    <w:p>
      <w:r>
        <w:rPr>
          <w:rFonts w:ascii="TH Sarabun New" w:hAnsi="TH Sarabun New" w:cs="TH Sarabun New" w:eastAsia="TH Sarabun New"/>
          <w:b/>
          <w:sz w:val="28"/>
        </w:rPr>
        <w:t>17. สุภาษิต "Strike while the iron is hot"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สอนหมาแก่ให้เล่นท่าใหม่ได้ยาก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ความสวยงามขึ้นอยู่กับสายตาของผู้มอง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แม้แต่ปลาก็จะไม่ได้รับปัญหาเดือดร้อน ถ้ามันปิดปากของมัน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ตีในขณะที่เหล็กกำลังร้อนอยู่</w:t>
      </w:r>
    </w:p>
    <w:p>
      <w:r>
        <w:rPr>
          <w:rFonts w:ascii="TH Sarabun New" w:hAnsi="TH Sarabun New" w:cs="TH Sarabun New" w:eastAsia="TH Sarabun New"/>
          <w:b/>
          <w:sz w:val="28"/>
        </w:rPr>
        <w:t>18. สุภาษิต "The early bird catches the worm"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มาช้ายังดีกว่าไม่มาเลย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ทุกสิ่งย่อมมาถึงผู้ที่รู้จักอดทนรอคอย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นกที่ตื่นเช้าย่อมจับหนอนได้ก่อน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คนโง่กับเงินของเขาย่อมแยกจากกันโดยเร็ว</w:t>
      </w:r>
    </w:p>
    <w:p>
      <w:r>
        <w:rPr>
          <w:rFonts w:ascii="TH Sarabun New" w:hAnsi="TH Sarabun New" w:cs="TH Sarabun New" w:eastAsia="TH Sarabun New"/>
          <w:b/>
          <w:sz w:val="28"/>
        </w:rPr>
        <w:t>19. สุภาษิต "When in Rome, do as the Romans do"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หวังในสิ่งที่ดีที่สุด แต่เตรียมพร้อมรับสิ่งที่เลวร้ายที่สุด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เมื่ออยู่ในกรุงโรม ก็ทำเหมือนที่ชาวโรมันเขาทำกัน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เรื่องราวที่ลงเอยด้วยดี ก็ถือว่าดีงามทั้งหมด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อย่ามัวเสียใจกับสิ่งที่เกิดขึ้นและแก้ไขไม่ได้แล้ว</w:t>
      </w:r>
    </w:p>
    <w:p>
      <w:r>
        <w:rPr>
          <w:rFonts w:ascii="TH Sarabun New" w:hAnsi="TH Sarabun New" w:cs="TH Sarabun New" w:eastAsia="TH Sarabun New"/>
          <w:b/>
          <w:sz w:val="28"/>
        </w:rPr>
        <w:t>20. สุภาษิต "Where there's a will, there's a 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ถ้ามีความตั้งใจ ย่อมมีหนทาง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รูปลักษณ์ภายนอกอาจหลอกตาเราได้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อย่าเอาเกวียนไว้หน้าม้า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ถ้าเอาชนะเขาไม่ได้ ก็เข้าร่วมเป็นพวกเขาเสีย</w:t>
      </w:r>
    </w:p>
    <w:p>
      <w:r>
        <w:rPr>
          <w:rFonts w:ascii="TH Sarabun New" w:hAnsi="TH Sarabun New" w:cs="TH Sarabun New" w:eastAsia="TH Sarabun New"/>
          <w:b/>
          <w:sz w:val="28"/>
        </w:rPr>
        <w:t>21. สุภาษิต "A bad workman always blames his tools"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ความงามเป็นเพียงสิ่งภายนอกที่ผิวเผิน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คนโง่ทุกคนชอบได้ฟังเสียงพูดของตัวเอง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ให้เพื่อนยืมเงิน ระวังจะเสียทั้งเงินและเพื่อน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คนงานแย่ ๆ มักตำหนิเครื่องมือของเขาอยู่เสมอ</w:t>
      </w:r>
    </w:p>
    <w:p>
      <w:r>
        <w:rPr>
          <w:rFonts w:ascii="TH Sarabun New" w:hAnsi="TH Sarabun New" w:cs="TH Sarabun New" w:eastAsia="TH Sarabun New"/>
          <w:b/>
          <w:sz w:val="28"/>
        </w:rPr>
        <w:t>22. สุภาษิต "A bird in hand is worth two in the bush"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ทุกเมฆร้ายย่อมมีแสงสว่างอยู่เบื้องหลัง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ปล่อยเรื่องในอดีต ให้เป็นเรื่องในอดีต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นก 1 ตัวที่อยู่ในมือ มีค่ากว่านกสองตัวที่อยู่ในพุ่มไม้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ยามขัดสนย่อมไม่มีสิทธิ์เลือกมาก</w:t>
      </w:r>
    </w:p>
    <w:p>
      <w:r>
        <w:rPr>
          <w:rFonts w:ascii="TH Sarabun New" w:hAnsi="TH Sarabun New" w:cs="TH Sarabun New" w:eastAsia="TH Sarabun New"/>
          <w:b/>
          <w:sz w:val="28"/>
        </w:rPr>
        <w:t>23. สุภาษิต "A chain is only as strong as its weakest link"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ปล่อยให้หมานอนหลับ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โซ่จะแข็งแรงได้เพียงเท่าข้อที่อ่อนแอที่สุด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ข้างหลังคนเก่ง ยังมีคนเก่งอีกมากมายอยู่เสมอ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สุนัขทุกตัวก็มีวันของมัน</w:t>
      </w:r>
    </w:p>
    <w:p>
      <w:r>
        <w:rPr>
          <w:rFonts w:ascii="TH Sarabun New" w:hAnsi="TH Sarabun New" w:cs="TH Sarabun New" w:eastAsia="TH Sarabun New"/>
          <w:b/>
          <w:sz w:val="28"/>
        </w:rPr>
        <w:t>24. สุภาษิต "A clear conscience is a good pillow"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จิตใจที่บริสุทธิ์คือหมอนหนุนนอนที่ดีที่สุด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มั่นใจดีกว่าเสียใจ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คนทุกคนล้วนมีราคาที่อาจซื้อใจได้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เหมือนพ่อ เหมือนลูกชาย</w:t>
      </w:r>
    </w:p>
    <w:p>
      <w:r>
        <w:rPr>
          <w:rFonts w:ascii="TH Sarabun New" w:hAnsi="TH Sarabun New" w:cs="TH Sarabun New" w:eastAsia="TH Sarabun New"/>
          <w:b/>
          <w:sz w:val="28"/>
        </w:rPr>
        <w:t>25. สุภาษิต "A fool and his money are soon parted"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มาช้ายังดีกว่าไม่มาเลย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ทุกสิ่งย่อมมาถึงผู้ที่รู้จักอดทนรอคอย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แม่เป็นอย่างไร ลูกสาวก็มักเป็นอย่างนั้น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คนโง่กับเงินของเขาย่อมแยกจากกันโดยเร็ว</w:t>
      </w:r>
    </w:p>
    <w:p>
      <w:r>
        <w:rPr>
          <w:rFonts w:ascii="TH Sarabun New" w:hAnsi="TH Sarabun New" w:cs="TH Sarabun New" w:eastAsia="TH Sarabun New"/>
          <w:b/>
          <w:sz w:val="28"/>
        </w:rPr>
        <w:t>26. สุภาษิต "A good beginning makes a good ending"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ข้อเท็จจริงเป็นสิ่งที่ดื้อรั้น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การฟันเบา ๆ ทีละน้อยก็โค่นต้นโอ๊กใหญ่ได้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การเริ่มต้นที่ดีย่อมนำไปสู่การจบที่ดี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ถามทางไว้ก่อนย่อมดีกว่าเดินหลงทาง</w:t>
      </w:r>
    </w:p>
    <w:p>
      <w:r>
        <w:rPr>
          <w:rFonts w:ascii="TH Sarabun New" w:hAnsi="TH Sarabun New" w:cs="TH Sarabun New" w:eastAsia="TH Sarabun New"/>
          <w:b/>
          <w:sz w:val="28"/>
        </w:rPr>
        <w:t>27. สุภาษิต "A good name is better than riches"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จงอยู่และปล่อยให้ผู้อื่นได้อยู่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ชื่อเสียงเกียรติยศที่ดีมีค่ายิ่งกว่าทรัพย์สมบัติ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นกที่มีขนแบบเดียวกันย่อมอยู่รวมฝูงกัน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ความล้มเหลวคือบ่อเกิดของความสำเร็จ</w:t>
      </w:r>
    </w:p>
    <w:p>
      <w:r>
        <w:rPr>
          <w:rFonts w:ascii="TH Sarabun New" w:hAnsi="TH Sarabun New" w:cs="TH Sarabun New" w:eastAsia="TH Sarabun New"/>
          <w:b/>
          <w:sz w:val="28"/>
        </w:rPr>
        <w:t>28. สุภาษิต "A house divided against itself cannot stand"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การแตกความสามัคคีในหมู่คณะ นำมาซึ่งความพินาศ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เลือดหนาแน่นกว่าน้ำ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ความคุ้นเคยมักก่อให้เกิดการดูแคลนกัน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ลงกลอนประตูคอกม้าหลังจากม้าถูกขโมยไปแล้ว</w:t>
      </w:r>
    </w:p>
    <w:p>
      <w:r>
        <w:rPr>
          <w:rFonts w:ascii="TH Sarabun New" w:hAnsi="TH Sarabun New" w:cs="TH Sarabun New" w:eastAsia="TH Sarabun New"/>
          <w:b/>
          <w:sz w:val="28"/>
        </w:rPr>
        <w:t>29. สุภาษิต "A jack of all trades is master of none"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ควรมีหนังสือและเพื่อนไม่ต้องมาก แต่ให้มีแบบดี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ขนที่สวยทำให้นกงดงาม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จงคิดให้รอบคอบก่อนลงมือทำ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คนที่ช่ำชองในงานสารพัดอย่าง ไม่ใช่เป็นผู้เชี่ยวชาญของใครเลย</w:t>
      </w:r>
    </w:p>
    <w:p>
      <w:r>
        <w:rPr>
          <w:rFonts w:ascii="TH Sarabun New" w:hAnsi="TH Sarabun New" w:cs="TH Sarabun New" w:eastAsia="TH Sarabun New"/>
          <w:b/>
          <w:sz w:val="28"/>
        </w:rPr>
        <w:t>30. สุภาษิต "A journey of a thousand miles begins with a single step"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ใครมาก่อนย่อมได้รับสิทธิ์ก่อน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ถ้ารักฉัน ก็ต้องยอมรับทุกสิ่งที่เป็นฉันด้วย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การเดินทางพันไมล์เริ่มต้นจากก้าวแรกเพียงก้าวเดียว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การกระทำอันกล้าหาญ ไม่จำเป็นต้องป่าวประกาศ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สุภาษิตภาษาอังกฤษพร้อมคำแปลไทย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