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600" w:after="12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64"/>
        </w:rPr>
        <w:t>สุภาษิตไทย</w:t>
      </w:r>
    </w:p>
    <w:p>
      <w:pPr>
        <w:spacing w:after="40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8"/>
        </w:rPr>
        <w:t>ฉบับสมบูรณ์ — จัดตามอักษร ก-ฮ</w:t>
      </w:r>
    </w:p>
    <w:p>
      <w:pPr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FF9800"/>
          <w:sz w:val="24"/>
        </w:rPr>
        <w:t>────────────────────────────────────────</w:t>
      </w:r>
    </w:p>
    <w:p>
      <w:pPr>
        <w:spacing w:after="40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4"/>
        </w:rPr>
        <w:t>📘 ฉบับสมบูรณ์  •  🇹🇭 ภาษาไทย  •  📄 พิมพ์ A4  •  🎯 150 สุภาษิต</w:t>
      </w:r>
    </w:p>
    <w:p>
      <w:r>
        <w:br w:type="page"/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คำนำ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4"/>
        </w:rPr>
        <w:t>เอกสารฉบับนี้รวบรวมสุภาษิตไทยที่ใช้บ่อยและทรงคุณค่า จัดเรียงตามอักษร ก-ฮ พร้อมความหมายกระชับเข้าใจง่าย เหมาะสำหรับครู ผู้ปกครอง และผู้สนใจวรรณกรรมไทย ใช้เป็นคู่มืออ้างอิงในห้องเรียน หรือทบทวนเตรียมสอบ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4"/>
        </w:rPr>
        <w:t>เอกสารเป็นไฟล์ Word (.docx) สามารถแก้ไข เพิ่ม-ลด หรือปรับเนื้อหา ให้เข้ากับชั้นเรียนของท่านได้ ขอเพียงคงเครดิต wordyguru.com ไว้ที่ท้ายเอกสาร</w:t>
      </w:r>
    </w:p>
    <w:p>
      <w:r>
        <w:br w:type="page"/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ก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1. กงเกวียนกำเกวียน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กรรมตามสนอง สิ่งที่ทำไว้ย่อมตอบสนองคืน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2. กบเลือกนาย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ผู้ที่ไม่พอใจสิ่งที่มีอยู่ มักได้สิ่งที่แย่กว่าเดิม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3. กบในกะลาครอบ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ผู้รู้น้อยแต่คิดว่ารู้มาก หลงตน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4. กรวดน้ำคว่ำขัน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ขอตัดขาดไม่ขอเกี่ยวข้องกันอีก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5. กระเชอก้นรั่ว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สุรุ่ยสุร่าย ใช้จ่ายไม่เป็น เก็บเงินไม่อยู่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6. กระต่ายตื่นตูม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ตื่นเต้นหรือตกใจโดยไม่มีเหตุผลเพียงพอ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7. กระต่ายหมายจันทร์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หวังในสิ่งที่เกินตัวเกินฐานะ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8. กว่าถั่วจะสุกงาก็ไหม้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รีรอจนเสียเวลาและเสียโอกาสไปด้วย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9. กวนน้ำให้ขุ่น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ทำเรื่องดี ๆ ให้ยุ่งยากเสียหาย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10. ก่อกรรมทำเข็ญ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ก่อเรื่องเดือดร้อน สร้างปัญหา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11. กินบนเรือนขี้รดบนหลังคา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เนรคุณผู้ที่อุปการะ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12. กำขี้ดีกว่ากำตด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ได้สิ่งเล็กน้อยที่จับต้องได้ดีกว่าได้สิ่งดีที่จับไม่ได้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13. กำแพงมีหู ประตูมีตา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พูดในที่ลับก็อาจรู้ถึงคนอื่นได้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14. กิ้งก่าได้ทอง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คนต่ำต้อยได้สิ่งที่สูงเกินตัว มักหยิ่งจองหอง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15. กรุงศรีอยุธยาไม่สิ้นคนดี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ในสังคมยังมีคนดีคนเก่งอยู่เสมอ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16. เก็บเบี้ยใต้ถุนร้าน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เก็บเล็กผสมน้อยจนได้มาก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17. ไก่งามเพราะขน คนงามเพราะแต่ง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การประดับตกแต่งทำให้ดูดี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18. ไก่เห็นตีนงู งูเห็นนมไก่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ต่างฝ่ายต่างรู้ความลับของกัน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ข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19. ขายผ้าเอาหน้ารอด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ยอมเสียทรัพย์เพื่อรักษาหน้าและเกียรติ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20. ขี่ช้างจับตั๊กแตน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ใช้ทรัพยากรเกินจำเป็นกับงานเล็ก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21. ขนทรายเข้าวัด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ทำความดีอุทิศส่วนกุศล / ช่วยเหลือคนใกล้ตัวก่อน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22. เข้าเมืองตาหลิ่วต้องหลิ่วตาตาม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เข้าสังคมใดต้องประพฤติให้เข้ากับสังคมนั้น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23. ข้าวใหม่ปลามัน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ของใหม่ ๆ ที่ดูตื่นเต้นน่าหลงใหล มักใช้กับคู่รักใหม่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24. เข้าหูซ้ายทะลุหูขวา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ฟังแล้วไม่จดจำ ไม่ใส่ใจ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25. ขี่ม้าหาม้า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มีของอยู่กับตัวแล้วยังไปเที่ยวตามหาที่อื่น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26. ขุดบ่อล่อปลา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วางแผนล่อให้เข้ามาติดกับ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27. ขมิ้นกับปูน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เข้ากันไม่ได้ ทะเลาะกันเสมอ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28. เข้ารกเข้าพง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หลงทาง พูดหรือทำเรื่องไกลประเด็น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ค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29. คนรักเท่าผืนหนัง คนชังเท่าผืนเสื่อ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คนที่รักเรามีน้อย แต่คนที่ชังเรามีมาก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30. คบคนพาลพาลพาไปหาผิด คบบัณฑิตบัณฑิตพาไปหาผล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การคบหามีผลต่อชีวิตของคนเรา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31. คมในฝัก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มีความสามารถแต่ไม่อวด เก็บไว้รอเวลาที่เหมาะสม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32. ความรู้ท่วมหัวเอาตัวไม่รอด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รู้มากแต่ใช้ความรู้ไม่เป็น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33. คางคกขึ้นวอ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คนต่ำต้อยได้ดี มักลืมตัว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34. คนตายขายไม่ได้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สิ่งที่หมดประโยชน์แล้ว ไม่มีค่า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35. คนล้มอย่าข้าม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อย่าซ้ำเติมคนที่ตกต่ำ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36. คนเดียวหัวหาย สองคนเพื่อนตาย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ทำคนเดียวอันตราย คู่ปลอดภัยกว่า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ฆ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37. ฆ่าควายอย่าเสียดายพริก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ทำการใหญ่อย่าตระหนี่ของเล็กน้อย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38. ฆ้องดังเพราะตี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คนดังเพราะมีคนชื่นชม สนับสนุน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ง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39. ง่ายเข้าง่ายออก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ได้สิ่งใดมาง่าย ๆ ก็เสียไปง่าย ๆ เช่นกัน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40. เงียบเป็นเป่าสาก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เงียบสนิทไม่มีเสียง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41. เงาตามตัว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ติดตามอย่างใกล้ชิด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จ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42. จับปลาสองมือ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โลภเอาทั้งสองอย่าง สุดท้ายมักไม่ได้สักอย่าง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43. จับเสือมือเปล่า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หวังผลที่ยิ่งใหญ่โดยไม่ลงทุนอะไร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44. จระเข้ขวางคลอง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กีดขวางทางผู้อื่น ไม่ยอมให้ใครผ่าน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45. เจ้าชู้ประตูดิน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ผู้ที่เจ้าชู้ในระดับต่ำ ๆ ใคร ๆ ก็คบได้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46. จับไม้ไก่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ลังเลใจไม่กล้าตัดสินใจ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47. จับปูใส่กระด้ง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ดูแลคนที่ดิ้นไม่หยุด เช่น เด็กซน หรือคนที่อยู่ไม่นิ่ง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ช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48. ช้า ๆ ได้พร้าเล่มงาม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ทำการช้า ๆ รอบคอบ ย่อมได้ผลดี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49. ชักหน้าไม่ถึงหลัง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รายได้ไม่พอกับค่าใช้จ่าย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50. ช้างตายทั้งตัวเอาใบบัวมาปิดไม่มิด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เรื่องใหญ่ปกปิดไม่อยู่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51. ชายข้าวเปลือก หญิงข้าวสาร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ในอดีตเชื่อว่าชายมีฐานะกว่าหญิง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52. ชิงสุกก่อนห่าม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รีบทำก่อนเวลาอันสมควร มักได้รับผลเสีย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53. ชี้นกบนปลายไม้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สัญญาในสิ่งที่ยังไม่มีอยู่จริง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54. ช้างเผือกอยู่ในป่า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คนเก่งซ่อนอยู่ในที่ไม่มีใครเห็น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55. ชุบมือเปิบ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ฉวยโอกาสได้ดีในเมื่อผู้อื่นทำงานเสร็จ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ด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56. ดูช้างให้ดูหาง ดูนางให้ดูแม่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จะรู้ลูกหลานเป็นอย่างไรให้ดูจากต้นตระกูล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57. ดาบสองคม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มีทั้งข้อดีและข้อเสีย ใช้ไม่ระวังย่อมเป็นภัย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58. ดินพอกหางหมู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สะสมความเดือดร้อนหรือหนี้สินทีละน้อยจนมาก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59. เด็กเลี้ยงแกะ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คนที่โกหกบ่อย ๆ จนไม่มีใครเชื่อ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60. ดอกพิกุลร่วง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ไม่ยอมพูดเพราะกลัวเสียศักดิ์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61. ดูตาม้าตาเรือ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ระมัดระวังเหตุการณ์รอบตัว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ต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62. ตักน้ำใส่กะโหลก ชะโงกดูเงา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รู้จักตัวเอง ประมาณตน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63. ตำน้ำพริกละลายแม่น้ำ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ลงทุนลงแรงในสิ่งที่ไร้ผล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64. ตัดไฟแต่ต้นลม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ป้องกันความเสียหายแต่เนิ่น ๆ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65. ตาบอดได้แว่น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ได้สิ่งดี ๆ มาแต่ใช้ไม่เป็น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66. ตีงูให้กากิน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ทำดีแต่คนอื่นได้ประโยชน์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67. ตีวัวกระทบคราด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ติเตียนคนหนึ่งโดยพาดพิงอีกคน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68. ตกกระไดพลอยโจน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เผลอตอบรับเข้าร่วมโดยเสียเปรียบ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69. เตี้ยอุ้มค่อม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ตัวเองยังไม่พ้นภัยยังไปช่วยคนอื่น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70. ตักบาตรอย่าถามพระ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ทำดีอย่าลังเล / ให้ตามแต่ใจไม่ต้องถาม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ถ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71. ถ่มน้ำลายรดฟ้า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แช่งหรือว่าผู้สูงกว่า ผลร้ายตกกับตัวเอง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72. ถี่ลอดตาช้าง ห่างลอดตาเล็น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ของละเอียดรอดได้ แต่ของหยาบกลับติด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ท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73. ทำคุณบูชาโทษ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ทำดีแต่กลับถูกตำหนิ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74. ทำดีได้ดี ทำชั่วได้ชั่ว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หลักของกรรมในพระพุทธศาสนา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75. ทำนาบนหลังคน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หาผลประโยชน์โดยเอาเปรียบผู้อื่น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76. ทุบหม้อข้าวตัวเอง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ทำลายแหล่งเลี้ยงชีพของตัวเอง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77. ทำบุญเอาหน้า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ทำดีโดยหวังให้คนอื่นเห็น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78. ทองแท้ไม่กลัวไฟ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คนดีของแท้ไม่กลัวการพิสูจน์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79. ทอดเสมา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ถอดใจ ทิ้งความเพียร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80. น้ำขึ้นให้รีบตัก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มีโอกาสควรรีบฉวย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81. น้ำซึมบ่อทราย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ค่อย ๆ ทยอยมาเรื่อย ๆ ไม่ขาด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82. น้ำพึ่งเรือ เสือพึ่งป่า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ทุกคนต่างต้องพึ่งพาอาศัยกัน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83. น้ำลด ตอผุด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ความลับเปิดเผยเมื่อเรื่องสงบลง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84. น้ำตาลใกล้มด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ผู้ชายผู้หญิงที่ใกล้กันย่อมล่อใจกัน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85. น้ำท่วมปาก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พูดไม่ออกเพราะเกรงกลัว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86. นกน้อยทำรังแต่พอตัว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ใช้ชีวิตให้เหมาะกับฐานะของตัวเอง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87. น้ำกลิ้งบนใบบอน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ไม่จริงจัง เปลี่ยนใจง่าย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บ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88. บัวไม่ช้ำน้ำไม่ขุ่น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พูดให้ทั้งสองฝ่ายพอใจ ไม่เสียมิตรภาพ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89. บอกศาลา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เปิดเผยให้ทุกคนรู้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90. เบี้ยใกล้มือ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ของอยู่ใกล้ตัวใช้สะดวก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91. บัวพ้นน้ำ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พ้นจากความทุกข์ ขึ้นสู่จุดที่ดีกว่า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ป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92. ปลูกเรือนตามใจผู้อยู่ ผูกอู่ตามใจผู้นอน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จะทำอะไรให้คำนึงถึงคนที่จะใช้ของนั้น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93. ปลาตายน้ำตื้น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พลาดในเรื่องเล็ก ๆ ที่คิดว่าไม่น่าพลาด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94. ปากปราศรัยน้ำใจเชือดคอ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พูดดีแต่ใจคิดร้าย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95. ปากว่าตาขยิบ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พูดอย่างหนึ่งทำอีกอย่างหนึ่ง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96. ปิดทองหลังพระ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ทำความดีโดยไม่หวังให้คนอื่นเห็น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97. เป็ดขันประชันไก่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ผู้มีความสามารถน้อยกว่าฝืนแข่งกับผู้สามารถมากกว่า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98. ปิดประตูตีแมว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รังแกคนที่ไม่มีทางสู้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ผ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99. ผัดวันประกันพรุ่ง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เลื่อนงานออกไปเรื่อย ๆ ไม่ยอมทำสักที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100. ผีซ้ำด้ำพลอย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เคราะห์ซ้อนเคราะห์ ร้ายซ้อนร้าย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101. ผัวเดียวเมียเดียว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รักเดียวใจเดียว ครองคู่กันคนเดียว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ฝ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102. ฝนทั่งให้เป็นเข็ม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พยายามอย่างหนักจนสำเร็จในสิ่งที่ยาก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103. ฝากปลาไว้กับแมว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มอบของสำคัญให้คนที่อาจเอาไปเสียหาย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104. ฝนตกขี้หมูไหล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เคราะห์ร้ายตามมาเรื่อย ๆ ไม่หยุด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105. ฝนสั่งฟ้า ปลาสั่งหนอง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สิ่งสุดท้ายก่อนจากไป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พ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106. พระศุกร์เข้า พระเสาร์แทรก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เคราะห์ดีปนเคราะห์ร้าย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107. พบไม้งามเมื่อยามขวานบิ่น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พบสิ่งดี ๆ ในเวลาที่หมดโอกาสไปแล้ว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108. พลั้งปากเสียศีล พลั้งตีนตกต้นไม้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ระวังการพูดและการกระทำ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109. พกหินดีกว่าพกนุ่น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มีจุดยืนที่หนักแน่นย่อมดีกว่าลังเล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110. พ่อสอนลูก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การถ่ายทอดความรู้และคุณธรรม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ม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111. มือใครยาวสาวได้สาวเอา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ใครได้โอกาสก่อนก็คว้าก่อน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112. ม้าดีดกะโหลก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คนดื้อรั้น ไม่ยอมรับการอบรม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113. มีเงินทองเหมือนผีหลอก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มั่งคั่งแต่ใจไม่สุข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114. มีสลึงพึงบรรจบให้ครบบาท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รู้จักเก็บออม สะสมเล็ก ๆ น้อย ๆ ให้พอกพูน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115. มืดหน้ามืดหลัง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หลงระเริงจนไม่รู้ผิดถูก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ย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116. ยกภูเขาออกจากอก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หมดความทุกข์หนัก ๆ บรรเทาความกังวล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117. ยุงร้องเป็นเสียงสังข์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เสียงเล็ก ๆ ที่ก่อกวนใจ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118. ยื่นแก้วให้วานร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มอบของดีให้คนที่ไม่รู้คุณค่า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119. ยิ่งสูงยิ่งหนาว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ตำแหน่งสูงมักโดดเดี่ยว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120. ยอเป็นกอเป็นกอบ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สรรเสริญเกินจริง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ร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121. รักดีหามจั่ว รักชั่วหามเสา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เลือกทำดีหรือชั่ว ผลย่อมต่างกัน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122. รักวัวให้ผูก รักลูกให้ตี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รักลูกต้องอบรมสั่งสอนอย่างจริงจัง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123. รำไม่ดีโทษปี่โทษกลอง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ตัวเองทำไม่ดีแล้วไปโทษผู้อื่น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124. รู้รักษาตัวรอดเป็นยอดดี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ความสามารถในการเอาตัวรอดคือคุณค่าสูงสุด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125. รักยาวให้บั่น รักสั้นให้ต่อ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ปรับสายสัมพันธ์ให้พอดี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126. รู้ไว้ใช่ว่า ใส่บ่าแบกหาม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ความรู้ไม่เป็นภาระแก่ผู้ครอบครอง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ล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127. ลิ้นไม่มีกระดูก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พูดได้หลายแบบ พลิกแพลงตามสถานการณ์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128. ลูกไม้หล่นไม่ไกลต้น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ลูกย่อมมีนิสัยคล้ายพ่อแม่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129. ลูบหน้าปะจมูก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พูดถึงคนอื่นแต่กระทบตัวเอง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130. เลี้ยงลูกเสือลูกจระเข้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เลี้ยงดูคนที่ภายหลังจะทำร้ายตน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131. ลางเนื้อชอบลางยา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แต่ละคนมีรสนิยมไม่เหมือนกัน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ว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132. วัวสันหลังหวะ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คนทำผิดมักหวาดระแวง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133. วัวหายล้อมคอก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เริ่มแก้ไขเมื่อเรื่องเสียหายไปแล้ว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134. วัวลืมตีน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เห็นแก่ตัวลืมคนที่เคยช่วยเหลือ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135. วันพระไม่ได้มีหนเดียว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โอกาสไม่ได้มาเพียงครั้งเดียว ยังมีคราวอื่นอีก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136. ว่าแต่เขาอิเหนาเป็นเอง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ติคนอื่นแต่ตนเองก็ทำเช่นเดียวกัน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ห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137. หว่านพืชใดได้พืชนั้น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หลักของกรรม ทำสิ่งใดได้สิ่งนั้น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138. หนามแหลมไม่มีใครเสี้ยม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คนที่ฉลาดเฉียบแหลมโดยธรรมชาติ ไม่ต้องสอน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139. หมูเขาจะหามอย่าเอาคานเข้าไปสอด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อย่าก้าวก่ายเรื่องที่ไม่ใช่ของตัว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140. หัวล้านได้หวี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ได้ของดีแต่ใช้ไม่เป็น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141. หูป่าตาเถื่อน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ไม่รู้เรื่องราวที่เกิดขึ้นโดยรอบ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142. หาเหาใส่หัว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หาเรื่องเดือดร้อนใส่ตัว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143. หวานเป็นลม ขมเป็นยา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คำเพราะ ๆ ไม่จริงใจ คำขมเป็นประโยชน์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144. เห็นช้างขี้ขี้ตามช้าง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ทำตามคนใหญ่ทั้งที่ตนเองไม่มีกำลังพอ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อ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145. อยู่บ้านท่านอย่านิ่งดูดาย ปั้นวัวปั้นควายให้ลูกท่านเล่น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อยู่ที่ไหนก็ควรช่วยทำงาน ไม่เป็นภาระ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146. อย่าตีตนไปก่อนไข้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อย่ากังวลล่วงหน้าในสิ่งที่ยังไม่เกิด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147. เอามะพร้าวห้าวไปขายสวน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นำสิ่งที่เขามีอยู่แล้วไปขายให้เขา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148. อย่าไว้ใจทาง อย่าวางใจคน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ระมัดระวังในการเดินทางและในการคบคน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149. เอาหูไปนา เอาตาไปไร่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แกล้งทำเป็นไม่รู้ไม่เห็น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ฮ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150. ฮึดสู้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ลุกขึ้นมาต่อสู้ใหม่ ไม่ยอมแพ้</w:t>
      </w:r>
    </w:p>
    <w:p>
      <w:r>
        <w:br w:type="page"/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ขอบคุณที่ดาวน์โหลด</w:t>
      </w:r>
    </w:p>
    <w:p>
      <w:pPr>
        <w:spacing w:before="0" w:after="8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ดูเพิ่มเติม: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• สุภาษิตทั้งหมด ก-ฮ — wordyguru.com/a/สุภาษิต/category/ก-ฮ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• 200 สุภาษิตที่ใช้บ่อย — wordyguru.com/a/สุภาษิต/guide/top-200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• ค้นหาสุภาษิต — wordyguru.com/a/สุภาษิต/search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• ใบงาน + แฟลชการ์ด — wordyguru.com/a/สุภาษิต/guide/worksheet-printable</w:t>
      </w:r>
    </w:p>
    <w:p>
      <w:pPr>
        <w:spacing w:before="60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Wordy Guru — wordyguru.com</w:t>
      </w:r>
    </w:p>
    <w:p>
      <w:pPr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18"/>
        </w:rPr>
        <w:t>wordyguru.com/a/สุภาษิต/guide/worksheet-printable</w:t>
      </w:r>
    </w:p>
    <w:sectPr w:rsidR="00FC693F" w:rsidRPr="0006063C" w:rsidSect="00034616">
      <w:footerReference w:type="default" r:id="rId9"/>
      <w:pgSz w:w="12240" w:h="15840"/>
      <w:pgMar w:top="1134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  <w:r>
      <w:rPr>
        <w:rFonts w:ascii="TH Sarabun New" w:hAnsi="TH Sarabun New"/>
        <w:rFonts w:ascii="TH Sarabun New" w:hAnsi="TH Sarabun New" w:cs="TH Sarabun New" w:eastAsia="TH Sarabun New"/>
        <w:b w:val="0"/>
        <w:i w:val="0"/>
        <w:color w:val="888888"/>
        <w:sz w:val="18"/>
      </w:rPr>
      <w:t>wordyguru.com/a/สุภาษิต/guide/worksheet-printable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