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แฟลชการ์ดสุภาษิตไทย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🪷 ธรรมะ-คุณธรรม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🎴 30 บัตร  •  🪷  •  📄 พิมพ์ A4  •  ✂️ ตัดเป็นบัตร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วิธีพิมพ์แฟลชการ์ด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พิมพ์เอกสารนี้ลงกระดาษการ์ดน้ำหนัก 160-200 แกรม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ตัดตามเส้นแบ่ง — ขนาดบัตรประมาณ 9 × 7 ซม.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แต่ละบัตรประกอบด้วย "สุภาษิต" และ "ความหมาย" คู่กัน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ใช้ทบทวน ฝึกท่องจำ จับคู่ในห้องเรียน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ทำดีได้ดี ทำชั่วได้ชั่ว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หลักของกรรมในพระพุทธศาสนา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หว่านพืชใดได้พืชนั้น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การกระทำส่งผลกลับมา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ปิดทองหลังพระ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ทำดีโดยไม่หวังให้คนอื่นเห็น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กงเกวียนกำเกวียน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กรรมตามสนอง สิ่งที่ทำไว้ย่อมตอบสนองคืน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ทำคุณบูชาโทษ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ทำดีแต่กลับถูกตำหนิ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ก่อกรรมทำเข็ญ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สร้างเรื่องเดือดร้อน ก่อปัญหา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กินบนเรือนขี้รดบนหลังคา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เนรคุณผู้ที่อุปการะ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ขนทรายเข้าวัด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ทำดีอุทิศส่วนกุศล / ช่วยคนใกล้ตัวก่อน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ทำบุญเอาหน้า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ทำดีโดยหวังให้คนอื่นเห็น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ตักบาตรอย่าถามพระ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ทำดีอย่าลังเล / ให้ตามใจไม่ต้องถาม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หวานเป็นลม ขมเป็นยา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คำเพราะ ๆ ไร้สาระ คำขมเป็นประโยชน์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กรวดน้ำคว่ำขัน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ขอตัดขาดไม่ขอเกี่ยวข้องกันอีก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ผีซ้ำด้ำพลอย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เคราะห์ซ้อนเคราะห์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รักดีหามจั่ว รักชั่วหามเสา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เลือกทำดีหรือชั่ว ผลย่อมต่างกัน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รักวัวให้ผูก รักลูกให้ตี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รักลูกต้องอบรมสั่งสอน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ทุบหม้อข้าวตัวเอง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ทำลายแหล่งเลี้ยงชีพของตัวเอง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คนล้มอย่าข้าม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อย่าซ้ำเติมคนที่ตกต่ำ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วัวลืมตีน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เห็นแก่ตัว ลืมคนที่เคยช่วย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คมในฝัก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มีความสามารถแต่ไม่อวด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ใจเขาใจเรา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เอาใจเขามาใส่ใจเรา เห็นใจกัน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กรุงศรีอยุธยาไม่สิ้นคนดี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ในสังคมยังมีคนดีอยู่เสมอ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คนรักเท่าผืนหนัง คนชังเท่าผืนเสื่อ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คนรักมีน้อย คนชังมีมาก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หาเหาใส่หัว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สร้างเรื่องเดือดร้อนใส่ตัว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กบในกะลาครอบ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อวิชชา ความไม่รู้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เห็นช้างขี้ขี้ตามช้าง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ทำตามคนใหญ่ทั้งที่กำลังไม่พอ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คบคนพาลพาลพาไปหาผิด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คบคนชั่วทำให้เสีย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ฆ้องดังเพราะตี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คนดังเพราะมีคนสนับสนุน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ตีวัวกระทบคราด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ติเตียนคนหนึ่งโดยพาดพิงอีกคน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เลี้ยงลูกเสือลูกจระเข้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เลี้ยงคนที่จะมาทำร้ายตน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บัวไม่ช้ำน้ำไม่ขุ่น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พูดให้ทั้งสองฝ่ายพอใจ ไม่เสียมิตรภาพ</w:t>
            </w:r>
          </w:p>
        </w:tc>
      </w:tr>
    </w:tbl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แฟลชการ์ดหมวดอื่นกำลังทยอยเปิดให้ดาวน์โหลด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