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แฟลชการ์ดสุภาษิตไทย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💪 การทำงาน-ความขยัน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🎴 30 บัตร  •  💪  •  📄 พิมพ์ A4  •  ✂️ ตัดเป็นบัตร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วิธีพิมพ์แฟลชการ์ด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พิมพ์เอกสารนี้ลงกระดาษการ์ดน้ำหนัก 160-200 แกรม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ตัดตามเส้นแบ่ง — ขนาดบัตรประมาณ 9 × 7 ซม.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แต่ละบัตรประกอบด้วย "สุภาษิต" และ "ความหมาย" คู่กัน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ใช้ทบทวน ฝึกท่องจำ จับคู่ในห้องเรียน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ฝนทั่งให้เป็นเข็ม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พยายามอย่างหนักจนสำเร็จในสิ่งที่ยาก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ช้า ๆ ได้พร้าเล่มงาม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ทำงานช้า ๆ รอบคอบย่อมได้ผลดี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น้ำขึ้นให้รีบตัก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มีโอกาสควรรีบฉวยไว้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น้ำซึมบ่อทราย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รายได้ค่อย ๆ มาเรื่อย ๆ ไม่ขาด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มีสลึงพึงบรรจบให้ครบบาท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รู้จักเก็บออม สะสมเล็ก ๆ น้อย ๆ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ทำดีได้ดี ทำชั่วได้ชั่ว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การกระทำส่งผลกลับ หลักกรรม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หว่านพืชใดได้พืชนั้น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ทำสิ่งใดได้สิ่งนั้น เป็นกฎกรรม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ทุบหม้อข้าวตัวเอง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ทำลายแหล่งเลี้ยงชีพของตัวเอง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ทำนาบนหลังคน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หาผลประโยชน์โดยเอาเปรียบผู้อื่น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เก็บเบี้ยใต้ถุนร้าน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เก็บเล็กผสมน้อยจนได้มาก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ตำน้ำพริกละลายแม่น้ำ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ลงทุนลงแรงในสิ่งที่ไร้ผล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ผัดวันประกันพรุ่ง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เลื่อนงานไปเรื่อย ๆ ไม่ทำสักที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มือใครยาวสาวได้สาวเอา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ใครได้โอกาสก่อนคว้าก่อน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ขี่ช้างจับตั๊กแตน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ใช้ทรัพยากรเกินจำเป็นกับงานเล็ก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กว่าถั่วจะสุกงาก็ไหม้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รีรอจนเสียเวลาและโอกาส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ปิดทองหลังพระ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ทำดีโดยไม่หวังให้ใครเห็น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ตักบาตรอย่าถามพระ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ทำดีไม่ต้องลังเล / ให้ตามใจไม่ต้องถาม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ทำบุญเอาหน้า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ทำดีโดยหวังให้คนอื่นเห็น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ฆ่าควายอย่าเสียดายพริก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ทำการใหญ่อย่าตระหนี่ของเล็ก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ตัดไฟแต่ต้นลม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ป้องกันความเสียหายแต่เนิ่น ๆ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รักดีหามจั่ว รักชั่วหามเสา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เลือกทำดีหรือชั่ว ผลย่อมต่างกัน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ทำคุณบูชาโทษ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ทำดีแต่กลับโดนตำหนิ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กระเชอก้นรั่ว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ใช้จ่ายฟุ่มเฟือย เก็บเงินไม่อยู่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ขายผ้าเอาหน้ารอด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ยอมเสียทรัพย์เพื่อรักษาหน้า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ปลาตายน้ำตื้น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พลาดในเรื่องเล็ก ๆ ที่คิดว่าไม่น่าพลาด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รำไม่ดีโทษปี่โทษกลอง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ตัวเองทำพลาดแล้วไปโทษคนอื่น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รู้รักษาตัวรอดเป็นยอดดี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รู้จักเอาตัวรอดในสถานการณ์ยาก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ตีงูให้กากิน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ทำดีแต่คนอื่นได้ประโยชน์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ก่อกรรมทำเข็ญ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สร้างเรื่องเดือดร้อน ก่อปัญหา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หาเงินยากใช้ง่าย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หาเงินมาด้วยความยาก แต่ใช้หมดง่าย</w:t>
            </w:r>
          </w:p>
        </w:tc>
      </w:tr>
    </w:tbl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แฟลชการ์ดหมวดอื่นกำลังทยอยเปิดให้ดาวน์โหลด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