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เฉลยแบบฝึกหัดคำสแลงภาษาอังกฤษ · 354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เฉลยพร้อมคำอธิบายความหมายและคำแปลไทย</w:t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แบบฝึกหัดคำสแลงภาษาอังกฤษ · ระดับเริ่มต้น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สำหรับผู้เริ่มเรียนคำสแลง · 60 ข้อ · 20 นาที · จับคู่คำสแลงยอดนิยมกับความหมาย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1. คำสแลง "awesome"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เจ๋งมาก สุดยอด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awesome แปลว่า เจ๋งมาก สุดยอด</w:t>
      </w:r>
    </w:p>
    <w:p>
      <w:r>
        <w:rPr>
          <w:rFonts w:ascii="TH Sarabun New" w:hAnsi="TH Sarabun New" w:cs="TH Sarabun New" w:eastAsia="TH Sarabun New"/>
          <w:b/>
          <w:sz w:val="28"/>
        </w:rPr>
        <w:t>2. คำสแลง "bail"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ชิ่ง เผ่น ถอนตัว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bail แปลว่า ชิ่ง เผ่น ถอนตัว</w:t>
      </w:r>
    </w:p>
    <w:p>
      <w:r>
        <w:rPr>
          <w:rFonts w:ascii="TH Sarabun New" w:hAnsi="TH Sarabun New" w:cs="TH Sarabun New" w:eastAsia="TH Sarabun New"/>
          <w:b/>
          <w:sz w:val="28"/>
        </w:rPr>
        <w:t>3. คำสแลง "beat"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เหนื่อยมาก หมดแรง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beat แปลว่า เหนื่อยมาก หมดแรง</w:t>
      </w:r>
    </w:p>
    <w:p>
      <w:r>
        <w:rPr>
          <w:rFonts w:ascii="TH Sarabun New" w:hAnsi="TH Sarabun New" w:cs="TH Sarabun New" w:eastAsia="TH Sarabun New"/>
          <w:b/>
          <w:sz w:val="28"/>
        </w:rPr>
        <w:t>4. คำสแลง "bet"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ตกลง ได้เลย โอเค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bet แปลว่า ตกลง ได้เลย โอเค</w:t>
      </w:r>
    </w:p>
    <w:p>
      <w:r>
        <w:rPr>
          <w:rFonts w:ascii="TH Sarabun New" w:hAnsi="TH Sarabun New" w:cs="TH Sarabun New" w:eastAsia="TH Sarabun New"/>
          <w:b/>
          <w:sz w:val="28"/>
        </w:rPr>
        <w:t>5. คำสแลง "bro"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เพื่อนชาย เกลอ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bro แปลว่า เพื่อนชาย เกลอ</w:t>
      </w:r>
    </w:p>
    <w:p>
      <w:r>
        <w:rPr>
          <w:rFonts w:ascii="TH Sarabun New" w:hAnsi="TH Sarabun New" w:cs="TH Sarabun New" w:eastAsia="TH Sarabun New"/>
          <w:b/>
          <w:sz w:val="28"/>
        </w:rPr>
        <w:t>6. คำสแลง "broke"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ถังแตก ไม่มีเงิน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broke แปลว่า ถังแตก ไม่มีเงิน</w:t>
      </w:r>
    </w:p>
    <w:p>
      <w:r>
        <w:rPr>
          <w:rFonts w:ascii="TH Sarabun New" w:hAnsi="TH Sarabun New" w:cs="TH Sarabun New" w:eastAsia="TH Sarabun New"/>
          <w:b/>
          <w:sz w:val="28"/>
        </w:rPr>
        <w:t>7. คำสแลง "bucks"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bucks แปลว่า เงิน (ดอลลาร์)</w:t>
      </w:r>
    </w:p>
    <w:p>
      <w:r>
        <w:rPr>
          <w:rFonts w:ascii="TH Sarabun New" w:hAnsi="TH Sarabun New" w:cs="TH Sarabun New" w:eastAsia="TH Sarabun New"/>
          <w:b/>
          <w:sz w:val="28"/>
        </w:rPr>
        <w:t>8. คำสแลง "bummed"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เซ็ง ผิดหวัง 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bummed แปลว่า เซ็ง ผิดหวัง เสียใจ</w:t>
      </w:r>
    </w:p>
    <w:p>
      <w:r>
        <w:rPr>
          <w:rFonts w:ascii="TH Sarabun New" w:hAnsi="TH Sarabun New" w:cs="TH Sarabun New" w:eastAsia="TH Sarabun New"/>
          <w:b/>
          <w:sz w:val="28"/>
        </w:rPr>
        <w:t>9. คำสแลง "cheesy"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เลี่ยน เชย ดูปลอม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cheesy แปลว่า เลี่ยน เชย ดูปลอม</w:t>
      </w:r>
    </w:p>
    <w:p>
      <w:r>
        <w:rPr>
          <w:rFonts w:ascii="TH Sarabun New" w:hAnsi="TH Sarabun New" w:cs="TH Sarabun New" w:eastAsia="TH Sarabun New"/>
          <w:b/>
          <w:sz w:val="28"/>
        </w:rPr>
        <w:t>10. คำสแลง "chill"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ใจเย็น ชิล สบาย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chill แปลว่า ใจเย็น ชิล สบาย ๆ</w:t>
      </w:r>
    </w:p>
    <w:p>
      <w:r>
        <w:rPr>
          <w:rFonts w:ascii="TH Sarabun New" w:hAnsi="TH Sarabun New" w:cs="TH Sarabun New" w:eastAsia="TH Sarabun New"/>
          <w:b/>
          <w:sz w:val="28"/>
        </w:rPr>
        <w:t>11. คำสแลง "cool"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เจ๋ง เท่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cool แปลว่า เจ๋ง เท่ ดี</w:t>
      </w:r>
    </w:p>
    <w:p>
      <w:r>
        <w:rPr>
          <w:rFonts w:ascii="TH Sarabun New" w:hAnsi="TH Sarabun New" w:cs="TH Sarabun New" w:eastAsia="TH Sarabun New"/>
          <w:b/>
          <w:sz w:val="28"/>
        </w:rPr>
        <w:t>12. คำสแลง "couch potato"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คนติดโซฟา ขี้เกียจดูทีวี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couch potato แปลว่า คนติดโซฟา ขี้เกียจดูทีวี</w:t>
      </w:r>
    </w:p>
    <w:p>
      <w:r>
        <w:rPr>
          <w:rFonts w:ascii="TH Sarabun New" w:hAnsi="TH Sarabun New" w:cs="TH Sarabun New" w:eastAsia="TH Sarabun New"/>
          <w:b/>
          <w:sz w:val="28"/>
        </w:rPr>
        <w:t>13. คำสแลง "cram"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อ่านหนังสือหามรุ่งหามค่ำ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cram แปลว่า อ่านหนังสือหามรุ่งหามค่ำ</w:t>
      </w:r>
    </w:p>
    <w:p>
      <w:r>
        <w:rPr>
          <w:rFonts w:ascii="TH Sarabun New" w:hAnsi="TH Sarabun New" w:cs="TH Sarabun New" w:eastAsia="TH Sarabun New"/>
          <w:b/>
          <w:sz w:val="28"/>
        </w:rPr>
        <w:t>14. คำสแลง "crash"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ล้มตัวนอน นอนค้าง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crash แปลว่า ล้มตัวนอน นอนค้าง</w:t>
      </w:r>
    </w:p>
    <w:p>
      <w:r>
        <w:rPr>
          <w:rFonts w:ascii="TH Sarabun New" w:hAnsi="TH Sarabun New" w:cs="TH Sarabun New" w:eastAsia="TH Sarabun New"/>
          <w:b/>
          <w:sz w:val="28"/>
        </w:rPr>
        <w:t>15. คำสแลง "cringe"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น่าขนลุก น่าอาย เขิน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cringe แปลว่า น่าขนลุก น่าอาย เขิน</w:t>
      </w:r>
    </w:p>
    <w:p>
      <w:r>
        <w:rPr>
          <w:rFonts w:ascii="TH Sarabun New" w:hAnsi="TH Sarabun New" w:cs="TH Sarabun New" w:eastAsia="TH Sarabun New"/>
          <w:b/>
          <w:sz w:val="28"/>
        </w:rPr>
        <w:t>16. คำสแลง "crush"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คนที่แอบชอบ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crush แปลว่า คนที่แอบชอบ</w:t>
      </w:r>
    </w:p>
    <w:p>
      <w:r>
        <w:rPr>
          <w:rFonts w:ascii="TH Sarabun New" w:hAnsi="TH Sarabun New" w:cs="TH Sarabun New" w:eastAsia="TH Sarabun New"/>
          <w:b/>
          <w:sz w:val="28"/>
        </w:rPr>
        <w:t>17. คำสแลง "ditch"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ทิ้ง เท หนี (โรงเรียน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ditch แปลว่า ทิ้ง เท หนี (โรงเรียน/คน)</w:t>
      </w:r>
    </w:p>
    <w:p>
      <w:r>
        <w:rPr>
          <w:rFonts w:ascii="TH Sarabun New" w:hAnsi="TH Sarabun New" w:cs="TH Sarabun New" w:eastAsia="TH Sarabun New"/>
          <w:b/>
          <w:sz w:val="28"/>
        </w:rPr>
        <w:t>18. คำสแลง "dope"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เจ๋ง เด็ด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dope แปลว่า เจ๋ง เด็ด (ชม)</w:t>
      </w:r>
    </w:p>
    <w:p>
      <w:r>
        <w:rPr>
          <w:rFonts w:ascii="TH Sarabun New" w:hAnsi="TH Sarabun New" w:cs="TH Sarabun New" w:eastAsia="TH Sarabun New"/>
          <w:b/>
          <w:sz w:val="28"/>
        </w:rPr>
        <w:t>19. คำสแลง "dork"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คนเปิ่น ๆ เด๋อ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dork แปลว่า คนเปิ่น ๆ เด๋อ</w:t>
      </w:r>
    </w:p>
    <w:p>
      <w:r>
        <w:rPr>
          <w:rFonts w:ascii="TH Sarabun New" w:hAnsi="TH Sarabun New" w:cs="TH Sarabun New" w:eastAsia="TH Sarabun New"/>
          <w:b/>
          <w:sz w:val="28"/>
        </w:rPr>
        <w:t>20. คำสแลง "dough"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เงิน ตังค์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dough แปลว่า เงิน ตังค์</w:t>
      </w:r>
    </w:p>
    <w:p>
      <w:r>
        <w:rPr>
          <w:rFonts w:ascii="TH Sarabun New" w:hAnsi="TH Sarabun New" w:cs="TH Sarabun New" w:eastAsia="TH Sarabun New"/>
          <w:b/>
          <w:sz w:val="28"/>
        </w:rPr>
        <w:t>21. คำสแลง "epic"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ยิ่งใหญ่ สุดยอด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epic แปลว่า ยิ่งใหญ่ สุดยอด</w:t>
      </w:r>
    </w:p>
    <w:p>
      <w:r>
        <w:rPr>
          <w:rFonts w:ascii="TH Sarabun New" w:hAnsi="TH Sarabun New" w:cs="TH Sarabun New" w:eastAsia="TH Sarabun New"/>
          <w:b/>
          <w:sz w:val="28"/>
        </w:rPr>
        <w:t>22. คำสแลง "flex"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อวด โอ้อวด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flex แปลว่า อวด โอ้อวด</w:t>
      </w:r>
    </w:p>
    <w:p>
      <w:r>
        <w:rPr>
          <w:rFonts w:ascii="TH Sarabun New" w:hAnsi="TH Sarabun New" w:cs="TH Sarabun New" w:eastAsia="TH Sarabun New"/>
          <w:b/>
          <w:sz w:val="28"/>
        </w:rPr>
        <w:t>23. คำสแลง "geek"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กี๊ก คนคลั่งไคล้สิ่งใดสิ่งหนึ่ง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geek แปลว่า กี๊ก คนคลั่งไคล้สิ่งใดสิ่งหนึ่ง</w:t>
      </w:r>
    </w:p>
    <w:p>
      <w:r>
        <w:rPr>
          <w:rFonts w:ascii="TH Sarabun New" w:hAnsi="TH Sarabun New" w:cs="TH Sarabun New" w:eastAsia="TH Sarabun New"/>
          <w:b/>
          <w:sz w:val="28"/>
        </w:rPr>
        <w:t>24. คำสแลง "ghost"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หายเงียบ ตัดการติดต่อ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ghost แปลว่า หายเงียบ ตัดการติดต่อ</w:t>
      </w:r>
    </w:p>
    <w:p>
      <w:r>
        <w:rPr>
          <w:rFonts w:ascii="TH Sarabun New" w:hAnsi="TH Sarabun New" w:cs="TH Sarabun New" w:eastAsia="TH Sarabun New"/>
          <w:b/>
          <w:sz w:val="28"/>
        </w:rPr>
        <w:t>25. คำสแลง "gross"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น่าขยะแขยง แหวะ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gross แปลว่า น่าขยะแขยง แหวะ</w:t>
      </w:r>
    </w:p>
    <w:p>
      <w:r>
        <w:rPr>
          <w:rFonts w:ascii="TH Sarabun New" w:hAnsi="TH Sarabun New" w:cs="TH Sarabun New" w:eastAsia="TH Sarabun New"/>
          <w:b/>
          <w:sz w:val="28"/>
        </w:rPr>
        <w:t>26. คำสแลง "hang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ไปเที่ยวเล่น ใช้เวลาด้วยกัน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hang out แปลว่า ไปเที่ยวเล่น ใช้เวลาด้วยกัน</w:t>
      </w:r>
    </w:p>
    <w:p>
      <w:r>
        <w:rPr>
          <w:rFonts w:ascii="TH Sarabun New" w:hAnsi="TH Sarabun New" w:cs="TH Sarabun New" w:eastAsia="TH Sarabun New"/>
          <w:b/>
          <w:sz w:val="28"/>
        </w:rPr>
        <w:t>27. คำสแลง "hustle"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ขยันหาเงิน ดิ้นรน รีบ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hustle แปลว่า ขยันหาเงิน ดิ้นรน รีบ</w:t>
      </w:r>
    </w:p>
    <w:p>
      <w:r>
        <w:rPr>
          <w:rFonts w:ascii="TH Sarabun New" w:hAnsi="TH Sarabun New" w:cs="TH Sarabun New" w:eastAsia="TH Sarabun New"/>
          <w:b/>
          <w:sz w:val="28"/>
        </w:rPr>
        <w:t>28. คำสแลง "hyped"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ตื่นเต้นสุด ๆ คึก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hyped แปลว่า ตื่นเต้นสุด ๆ คึก</w:t>
      </w:r>
    </w:p>
    <w:p>
      <w:r>
        <w:rPr>
          <w:rFonts w:ascii="TH Sarabun New" w:hAnsi="TH Sarabun New" w:cs="TH Sarabun New" w:eastAsia="TH Sarabun New"/>
          <w:b/>
          <w:sz w:val="28"/>
        </w:rPr>
        <w:t>29. คำสแลง "klutz"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คนซุ่มซ่าม งุ่มง่าม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klutz แปลว่า คนซุ่มซ่าม งุ่มง่าม</w:t>
      </w:r>
    </w:p>
    <w:p>
      <w:r>
        <w:rPr>
          <w:rFonts w:ascii="TH Sarabun New" w:hAnsi="TH Sarabun New" w:cs="TH Sarabun New" w:eastAsia="TH Sarabun New"/>
          <w:b/>
          <w:sz w:val="28"/>
        </w:rPr>
        <w:t>30. คำสแลง "lame"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กาก ห่วย ไม่เจ๋ง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lame แปลว่า กาก ห่วย ไม่เจ๋ง</w:t>
      </w:r>
    </w:p>
    <w:p>
      <w:r>
        <w:rPr>
          <w:rFonts w:ascii="TH Sarabun New" w:hAnsi="TH Sarabun New" w:cs="TH Sarabun New" w:eastAsia="TH Sarabun New"/>
          <w:b/>
          <w:sz w:val="28"/>
        </w:rPr>
        <w:t>31. คำสแลง "legit"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ของจริง เจ๋งจริง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legit แปลว่า ของจริง เจ๋งจริง</w:t>
      </w:r>
    </w:p>
    <w:p>
      <w:r>
        <w:rPr>
          <w:rFonts w:ascii="TH Sarabun New" w:hAnsi="TH Sarabun New" w:cs="TH Sarabun New" w:eastAsia="TH Sarabun New"/>
          <w:b/>
          <w:sz w:val="28"/>
        </w:rPr>
        <w:t>32. คำสแลง "lit"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มันส์มาก สุดเหวี่ยง เจ๋ง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lit แปลว่า มันส์มาก สุดเหวี่ยง เจ๋ง</w:t>
      </w:r>
    </w:p>
    <w:p>
      <w:r>
        <w:rPr>
          <w:rFonts w:ascii="TH Sarabun New" w:hAnsi="TH Sarabun New" w:cs="TH Sarabun New" w:eastAsia="TH Sarabun New"/>
          <w:b/>
          <w:sz w:val="28"/>
        </w:rPr>
        <w:t>33. คำสแลง "loaded"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รวยมาก เงินถุงเงินถัง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loaded แปลว่า รวยมาก เงินถุงเงินถัง</w:t>
      </w:r>
    </w:p>
    <w:p>
      <w:r>
        <w:rPr>
          <w:rFonts w:ascii="TH Sarabun New" w:hAnsi="TH Sarabun New" w:cs="TH Sarabun New" w:eastAsia="TH Sarabun New"/>
          <w:b/>
          <w:sz w:val="28"/>
        </w:rPr>
        <w:t>34. คำสแลง "loser"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คนขี้แพ้ ไม่เอาไหน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loser แปลว่า คนขี้แพ้ ไม่เอาไหน</w:t>
      </w:r>
    </w:p>
    <w:p>
      <w:r>
        <w:rPr>
          <w:rFonts w:ascii="TH Sarabun New" w:hAnsi="TH Sarabun New" w:cs="TH Sarabun New" w:eastAsia="TH Sarabun New"/>
          <w:b/>
          <w:sz w:val="28"/>
        </w:rPr>
        <w:t>35. คำสแลง "lowkey"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แอบ ๆ นิด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lowkey แปลว่า แอบ ๆ นิด ๆ ไม่อยากบอกตรง ๆ</w:t>
      </w:r>
    </w:p>
    <w:p>
      <w:r>
        <w:rPr>
          <w:rFonts w:ascii="TH Sarabun New" w:hAnsi="TH Sarabun New" w:cs="TH Sarabun New" w:eastAsia="TH Sarabun New"/>
          <w:b/>
          <w:sz w:val="28"/>
        </w:rPr>
        <w:t>36. คำสแลง "mid"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งั้น ๆ กลาง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mid แปลว่า งั้น ๆ กลาง ๆ ไม่เด็ด</w:t>
      </w:r>
    </w:p>
    <w:p>
      <w:r>
        <w:rPr>
          <w:rFonts w:ascii="TH Sarabun New" w:hAnsi="TH Sarabun New" w:cs="TH Sarabun New" w:eastAsia="TH Sarabun New"/>
          <w:b/>
          <w:sz w:val="28"/>
        </w:rPr>
        <w:t>37. คำสแลง "neat"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เจ๋ง เยี่ยม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neat แปลว่า เจ๋ง เยี่ยม</w:t>
      </w:r>
    </w:p>
    <w:p>
      <w:r>
        <w:rPr>
          <w:rFonts w:ascii="TH Sarabun New" w:hAnsi="TH Sarabun New" w:cs="TH Sarabun New" w:eastAsia="TH Sarabun New"/>
          <w:b/>
          <w:sz w:val="28"/>
        </w:rPr>
        <w:t>38. คำสแลง "nerd"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เนิร์ด คนเรียนเก่งแต่เปิ่น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nerd แปลว่า เนิร์ด คนเรียนเก่งแต่เปิ่น</w:t>
      </w:r>
    </w:p>
    <w:p>
      <w:r>
        <w:rPr>
          <w:rFonts w:ascii="TH Sarabun New" w:hAnsi="TH Sarabun New" w:cs="TH Sarabun New" w:eastAsia="TH Sarabun New"/>
          <w:b/>
          <w:sz w:val="28"/>
        </w:rPr>
        <w:t>39. คำสแลง "party animal"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คนชอบปาร์ตี้ตัวยง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party animal แปลว่า คนชอบปาร์ตี้ตัวยง</w:t>
      </w:r>
    </w:p>
    <w:p>
      <w:r>
        <w:rPr>
          <w:rFonts w:ascii="TH Sarabun New" w:hAnsi="TH Sarabun New" w:cs="TH Sarabun New" w:eastAsia="TH Sarabun New"/>
          <w:b/>
          <w:sz w:val="28"/>
        </w:rPr>
        <w:t>40. คำสแลง "pumped"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ฮึกเหิม ตื่นเต้นพร้อมลุย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pumped แปลว่า ฮึกเหิม ตื่นเต้นพร้อมลุย</w:t>
      </w:r>
    </w:p>
    <w:p>
      <w:r>
        <w:rPr>
          <w:rFonts w:ascii="TH Sarabun New" w:hAnsi="TH Sarabun New" w:cs="TH Sarabun New" w:eastAsia="TH Sarabun New"/>
          <w:b/>
          <w:sz w:val="28"/>
        </w:rPr>
        <w:t>41. คำสแลง "salty"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หัวเสีย น้อยใจ งอน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salty แปลว่า หัวเสีย น้อยใจ งอน</w:t>
      </w:r>
    </w:p>
    <w:p>
      <w:r>
        <w:rPr>
          <w:rFonts w:ascii="TH Sarabun New" w:hAnsi="TH Sarabun New" w:cs="TH Sarabun New" w:eastAsia="TH Sarabun New"/>
          <w:b/>
          <w:sz w:val="28"/>
        </w:rPr>
        <w:t>42. คำสแลง "screw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ทำพัง ทำพลาด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screw up แปลว่า ทำพัง ทำพลาด</w:t>
      </w:r>
    </w:p>
    <w:p>
      <w:r>
        <w:rPr>
          <w:rFonts w:ascii="TH Sarabun New" w:hAnsi="TH Sarabun New" w:cs="TH Sarabun New" w:eastAsia="TH Sarabun New"/>
          <w:b/>
          <w:sz w:val="28"/>
        </w:rPr>
        <w:t>43. คำสแลง "sharp"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เฉียบ ดูดี เก่ง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sharp แปลว่า เฉียบ ดูดี เก่ง</w:t>
      </w:r>
    </w:p>
    <w:p>
      <w:r>
        <w:rPr>
          <w:rFonts w:ascii="TH Sarabun New" w:hAnsi="TH Sarabun New" w:cs="TH Sarabun New" w:eastAsia="TH Sarabun New"/>
          <w:b/>
          <w:sz w:val="28"/>
        </w:rPr>
        <w:t>44. คำสแลง "slay"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ทำได้เริ่ดมาก ปังมาก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slay แปลว่า ทำได้เริ่ดมาก ปังมาก</w:t>
      </w:r>
    </w:p>
    <w:p>
      <w:r>
        <w:rPr>
          <w:rFonts w:ascii="TH Sarabun New" w:hAnsi="TH Sarabun New" w:cs="TH Sarabun New" w:eastAsia="TH Sarabun New"/>
          <w:b/>
          <w:sz w:val="28"/>
        </w:rPr>
        <w:t>45. คำสแลง "snooze"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งีบหลับ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snooze แปลว่า งีบหลับ</w:t>
      </w:r>
    </w:p>
    <w:p>
      <w:r>
        <w:rPr>
          <w:rFonts w:ascii="TH Sarabun New" w:hAnsi="TH Sarabun New" w:cs="TH Sarabun New" w:eastAsia="TH Sarabun New"/>
          <w:b/>
          <w:sz w:val="28"/>
        </w:rPr>
        <w:t>46. คำสแลง "squad"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แก๊งเพื่อนสนิท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squad แปลว่า แก๊งเพื่อนสนิท</w:t>
      </w:r>
    </w:p>
    <w:p>
      <w:r>
        <w:rPr>
          <w:rFonts w:ascii="TH Sarabun New" w:hAnsi="TH Sarabun New" w:cs="TH Sarabun New" w:eastAsia="TH Sarabun New"/>
          <w:b/>
          <w:sz w:val="28"/>
        </w:rPr>
        <w:t>47. คำสแลง "stoked"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ตื่นเต้นดีใจมาก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stoked แปลว่า ตื่นเต้นดีใจมาก</w:t>
      </w:r>
    </w:p>
    <w:p>
      <w:r>
        <w:rPr>
          <w:rFonts w:ascii="TH Sarabun New" w:hAnsi="TH Sarabun New" w:cs="TH Sarabun New" w:eastAsia="TH Sarabun New"/>
          <w:b/>
          <w:sz w:val="28"/>
        </w:rPr>
        <w:t>48. คำสแลง "stressed"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เครียด กดดัน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stressed แปลว่า เครียด กดดัน</w:t>
      </w:r>
    </w:p>
    <w:p>
      <w:r>
        <w:rPr>
          <w:rFonts w:ascii="TH Sarabun New" w:hAnsi="TH Sarabun New" w:cs="TH Sarabun New" w:eastAsia="TH Sarabun New"/>
          <w:b/>
          <w:sz w:val="28"/>
        </w:rPr>
        <w:t>49. คำสแลง "sus"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น่าสงสัย พิรุธ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sus แปลว่า น่าสงสัย พิรุธ</w:t>
      </w:r>
    </w:p>
    <w:p>
      <w:r>
        <w:rPr>
          <w:rFonts w:ascii="TH Sarabun New" w:hAnsi="TH Sarabun New" w:cs="TH Sarabun New" w:eastAsia="TH Sarabun New"/>
          <w:b/>
          <w:sz w:val="28"/>
        </w:rPr>
        <w:t>50. คำสแลง "vibe"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เข้ากันได้ดี ปล่อยตัวตามอารมณ์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vibe แปลว่า เข้ากันได้ดี ปล่อยตัวตามอารมณ์</w:t>
      </w:r>
    </w:p>
    <w:p>
      <w:r>
        <w:rPr>
          <w:rFonts w:ascii="TH Sarabun New" w:hAnsi="TH Sarabun New" w:cs="TH Sarabun New" w:eastAsia="TH Sarabun New"/>
          <w:b/>
          <w:sz w:val="28"/>
        </w:rPr>
        <w:t>51. คำสแลง "wired"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ตื่นตัวสุด ๆ นอนไม่หลับ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wired แปลว่า ตื่นตัวสุด ๆ นอนไม่หลับ</w:t>
      </w:r>
    </w:p>
    <w:p>
      <w:r>
        <w:rPr>
          <w:rFonts w:ascii="TH Sarabun New" w:hAnsi="TH Sarabun New" w:cs="TH Sarabun New" w:eastAsia="TH Sarabun New"/>
          <w:b/>
          <w:sz w:val="28"/>
        </w:rPr>
        <w:t>52. คำสแลง "ace"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เก่งมาก ยอดเยี่ยม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ace แปลว่า เก่งมาก ยอดเยี่ยม</w:t>
      </w:r>
    </w:p>
    <w:p>
      <w:r>
        <w:rPr>
          <w:rFonts w:ascii="TH Sarabun New" w:hAnsi="TH Sarabun New" w:cs="TH Sarabun New" w:eastAsia="TH Sarabun New"/>
          <w:b/>
          <w:sz w:val="28"/>
        </w:rPr>
        <w:t>53. คำสแลง "action"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ความสนุก ความเคลื่อนไหว ที่ที่มีเรื่องราว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action แปลว่า ความสนุก ความเคลื่อนไหว ที่ที่มีเรื่องราว</w:t>
      </w:r>
    </w:p>
    <w:p>
      <w:r>
        <w:rPr>
          <w:rFonts w:ascii="TH Sarabun New" w:hAnsi="TH Sarabun New" w:cs="TH Sarabun New" w:eastAsia="TH Sarabun New"/>
          <w:b/>
          <w:sz w:val="28"/>
        </w:rPr>
        <w:t>54. คำสแลง "airhead"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คนหัวกลวง ไม่มีสมอง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airhead แปลว่า คนหัวกลวง ไม่มีสมอง</w:t>
      </w:r>
    </w:p>
    <w:p>
      <w:r>
        <w:rPr>
          <w:rFonts w:ascii="TH Sarabun New" w:hAnsi="TH Sarabun New" w:cs="TH Sarabun New" w:eastAsia="TH Sarabun New"/>
          <w:b/>
          <w:sz w:val="28"/>
        </w:rPr>
        <w:t>55. คำสแลง "all nighter"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การอดนอนทั้งคืน (ติว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all nighter แปลว่า การอดนอนทั้งคืน (ติว/ทำงาน)</w:t>
      </w:r>
    </w:p>
    <w:p>
      <w:r>
        <w:rPr>
          <w:rFonts w:ascii="TH Sarabun New" w:hAnsi="TH Sarabun New" w:cs="TH Sarabun New" w:eastAsia="TH Sarabun New"/>
          <w:b/>
          <w:sz w:val="28"/>
        </w:rPr>
        <w:t>56. คำสแลง "all wet"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เข้าใจผิดสุด ๆ ผิดเต็มประตู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all wet แปลว่า เข้าใจผิดสุด ๆ ผิดเต็มประตู</w:t>
      </w:r>
    </w:p>
    <w:p>
      <w:r>
        <w:rPr>
          <w:rFonts w:ascii="TH Sarabun New" w:hAnsi="TH Sarabun New" w:cs="TH Sarabun New" w:eastAsia="TH Sarabun New"/>
          <w:b/>
          <w:sz w:val="28"/>
        </w:rPr>
        <w:t>57. คำสแลง "ammo"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กระสุน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ammo แปลว่า กระสุน; ข้อมูลไว้โต้แย้ง</w:t>
      </w:r>
    </w:p>
    <w:p>
      <w:r>
        <w:rPr>
          <w:rFonts w:ascii="TH Sarabun New" w:hAnsi="TH Sarabun New" w:cs="TH Sarabun New" w:eastAsia="TH Sarabun New"/>
          <w:b/>
          <w:sz w:val="28"/>
        </w:rPr>
        <w:t>58. คำสแลง "antifreeze"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เหล้า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antifreeze แปลว่า เหล้า (สแลง)</w:t>
      </w:r>
    </w:p>
    <w:p>
      <w:r>
        <w:rPr>
          <w:rFonts w:ascii="TH Sarabun New" w:hAnsi="TH Sarabun New" w:cs="TH Sarabun New" w:eastAsia="TH Sarabun New"/>
          <w:b/>
          <w:sz w:val="28"/>
        </w:rPr>
        <w:t>59. คำสแลง "armpit"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สถานที่ห่วยแตก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armpit แปลว่า สถานที่ห่วยแตก</w:t>
      </w:r>
    </w:p>
    <w:p>
      <w:r>
        <w:rPr>
          <w:rFonts w:ascii="TH Sarabun New" w:hAnsi="TH Sarabun New" w:cs="TH Sarabun New" w:eastAsia="TH Sarabun New"/>
          <w:b/>
          <w:sz w:val="28"/>
        </w:rPr>
        <w:t>60. คำสแลง "bad"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เจ๋ง สุดยอด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bad แปลว่า เจ๋ง สุดยอด (สแลงกลับความหมาย)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แบบฝึกหัดคำสแลงภาษาอังกฤษ · ระดับพื้นฐาน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สำหรับผู้เรียนทั่วไป · 70 ข้อ · 25 นาที · ทบทวนความหมายคำสแลงที่ใช้บ่อย</w:t>
      </w:r>
    </w:p>
    <w:p>
      <w:r>
        <w:rPr>
          <w:rFonts w:ascii="TH Sarabun New" w:hAnsi="TH Sarabun New" w:cs="TH Sarabun New" w:eastAsia="TH Sarabun New"/>
          <w:b/>
          <w:sz w:val="28"/>
        </w:rPr>
        <w:t>1. คำสแลง "barf"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อาเจียน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barf แปลว่า อาเจียน</w:t>
      </w:r>
    </w:p>
    <w:p>
      <w:r>
        <w:rPr>
          <w:rFonts w:ascii="TH Sarabun New" w:hAnsi="TH Sarabun New" w:cs="TH Sarabun New" w:eastAsia="TH Sarabun New"/>
          <w:b/>
          <w:sz w:val="28"/>
        </w:rPr>
        <w:t>2. คำสแลง "bashed"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เมามาก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bashed แปลว่า เมามาก</w:t>
      </w:r>
    </w:p>
    <w:p>
      <w:r>
        <w:rPr>
          <w:rFonts w:ascii="TH Sarabun New" w:hAnsi="TH Sarabun New" w:cs="TH Sarabun New" w:eastAsia="TH Sarabun New"/>
          <w:b/>
          <w:sz w:val="28"/>
        </w:rPr>
        <w:t>3. คำสแลง "beemer"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รถ BMW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beemer แปลว่า รถ BMW</w:t>
      </w:r>
    </w:p>
    <w:p>
      <w:r>
        <w:rPr>
          <w:rFonts w:ascii="TH Sarabun New" w:hAnsi="TH Sarabun New" w:cs="TH Sarabun New" w:eastAsia="TH Sarabun New"/>
          <w:b/>
          <w:sz w:val="28"/>
        </w:rPr>
        <w:t>4. คำสแลง "bench"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ให้นั่งสำรอง ไม่ได้ลงเล่น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bench แปลว่า ให้นั่งสำรอง ไม่ได้ลงเล่น</w:t>
      </w:r>
    </w:p>
    <w:p>
      <w:r>
        <w:rPr>
          <w:rFonts w:ascii="TH Sarabun New" w:hAnsi="TH Sarabun New" w:cs="TH Sarabun New" w:eastAsia="TH Sarabun New"/>
          <w:b/>
          <w:sz w:val="28"/>
        </w:rPr>
        <w:t>5. คำสแลง "bent"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โกง ทุจริต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bent แปลว่า โกง ทุจริต</w:t>
      </w:r>
    </w:p>
    <w:p>
      <w:r>
        <w:rPr>
          <w:rFonts w:ascii="TH Sarabun New" w:hAnsi="TH Sarabun New" w:cs="TH Sarabun New" w:eastAsia="TH Sarabun New"/>
          <w:b/>
          <w:sz w:val="28"/>
        </w:rPr>
        <w:t>6. คำสแลง "bent out of shape"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หัวเสีย โมโหมาก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bent out of shape แปลว่า หัวเสีย โมโหมาก</w:t>
      </w:r>
    </w:p>
    <w:p>
      <w:r>
        <w:rPr>
          <w:rFonts w:ascii="TH Sarabun New" w:hAnsi="TH Sarabun New" w:cs="TH Sarabun New" w:eastAsia="TH Sarabun New"/>
          <w:b/>
          <w:sz w:val="28"/>
        </w:rPr>
        <w:t>7. คำสแลง "big bucks"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เงินก้อนใหญ่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big bucks แปลว่า เงินก้อนใหญ่</w:t>
      </w:r>
    </w:p>
    <w:p>
      <w:r>
        <w:rPr>
          <w:rFonts w:ascii="TH Sarabun New" w:hAnsi="TH Sarabun New" w:cs="TH Sarabun New" w:eastAsia="TH Sarabun New"/>
          <w:b/>
          <w:sz w:val="28"/>
        </w:rPr>
        <w:t>8. คำสแลง "big gun"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คนสำคัญ ตัวเป้ง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big gun แปลว่า คนสำคัญ ตัวเป้ง</w:t>
      </w:r>
    </w:p>
    <w:p>
      <w:r>
        <w:rPr>
          <w:rFonts w:ascii="TH Sarabun New" w:hAnsi="TH Sarabun New" w:cs="TH Sarabun New" w:eastAsia="TH Sarabun New"/>
          <w:b/>
          <w:sz w:val="28"/>
        </w:rPr>
        <w:t>9. คำสแลง "big mouth"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คนปากมาก เก็บความลับไม่อยู่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big mouth แปลว่า คนปากมาก เก็บความลับไม่อยู่</w:t>
      </w:r>
    </w:p>
    <w:p>
      <w:r>
        <w:rPr>
          <w:rFonts w:ascii="TH Sarabun New" w:hAnsi="TH Sarabun New" w:cs="TH Sarabun New" w:eastAsia="TH Sarabun New"/>
          <w:b/>
          <w:sz w:val="28"/>
        </w:rPr>
        <w:t>10. คำสแลง "big shot"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คนใหญ่คนโต ผู้มีอิทธิพล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big shot แปลว่า คนใหญ่คนโต ผู้มีอิทธิพล</w:t>
      </w:r>
    </w:p>
    <w:p>
      <w:r>
        <w:rPr>
          <w:rFonts w:ascii="TH Sarabun New" w:hAnsi="TH Sarabun New" w:cs="TH Sarabun New" w:eastAsia="TH Sarabun New"/>
          <w:b/>
          <w:sz w:val="28"/>
        </w:rPr>
        <w:t>11. คำสแลง "big stink"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เรื่องอื้อฉาว การโวยวายใหญ่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big stink แปลว่า เรื่องอื้อฉาว การโวยวายใหญ่</w:t>
      </w:r>
    </w:p>
    <w:p>
      <w:r>
        <w:rPr>
          <w:rFonts w:ascii="TH Sarabun New" w:hAnsi="TH Sarabun New" w:cs="TH Sarabun New" w:eastAsia="TH Sarabun New"/>
          <w:b/>
          <w:sz w:val="28"/>
        </w:rPr>
        <w:t>12. คำสแลง "blade"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หนุ่มเนี้ยบเจ้าสำราญ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blade แปลว่า หนุ่มเนี้ยบเจ้าสำราญ; มีด</w:t>
      </w:r>
    </w:p>
    <w:p>
      <w:r>
        <w:rPr>
          <w:rFonts w:ascii="TH Sarabun New" w:hAnsi="TH Sarabun New" w:cs="TH Sarabun New" w:eastAsia="TH Sarabun New"/>
          <w:b/>
          <w:sz w:val="28"/>
        </w:rPr>
        <w:t>13. คำสแลง "blimp"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คนอ้วนมาก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blimp แปลว่า คนอ้วนมาก (เชิงล้อ)</w:t>
      </w:r>
    </w:p>
    <w:p>
      <w:r>
        <w:rPr>
          <w:rFonts w:ascii="TH Sarabun New" w:hAnsi="TH Sarabun New" w:cs="TH Sarabun New" w:eastAsia="TH Sarabun New"/>
          <w:b/>
          <w:sz w:val="28"/>
        </w:rPr>
        <w:t>14. คำสแลง "blow"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ทำพัง พลาดโอกาส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blow แปลว่า ทำพัง พลาดโอกาส</w:t>
      </w:r>
    </w:p>
    <w:p>
      <w:r>
        <w:rPr>
          <w:rFonts w:ascii="TH Sarabun New" w:hAnsi="TH Sarabun New" w:cs="TH Sarabun New" w:eastAsia="TH Sarabun New"/>
          <w:b/>
          <w:sz w:val="28"/>
        </w:rPr>
        <w:t>15. คำสแลง "blow a fuse"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โมโหระเบิด หัวร้อน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blow a fuse แปลว่า โมโหระเบิด หัวร้อน</w:t>
      </w:r>
    </w:p>
    <w:p>
      <w:r>
        <w:rPr>
          <w:rFonts w:ascii="TH Sarabun New" w:hAnsi="TH Sarabun New" w:cs="TH Sarabun New" w:eastAsia="TH Sarabun New"/>
          <w:b/>
          <w:sz w:val="28"/>
        </w:rPr>
        <w:t>16. คำสแลง "blow ones cool"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เสียความเย็น โมโห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blow ones cool แปลว่า เสียความเย็น โมโห</w:t>
      </w:r>
    </w:p>
    <w:p>
      <w:r>
        <w:rPr>
          <w:rFonts w:ascii="TH Sarabun New" w:hAnsi="TH Sarabun New" w:cs="TH Sarabun New" w:eastAsia="TH Sarabun New"/>
          <w:b/>
          <w:sz w:val="28"/>
        </w:rPr>
        <w:t>17. คำสแลง "blown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ทึ่งสุด ๆ ประทับใจมาก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blown away แปลว่า ทึ่งสุด ๆ ประทับใจมาก</w:t>
      </w:r>
    </w:p>
    <w:p>
      <w:r>
        <w:rPr>
          <w:rFonts w:ascii="TH Sarabun New" w:hAnsi="TH Sarabun New" w:cs="TH Sarabun New" w:eastAsia="TH Sarabun New"/>
          <w:b/>
          <w:sz w:val="28"/>
        </w:rPr>
        <w:t>18. คำสแลง "bolt"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วิ่งหนี เผ่นทันที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bolt แปลว่า วิ่งหนี เผ่นทันที</w:t>
      </w:r>
    </w:p>
    <w:p>
      <w:r>
        <w:rPr>
          <w:rFonts w:ascii="TH Sarabun New" w:hAnsi="TH Sarabun New" w:cs="TH Sarabun New" w:eastAsia="TH Sarabun New"/>
          <w:b/>
          <w:sz w:val="28"/>
        </w:rPr>
        <w:t>19. คำสแลง "bomb"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ล้มเหลว เจ๊งไม่เป็นท่า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bomb แปลว่า ล้มเหลว เจ๊งไม่เป็นท่า</w:t>
      </w:r>
    </w:p>
    <w:p>
      <w:r>
        <w:rPr>
          <w:rFonts w:ascii="TH Sarabun New" w:hAnsi="TH Sarabun New" w:cs="TH Sarabun New" w:eastAsia="TH Sarabun New"/>
          <w:b/>
          <w:sz w:val="28"/>
        </w:rPr>
        <w:t>20. คำสแลง "bombed"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เมาแอ๋ สอบตกยับ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bombed แปลว่า เมาแอ๋ สอบตกยับ</w:t>
      </w:r>
    </w:p>
    <w:p>
      <w:r>
        <w:rPr>
          <w:rFonts w:ascii="TH Sarabun New" w:hAnsi="TH Sarabun New" w:cs="TH Sarabun New" w:eastAsia="TH Sarabun New"/>
          <w:b/>
          <w:sz w:val="28"/>
        </w:rPr>
        <w:t>21. คำสแลง "bonkers"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บ้า คลั่ง เพี้ยน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bonkers แปลว่า บ้า คลั่ง เพี้ยน</w:t>
      </w:r>
    </w:p>
    <w:p>
      <w:r>
        <w:rPr>
          <w:rFonts w:ascii="TH Sarabun New" w:hAnsi="TH Sarabun New" w:cs="TH Sarabun New" w:eastAsia="TH Sarabun New"/>
          <w:b/>
          <w:sz w:val="28"/>
        </w:rPr>
        <w:t>22. คำสแลง "boo boo"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ความผิดพลาดเล็ก ๆ แผลถลอก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boo boo แปลว่า ความผิดพลาดเล็ก ๆ แผลถลอก</w:t>
      </w:r>
    </w:p>
    <w:p>
      <w:r>
        <w:rPr>
          <w:rFonts w:ascii="TH Sarabun New" w:hAnsi="TH Sarabun New" w:cs="TH Sarabun New" w:eastAsia="TH Sarabun New"/>
          <w:b/>
          <w:sz w:val="28"/>
        </w:rPr>
        <w:t>23. คำสแลง "booze"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เหล้า เครื่องดื่มแอลกอฮอล์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booze แปลว่า เหล้า เครื่องดื่มแอลกอฮอล์</w:t>
      </w:r>
    </w:p>
    <w:p>
      <w:r>
        <w:rPr>
          <w:rFonts w:ascii="TH Sarabun New" w:hAnsi="TH Sarabun New" w:cs="TH Sarabun New" w:eastAsia="TH Sarabun New"/>
          <w:b/>
          <w:sz w:val="28"/>
        </w:rPr>
        <w:t>24. คำสแลง "bread"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เงิน ตังค์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bread แปลว่า เงิน ตังค์</w:t>
      </w:r>
    </w:p>
    <w:p>
      <w:r>
        <w:rPr>
          <w:rFonts w:ascii="TH Sarabun New" w:hAnsi="TH Sarabun New" w:cs="TH Sarabun New" w:eastAsia="TH Sarabun New"/>
          <w:b/>
          <w:sz w:val="28"/>
        </w:rPr>
        <w:t>25. คำสแลง "break"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โอกาสดี ๆ จังหวะเหมาะ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 แปลว่า โอกาสดี ๆ จังหวะเหมาะ</w:t>
      </w:r>
    </w:p>
    <w:p>
      <w:r>
        <w:rPr>
          <w:rFonts w:ascii="TH Sarabun New" w:hAnsi="TH Sarabun New" w:cs="TH Sarabun New" w:eastAsia="TH Sarabun New"/>
          <w:b/>
          <w:sz w:val="28"/>
        </w:rPr>
        <w:t>26. คำสแลง "break it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เลิกทะเลาะ แยกกัน!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 it up แปลว่า เลิกทะเลาะ แยกกัน!</w:t>
      </w:r>
    </w:p>
    <w:p>
      <w:r>
        <w:rPr>
          <w:rFonts w:ascii="TH Sarabun New" w:hAnsi="TH Sarabun New" w:cs="TH Sarabun New" w:eastAsia="TH Sarabun New"/>
          <w:b/>
          <w:sz w:val="28"/>
        </w:rPr>
        <w:t>27. คำสแลง "bring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ทำให้หดหู่ เซ็ง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bring down แปลว่า ทำให้หดหู่ เซ็ง</w:t>
      </w:r>
    </w:p>
    <w:p>
      <w:r>
        <w:rPr>
          <w:rFonts w:ascii="TH Sarabun New" w:hAnsi="TH Sarabun New" w:cs="TH Sarabun New" w:eastAsia="TH Sarabun New"/>
          <w:b/>
          <w:sz w:val="28"/>
        </w:rPr>
        <w:t>28. คำสแลง "buck"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เงินหนึ่งดอลลาร์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buck แปลว่า เงินหนึ่งดอลลาร์</w:t>
      </w:r>
    </w:p>
    <w:p>
      <w:r>
        <w:rPr>
          <w:rFonts w:ascii="TH Sarabun New" w:hAnsi="TH Sarabun New" w:cs="TH Sarabun New" w:eastAsia="TH Sarabun New"/>
          <w:b/>
          <w:sz w:val="28"/>
        </w:rPr>
        <w:t>29. คำสแลง "bummer"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เรื่องน่าเซ็ง แย่จัง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bummer แปลว่า เรื่องน่าเซ็ง แย่จัง</w:t>
      </w:r>
    </w:p>
    <w:p>
      <w:r>
        <w:rPr>
          <w:rFonts w:ascii="TH Sarabun New" w:hAnsi="TH Sarabun New" w:cs="TH Sarabun New" w:eastAsia="TH Sarabun New"/>
          <w:b/>
          <w:sz w:val="28"/>
        </w:rPr>
        <w:t>30. คำสแลง "bust"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จับกุม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bust แปลว่า จับกุม; ทำพัง</w:t>
      </w:r>
    </w:p>
    <w:p>
      <w:r>
        <w:rPr>
          <w:rFonts w:ascii="TH Sarabun New" w:hAnsi="TH Sarabun New" w:cs="TH Sarabun New" w:eastAsia="TH Sarabun New"/>
          <w:b/>
          <w:sz w:val="28"/>
        </w:rPr>
        <w:t>31. คำสแลง "busted"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พังแล้ว หน้าตาไม่ดี โดนจับได้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busted แปลว่า พังแล้ว หน้าตาไม่ดี โดนจับได้</w:t>
      </w:r>
    </w:p>
    <w:p>
      <w:r>
        <w:rPr>
          <w:rFonts w:ascii="TH Sarabun New" w:hAnsi="TH Sarabun New" w:cs="TH Sarabun New" w:eastAsia="TH Sarabun New"/>
          <w:b/>
          <w:sz w:val="28"/>
        </w:rPr>
        <w:t>32. คำสแลง "buy it"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เชื่อ คล้อยตาม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buy it แปลว่า เชื่อ คล้อยตาม</w:t>
      </w:r>
    </w:p>
    <w:p>
      <w:r>
        <w:rPr>
          <w:rFonts w:ascii="TH Sarabun New" w:hAnsi="TH Sarabun New" w:cs="TH Sarabun New" w:eastAsia="TH Sarabun New"/>
          <w:b/>
          <w:sz w:val="28"/>
        </w:rPr>
        <w:t>33. คำสแลง "call"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การตัดสินใจ การคาดเดา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call แปลว่า การตัดสินใจ การคาดเดา</w:t>
      </w:r>
    </w:p>
    <w:p>
      <w:r>
        <w:rPr>
          <w:rFonts w:ascii="TH Sarabun New" w:hAnsi="TH Sarabun New" w:cs="TH Sarabun New" w:eastAsia="TH Sarabun New"/>
          <w:b/>
          <w:sz w:val="28"/>
        </w:rPr>
        <w:t>34. คำสแลง "can"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ไล่ออก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can แปลว่า ไล่ออก</w:t>
      </w:r>
    </w:p>
    <w:p>
      <w:r>
        <w:rPr>
          <w:rFonts w:ascii="TH Sarabun New" w:hAnsi="TH Sarabun New" w:cs="TH Sarabun New" w:eastAsia="TH Sarabun New"/>
          <w:b/>
          <w:sz w:val="28"/>
        </w:rPr>
        <w:t>35. คำสแลง "carb"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อาหารแป้ง คาร์โบไฮเดรต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carb แปลว่า อาหารแป้ง คาร์โบไฮเดรต</w:t>
      </w:r>
    </w:p>
    <w:p>
      <w:r>
        <w:rPr>
          <w:rFonts w:ascii="TH Sarabun New" w:hAnsi="TH Sarabun New" w:cs="TH Sarabun New" w:eastAsia="TH Sarabun New"/>
          <w:b/>
          <w:sz w:val="28"/>
        </w:rPr>
        <w:t>36. คำสแลง "catch some rays"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ไปอาบแดด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catch some rays แปลว่า ไปอาบแดด</w:t>
      </w:r>
    </w:p>
    <w:p>
      <w:r>
        <w:rPr>
          <w:rFonts w:ascii="TH Sarabun New" w:hAnsi="TH Sarabun New" w:cs="TH Sarabun New" w:eastAsia="TH Sarabun New"/>
          <w:b/>
          <w:sz w:val="28"/>
        </w:rPr>
        <w:t>37. คำสแลง "catch some zs"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งีบ นอนพัก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catch some zs แปลว่า งีบ นอนพัก</w:t>
      </w:r>
    </w:p>
    <w:p>
      <w:r>
        <w:rPr>
          <w:rFonts w:ascii="TH Sarabun New" w:hAnsi="TH Sarabun New" w:cs="TH Sarabun New" w:eastAsia="TH Sarabun New"/>
          <w:b/>
          <w:sz w:val="28"/>
        </w:rPr>
        <w:t>38. คำสแลง "cheapskate"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คนขี้เหนียว ตระหนี่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cheapskate แปลว่า คนขี้เหนียว ตระหนี่</w:t>
      </w:r>
    </w:p>
    <w:p>
      <w:r>
        <w:rPr>
          <w:rFonts w:ascii="TH Sarabun New" w:hAnsi="TH Sarabun New" w:cs="TH Sarabun New" w:eastAsia="TH Sarabun New"/>
          <w:b/>
          <w:sz w:val="28"/>
        </w:rPr>
        <w:t>39. คำสแลง "chicken"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คนขี้ขลาด ขี้กลัว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chicken แปลว่า คนขี้ขลาด ขี้กลัว</w:t>
      </w:r>
    </w:p>
    <w:p>
      <w:r>
        <w:rPr>
          <w:rFonts w:ascii="TH Sarabun New" w:hAnsi="TH Sarabun New" w:cs="TH Sarabun New" w:eastAsia="TH Sarabun New"/>
          <w:b/>
          <w:sz w:val="28"/>
        </w:rPr>
        <w:t>40. คำสแลง "chintzy"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กระจอก ของถูก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chintzy แปลว่า กระจอก ของถูก ๆ</w:t>
      </w:r>
    </w:p>
    <w:p>
      <w:r>
        <w:rPr>
          <w:rFonts w:ascii="TH Sarabun New" w:hAnsi="TH Sarabun New" w:cs="TH Sarabun New" w:eastAsia="TH Sarabun New"/>
          <w:b/>
          <w:sz w:val="28"/>
        </w:rPr>
        <w:t>41. คำสแลง "chitchat"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คุยเล่นเรื่อยเปื่อย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chitchat แปลว่า คุยเล่นเรื่อยเปื่อย</w:t>
      </w:r>
    </w:p>
    <w:p>
      <w:r>
        <w:rPr>
          <w:rFonts w:ascii="TH Sarabun New" w:hAnsi="TH Sarabun New" w:cs="TH Sarabun New" w:eastAsia="TH Sarabun New"/>
          <w:b/>
          <w:sz w:val="28"/>
        </w:rPr>
        <w:t>42. คำสแลง "chow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กินมูมมาม กินใหญ่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chow down แปลว่า กินมูมมาม กินใหญ่</w:t>
      </w:r>
    </w:p>
    <w:p>
      <w:r>
        <w:rPr>
          <w:rFonts w:ascii="TH Sarabun New" w:hAnsi="TH Sarabun New" w:cs="TH Sarabun New" w:eastAsia="TH Sarabun New"/>
          <w:b/>
          <w:sz w:val="28"/>
        </w:rPr>
        <w:t>43. คำสแลง "clip"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ฟันราคา โขกราคาแพง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clip แปลว่า ฟันราคา โขกราคาแพง</w:t>
      </w:r>
    </w:p>
    <w:p>
      <w:r>
        <w:rPr>
          <w:rFonts w:ascii="TH Sarabun New" w:hAnsi="TH Sarabun New" w:cs="TH Sarabun New" w:eastAsia="TH Sarabun New"/>
          <w:b/>
          <w:sz w:val="28"/>
        </w:rPr>
        <w:t>44. คำสแลง "clunker"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รถเก่าพัง รถกระป๋อง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clunker แปลว่า รถเก่าพัง รถกระป๋อง</w:t>
      </w:r>
    </w:p>
    <w:p>
      <w:r>
        <w:rPr>
          <w:rFonts w:ascii="TH Sarabun New" w:hAnsi="TH Sarabun New" w:cs="TH Sarabun New" w:eastAsia="TH Sarabun New"/>
          <w:b/>
          <w:sz w:val="28"/>
        </w:rPr>
        <w:t>45. คำสแลง "cold fish"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คนเย็นชา ไร้อารมณ์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cold fish แปลว่า คนเย็นชา ไร้อารมณ์</w:t>
      </w:r>
    </w:p>
    <w:p>
      <w:r>
        <w:rPr>
          <w:rFonts w:ascii="TH Sarabun New" w:hAnsi="TH Sarabun New" w:cs="TH Sarabun New" w:eastAsia="TH Sarabun New"/>
          <w:b/>
          <w:sz w:val="28"/>
        </w:rPr>
        <w:t>46. คำสแลง "collar"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จับกุม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collar แปลว่า จับกุม</w:t>
      </w:r>
    </w:p>
    <w:p>
      <w:r>
        <w:rPr>
          <w:rFonts w:ascii="TH Sarabun New" w:hAnsi="TH Sarabun New" w:cs="TH Sarabun New" w:eastAsia="TH Sarabun New"/>
          <w:b/>
          <w:sz w:val="28"/>
        </w:rPr>
        <w:t>47. คำสแลง "come up for air"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หยุดพักหายใจจากงานหนัก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come up for air แปลว่า หยุดพักหายใจจากงานหนัก</w:t>
      </w:r>
    </w:p>
    <w:p>
      <w:r>
        <w:rPr>
          <w:rFonts w:ascii="TH Sarabun New" w:hAnsi="TH Sarabun New" w:cs="TH Sarabun New" w:eastAsia="TH Sarabun New"/>
          <w:b/>
          <w:sz w:val="28"/>
        </w:rPr>
        <w:t>48. คำสแลง "con"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ต้มตุ๋น หลอกลวง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con แปลว่า ต้มตุ๋น หลอกลวง</w:t>
      </w:r>
    </w:p>
    <w:p>
      <w:r>
        <w:rPr>
          <w:rFonts w:ascii="TH Sarabun New" w:hAnsi="TH Sarabun New" w:cs="TH Sarabun New" w:eastAsia="TH Sarabun New"/>
          <w:b/>
          <w:sz w:val="28"/>
        </w:rPr>
        <w:t>49. คำสแลง "cool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ใจเย็นลง สงบลง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cool down แปลว่า ใจเย็นลง สงบลง</w:t>
      </w:r>
    </w:p>
    <w:p>
      <w:r>
        <w:rPr>
          <w:rFonts w:ascii="TH Sarabun New" w:hAnsi="TH Sarabun New" w:cs="TH Sarabun New" w:eastAsia="TH Sarabun New"/>
          <w:b/>
          <w:sz w:val="28"/>
        </w:rPr>
        <w:t>50. คำสแลง "cop"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cop แปลว่า ตำรวจ</w:t>
      </w:r>
    </w:p>
    <w:p>
      <w:r>
        <w:rPr>
          <w:rFonts w:ascii="TH Sarabun New" w:hAnsi="TH Sarabun New" w:cs="TH Sarabun New" w:eastAsia="TH Sarabun New"/>
          <w:b/>
          <w:sz w:val="28"/>
        </w:rPr>
        <w:t>51. คำสแลง "corny"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เชย ฝืด มุกแป้ก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corny แปลว่า เชย ฝืด มุกแป้ก</w:t>
      </w:r>
    </w:p>
    <w:p>
      <w:r>
        <w:rPr>
          <w:rFonts w:ascii="TH Sarabun New" w:hAnsi="TH Sarabun New" w:cs="TH Sarabun New" w:eastAsia="TH Sarabun New"/>
          <w:b/>
          <w:sz w:val="28"/>
        </w:rPr>
        <w:t>52. คำสแลง "crack open a bottle"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เปิดขวด(เหล้า)ฉลอง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crack open a bottle แปลว่า เปิดขวด(เหล้า)ฉลอง</w:t>
      </w:r>
    </w:p>
    <w:p>
      <w:r>
        <w:rPr>
          <w:rFonts w:ascii="TH Sarabun New" w:hAnsi="TH Sarabun New" w:cs="TH Sarabun New" w:eastAsia="TH Sarabun New"/>
          <w:b/>
          <w:sz w:val="28"/>
        </w:rPr>
        <w:t>53. คำสแลง "cream"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ถล่มยับ ชนะขาด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cream แปลว่า ถล่มยับ ชนะขาด</w:t>
      </w:r>
    </w:p>
    <w:p>
      <w:r>
        <w:rPr>
          <w:rFonts w:ascii="TH Sarabun New" w:hAnsi="TH Sarabun New" w:cs="TH Sarabun New" w:eastAsia="TH Sarabun New"/>
          <w:b/>
          <w:sz w:val="28"/>
        </w:rPr>
        <w:t>54. คำสแลง "creep"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คนน่าขนลุก น่ารังเกียจ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creep แปลว่า คนน่าขนลุก น่ารังเกียจ</w:t>
      </w:r>
    </w:p>
    <w:p>
      <w:r>
        <w:rPr>
          <w:rFonts w:ascii="TH Sarabun New" w:hAnsi="TH Sarabun New" w:cs="TH Sarabun New" w:eastAsia="TH Sarabun New"/>
          <w:b/>
          <w:sz w:val="28"/>
        </w:rPr>
        <w:t>55. คำสแลง "croak"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ตาย เสียชีวิต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croak แปลว่า ตาย เสียชีวิต</w:t>
      </w:r>
    </w:p>
    <w:p>
      <w:r>
        <w:rPr>
          <w:rFonts w:ascii="TH Sarabun New" w:hAnsi="TH Sarabun New" w:cs="TH Sarabun New" w:eastAsia="TH Sarabun New"/>
          <w:b/>
          <w:sz w:val="28"/>
        </w:rPr>
        <w:t>56. คำสแลง "cruise"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ขับเล่นชิล ๆ ไปเรื่อย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cruise แปลว่า ขับเล่นชิล ๆ ไปเรื่อย</w:t>
      </w:r>
    </w:p>
    <w:p>
      <w:r>
        <w:rPr>
          <w:rFonts w:ascii="TH Sarabun New" w:hAnsi="TH Sarabun New" w:cs="TH Sarabun New" w:eastAsia="TH Sarabun New"/>
          <w:b/>
          <w:sz w:val="28"/>
        </w:rPr>
        <w:t>57. คำสแลง "cuffs"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กุญแจมือ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cuffs แปลว่า กุญแจมือ</w:t>
      </w:r>
    </w:p>
    <w:p>
      <w:r>
        <w:rPr>
          <w:rFonts w:ascii="TH Sarabun New" w:hAnsi="TH Sarabun New" w:cs="TH Sarabun New" w:eastAsia="TH Sarabun New"/>
          <w:b/>
          <w:sz w:val="28"/>
        </w:rPr>
        <w:t>58. คำสแลง "cushy"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สบาย ชิล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cushy แปลว่า สบาย ชิล (งานเบา)</w:t>
      </w:r>
    </w:p>
    <w:p>
      <w:r>
        <w:rPr>
          <w:rFonts w:ascii="TH Sarabun New" w:hAnsi="TH Sarabun New" w:cs="TH Sarabun New" w:eastAsia="TH Sarabun New"/>
          <w:b/>
          <w:sz w:val="28"/>
        </w:rPr>
        <w:t>59. คำสแลง "cut"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เลิก หยุด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cut แปลว่า เลิก หยุด</w:t>
      </w:r>
    </w:p>
    <w:p>
      <w:r>
        <w:rPr>
          <w:rFonts w:ascii="TH Sarabun New" w:hAnsi="TH Sarabun New" w:cs="TH Sarabun New" w:eastAsia="TH Sarabun New"/>
          <w:b/>
          <w:sz w:val="28"/>
        </w:rPr>
        <w:t>60. คำสแลง "cut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ออกไป เผ่น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cut out แปลว่า ออกไป เผ่น</w:t>
      </w:r>
    </w:p>
    <w:p>
      <w:r>
        <w:rPr>
          <w:rFonts w:ascii="TH Sarabun New" w:hAnsi="TH Sarabun New" w:cs="TH Sarabun New" w:eastAsia="TH Sarabun New"/>
          <w:b/>
          <w:sz w:val="28"/>
        </w:rPr>
        <w:t>61. คำสแลง "damage"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ค่าใช้จ่าย ราคารวม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damage แปลว่า ค่าใช้จ่าย ราคารวม</w:t>
      </w:r>
    </w:p>
    <w:p>
      <w:r>
        <w:rPr>
          <w:rFonts w:ascii="TH Sarabun New" w:hAnsi="TH Sarabun New" w:cs="TH Sarabun New" w:eastAsia="TH Sarabun New"/>
          <w:b/>
          <w:sz w:val="28"/>
        </w:rPr>
        <w:t>62. คำสแลง "dead"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เงียบเหงา ไม่มีคน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dead แปลว่า เงียบเหงา ไม่มีคน</w:t>
      </w:r>
    </w:p>
    <w:p>
      <w:r>
        <w:rPr>
          <w:rFonts w:ascii="TH Sarabun New" w:hAnsi="TH Sarabun New" w:cs="TH Sarabun New" w:eastAsia="TH Sarabun New"/>
          <w:b/>
          <w:sz w:val="28"/>
        </w:rPr>
        <w:t>63. คำสแลง "deck"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ต่อยล้ม ชกล้ม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deck แปลว่า ต่อยล้ม ชกล้ม</w:t>
      </w:r>
    </w:p>
    <w:p>
      <w:r>
        <w:rPr>
          <w:rFonts w:ascii="TH Sarabun New" w:hAnsi="TH Sarabun New" w:cs="TH Sarabun New" w:eastAsia="TH Sarabun New"/>
          <w:b/>
          <w:sz w:val="28"/>
        </w:rPr>
        <w:t>64. คำสแลง "deep pockets"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มีเงินหนา กระเป๋าหนัก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deep pockets แปลว่า มีเงินหนา กระเป๋าหนัก</w:t>
      </w:r>
    </w:p>
    <w:p>
      <w:r>
        <w:rPr>
          <w:rFonts w:ascii="TH Sarabun New" w:hAnsi="TH Sarabun New" w:cs="TH Sarabun New" w:eastAsia="TH Sarabun New"/>
          <w:b/>
          <w:sz w:val="28"/>
        </w:rPr>
        <w:t>65. คำสแลง "dicey"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เสี่ยง ไม่แน่นอน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dicey แปลว่า เสี่ยง ไม่แน่นอน</w:t>
      </w:r>
    </w:p>
    <w:p>
      <w:r>
        <w:rPr>
          <w:rFonts w:ascii="TH Sarabun New" w:hAnsi="TH Sarabun New" w:cs="TH Sarabun New" w:eastAsia="TH Sarabun New"/>
          <w:b/>
          <w:sz w:val="28"/>
        </w:rPr>
        <w:t>66. คำสแลง "dirty"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สกปรก ไม่แฟร์ ทุจริต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dirty แปลว่า สกปรก ไม่แฟร์ ทุจริต</w:t>
      </w:r>
    </w:p>
    <w:p>
      <w:r>
        <w:rPr>
          <w:rFonts w:ascii="TH Sarabun New" w:hAnsi="TH Sarabun New" w:cs="TH Sarabun New" w:eastAsia="TH Sarabun New"/>
          <w:b/>
          <w:sz w:val="28"/>
        </w:rPr>
        <w:t>67. คำสแลง "do a snow job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ตลบตะแลง หว่านล้อมให้เชื่อ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 a snow job on แปลว่า ตลบตะแลง หว่านล้อมให้เชื่อ</w:t>
      </w:r>
    </w:p>
    <w:p>
      <w:r>
        <w:rPr>
          <w:rFonts w:ascii="TH Sarabun New" w:hAnsi="TH Sarabun New" w:cs="TH Sarabun New" w:eastAsia="TH Sarabun New"/>
          <w:b/>
          <w:sz w:val="28"/>
        </w:rPr>
        <w:t>68. คำสแลง "down"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เศร้า หดหู่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down แปลว่า เศร้า หดหู่</w:t>
      </w:r>
    </w:p>
    <w:p>
      <w:r>
        <w:rPr>
          <w:rFonts w:ascii="TH Sarabun New" w:hAnsi="TH Sarabun New" w:cs="TH Sarabun New" w:eastAsia="TH Sarabun New"/>
          <w:b/>
          <w:sz w:val="28"/>
        </w:rPr>
        <w:t>69. คำสแลง "drag"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เรื่องน่าเบื่อ น่าเซ็ง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drag แปลว่า เรื่องน่าเบื่อ น่าเซ็ง</w:t>
      </w:r>
    </w:p>
    <w:p>
      <w:r>
        <w:rPr>
          <w:rFonts w:ascii="TH Sarabun New" w:hAnsi="TH Sarabun New" w:cs="TH Sarabun New" w:eastAsia="TH Sarabun New"/>
          <w:b/>
          <w:sz w:val="28"/>
        </w:rPr>
        <w:t>70. คำสแลง "dynamite"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สุดยอด เจ๋งระเบิด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dynamite แปลว่า สุดยอด เจ๋งระเบิด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แบบฝึกหัดคำสแลงภาษาอังกฤษ · ระดับมาตรฐาน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สำหรับนักเรียนมัธยม · 80 ข้อ · 30 นาที · เลือกคำสแลงให้ตรงกับความหมายที่กำหนด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"การโดนด่ายาว ๆ การบ่นยืดยาว"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earful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earful แปลว่า การโดนด่ายาว ๆ การบ่นยืดยาว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"เหยื่อที่หลอกง่าย"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easy mark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easy mark แปลว่า เหยื่อที่หลอกง่าย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"กังวลใจ กวนใจ"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eat แปลว่า กังวลใจ กวนใจ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"ยอดเยี่ยม เริ่ดมาก"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excellent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excellent แปลว่า ยอดเยี่ยม เริ่ดมาก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"เผชิญหน้า ประจันหน้า"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face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face off แปลว่า เผชิญหน้า ประจันหน้า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"เจ๋งสุด ๆ แปลกใหม่"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far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far out แปลว่า เจ๋งสุด ๆ แปลกใหม่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"สิ่งที่ขาดไม่ได้ โดสที่ต้องการ"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fix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fix แปลว่า สิ่งที่ขาดไม่ได้ โดสที่ต้องการ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"คนเบี้ยวนัด ผิดนัด"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flake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flake แปลว่า คนเบี้ยวนัด ผิดนัด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"เชื่อถือไม่ได้ เอาแน่ไม่ได้"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flaky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flaky แปลว่า เชื่อถือไม่ได้ เอาแน่ไม่ได้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"ภาพความทรงจำผุดขึ้น"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flashback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flashback แปลว่า ภาพความทรงจำผุดขึ้น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"หนัง ภาพยนตร์"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flick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flick แปลว่า หนัง ภาพยนตร์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"สติแตก คลั่ง"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flip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flip out แปลว่า สติแตก คลั่ง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"อีกด้านหนึ่ง อีกแง่มุม"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flip side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flip side แปลว่า อีกด้านหนึ่ง อีกแง่มุม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"คนสวยเซ็กซี่ เจ้าเล่ห์"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fox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fox แปลว่า คนสวยเซ็กซี่ เจ้าเล่ห์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"สวยเซ็กซี่ น่ามอง"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foxy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foxy แปลว่า สวยเซ็กซี่ น่ามอง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"ตกใจ แตกตื่นสุด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freaked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freaked out แปลว่า ตกใจ แตกตื่นสุด ๆ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"ของแถม ของฟรี"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freebie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freebie แปลว่า ของแถม ของฟรี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"เริ่มสนใจ"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get into something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into something แปลว่า เริ่มสนใจ/ลงมือทำจริงจัง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"เข้าใจ"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get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it แปลว่า เข้าใจ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"ตามให้ทัน ตื่นตัวหน่อย"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get with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with it แปลว่า ตามให้ทัน ตื่นตัวหน่อย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"งาน งานแสดงดนตรี"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gig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gig แปลว่า งาน งานแสดงดนตรี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"ข้อผิดพลาด จุดบกพร่อง"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glitch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glitch แปลว่า ข้อผิดพลาด จุดบกพร่อง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"หรูหราฉูดฉาด"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glitzy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glitzy แปลว่า หรูหราฉูดฉาด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"ลอง ความพยายาม"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 แปลว่า ลอง ความพยายาม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"คลั่ง ดีใจหรือโมโหสุด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go bananas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 bananas แปลว่า คลั่ง ดีใจหรือโมโหสุด ๆ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"เกิดขึ้น"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go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 down แปลว่า เกิดขึ้น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"คนเปิ่น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goof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goof แปลว่า คนเปิ่น ๆ; ความพลาด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"ทำพลาด เผลอเลอ"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goof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goof up แปลว่า ทำพลาด เผลอเลอ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"คนตลกบ๊อง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goofball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goofball แปลว่า คนตลกบ๊อง ๆ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"บ๊อง ๆ เปิ่น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goofy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goofy แปลว่า บ๊อง ๆ เปิ่น ๆ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"หัว"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gourd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gourd แปลว่า หัว (สแลง)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"เงินหนึ่งพันดอลลาร์"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grand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grand แปลว่า เงินหนึ่งพันดอลลาร์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"นกต่อ คนแอบแจ้งเบาะแส"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grass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grass แปลว่า นกต่อ คนแอบแจ้งเบาะแส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"สบาย ง่าย ๆ กำไรเหนาะ"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gravy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gravy แปลว่า สบาย ง่าย ๆ กำไรเหนาะ ๆ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"เจ๋ง เท่"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groovy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groovy แปลว่า เจ๋ง เท่ (ยุคเก่า)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"ทำให้รู้สึกแหวะ"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gross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gross out แปลว่า ทำให้รู้สึกแหวะ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"อาหาร ของกิน"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grub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grub แปลว่า อาหาร ของกิน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"เลอะ มอมแมม"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grubby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grubby แปลว่า เลอะ มอมแมม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"สกปรก โทรม"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grungy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grungy แปลว่า สกปรก โทรม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"พุง"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gut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gut แปลว่า พุง; ลางสังหรณ์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"ความกล้า ใจสู้"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guts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guts แปลว่า ความกล้า ใจสู้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"น่ากลัว เสี่ยง อันตราย"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hairy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hairy แปลว่า น่ากลัว เสี่ยง อันตราย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"อัด ถล่ม เหยียบมิด"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hammer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hammer แปลว่า อัด ถล่ม เหยียบมิด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"เลิก เลิกรา ปลดระวาง"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hang it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hang it up แปลว่า เลิก เลิกรา ปลดระวาง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"ใจเย็น ชิล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hang loose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hang loose แปลว่า ใจเย็น ชิล ๆ</w:t>
      </w:r>
    </w:p>
    <w:p>
      <w:r>
        <w:rPr>
          <w:rFonts w:ascii="TH Sarabun New" w:hAnsi="TH Sarabun New" w:cs="TH Sarabun New" w:eastAsia="TH Sarabun New"/>
          <w:b/>
          <w:sz w:val="28"/>
        </w:rPr>
        <w:t>46. ความหมาย "อดทน สู้ ไม่ยอมแพ้"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hang tough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hang tough แปลว่า อดทน สู้ ไม่ยอมแพ้</w:t>
      </w:r>
    </w:p>
    <w:p>
      <w:r>
        <w:rPr>
          <w:rFonts w:ascii="TH Sarabun New" w:hAnsi="TH Sarabun New" w:cs="TH Sarabun New" w:eastAsia="TH Sarabun New"/>
          <w:b/>
          <w:sz w:val="28"/>
        </w:rPr>
        <w:t>47. ความหมาย "อุปกรณ์ เครื่องมือ"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hardware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hardware แปลว่า อุปกรณ์ เครื่องมือ</w:t>
      </w:r>
    </w:p>
    <w:p>
      <w:r>
        <w:rPr>
          <w:rFonts w:ascii="TH Sarabun New" w:hAnsi="TH Sarabun New" w:cs="TH Sarabun New" w:eastAsia="TH Sarabun New"/>
          <w:b/>
          <w:sz w:val="28"/>
        </w:rPr>
        <w:t>48. ความหมาย "เริ่มมึน ๆ จากเหล้า"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have a buzz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have a buzz on แปลว่า เริ่มมึน ๆ จากเหล้า</w:t>
      </w:r>
    </w:p>
    <w:p>
      <w:r>
        <w:rPr>
          <w:rFonts w:ascii="TH Sarabun New" w:hAnsi="TH Sarabun New" w:cs="TH Sarabun New" w:eastAsia="TH Sarabun New"/>
          <w:b/>
          <w:sz w:val="28"/>
        </w:rPr>
        <w:t>49. ความหมาย "รู้สึกดี มีลางสังหรณ์ที่ดี"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have good vibes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have good vibes แปลว่า รู้สึกดี มีลางสังหรณ์ที่ดี</w:t>
      </w:r>
    </w:p>
    <w:p>
      <w:r>
        <w:rPr>
          <w:rFonts w:ascii="TH Sarabun New" w:hAnsi="TH Sarabun New" w:cs="TH Sarabun New" w:eastAsia="TH Sarabun New"/>
          <w:b/>
          <w:sz w:val="28"/>
        </w:rPr>
        <w:t>50. ความหมาย "ใช้ชีวิตได้ลงตัว มีสติครบ"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have it all together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have it all together แปลว่า ใช้ชีวิตได้ลงตัว มีสติครบ</w:t>
      </w:r>
    </w:p>
    <w:p>
      <w:r>
        <w:rPr>
          <w:rFonts w:ascii="TH Sarabun New" w:hAnsi="TH Sarabun New" w:cs="TH Sarabun New" w:eastAsia="TH Sarabun New"/>
          <w:b/>
          <w:sz w:val="28"/>
        </w:rPr>
        <w:t>51. ความหมาย "อาเจียน"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heave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heave แปลว่า อาเจียน; ขว้างแรง</w:t>
      </w:r>
    </w:p>
    <w:p>
      <w:r>
        <w:rPr>
          <w:rFonts w:ascii="TH Sarabun New" w:hAnsi="TH Sarabun New" w:cs="TH Sarabun New" w:eastAsia="TH Sarabun New"/>
          <w:b/>
          <w:sz w:val="28"/>
        </w:rPr>
        <w:t>52. ความหมาย "อารมณ์ดีสุด ๆ เคลิ้ม"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high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high แปลว่า อารมณ์ดีสุด ๆ เคลิ้ม</w:t>
      </w:r>
    </w:p>
    <w:p>
      <w:r>
        <w:rPr>
          <w:rFonts w:ascii="TH Sarabun New" w:hAnsi="TH Sarabun New" w:cs="TH Sarabun New" w:eastAsia="TH Sarabun New"/>
          <w:b/>
          <w:sz w:val="28"/>
        </w:rPr>
        <w:t>53. ความหมาย "คนพูดโพล่งไม่คิด"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hip shooter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hip shooter แปลว่า คนพูดโพล่งไม่คิด</w:t>
      </w:r>
    </w:p>
    <w:p>
      <w:r>
        <w:rPr>
          <w:rFonts w:ascii="TH Sarabun New" w:hAnsi="TH Sarabun New" w:cs="TH Sarabun New" w:eastAsia="TH Sarabun New"/>
          <w:b/>
          <w:sz w:val="28"/>
        </w:rPr>
        <w:t>54. ความหมาย "จบเห่ เป็นอดีตไปแล้ว"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history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history แปลว่า จบเห่ เป็นอดีตไปแล้ว</w:t>
      </w:r>
    </w:p>
    <w:p>
      <w:r>
        <w:rPr>
          <w:rFonts w:ascii="TH Sarabun New" w:hAnsi="TH Sarabun New" w:cs="TH Sarabun New" w:eastAsia="TH Sarabun New"/>
          <w:b/>
          <w:sz w:val="28"/>
        </w:rPr>
        <w:t>55. ความหมาย "ของฮิต สิ่งที่ดังมาก"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hit แปลว่า ของฮิต สิ่งที่ดังมาก</w:t>
      </w:r>
    </w:p>
    <w:p>
      <w:r>
        <w:rPr>
          <w:rFonts w:ascii="TH Sarabun New" w:hAnsi="TH Sarabun New" w:cs="TH Sarabun New" w:eastAsia="TH Sarabun New"/>
          <w:b/>
          <w:sz w:val="28"/>
        </w:rPr>
        <w:t>56. ความหมาย "หมกตัว ซ่อนตัวอยู่"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hole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hole up แปลว่า หมกตัว ซ่อนตัวอยู่</w:t>
      </w:r>
    </w:p>
    <w:p>
      <w:r>
        <w:rPr>
          <w:rFonts w:ascii="TH Sarabun New" w:hAnsi="TH Sarabun New" w:cs="TH Sarabun New" w:eastAsia="TH Sarabun New"/>
          <w:b/>
          <w:sz w:val="28"/>
        </w:rPr>
        <w:t>57. ความหมาย "หัวหน้า เจ้านายใหญ่"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honcho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honcho แปลว่า หัวหน้า เจ้านายใหญ่</w:t>
      </w:r>
    </w:p>
    <w:p>
      <w:r>
        <w:rPr>
          <w:rFonts w:ascii="TH Sarabun New" w:hAnsi="TH Sarabun New" w:cs="TH Sarabun New" w:eastAsia="TH Sarabun New"/>
          <w:b/>
          <w:sz w:val="28"/>
        </w:rPr>
        <w:t>58. ความหมาย "นัดเจอ ทำความรู้จัก คบกัน"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hook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hook up แปลว่า นัดเจอ ทำความรู้จัก คบกัน</w:t>
      </w:r>
    </w:p>
    <w:p>
      <w:r>
        <w:rPr>
          <w:rFonts w:ascii="TH Sarabun New" w:hAnsi="TH Sarabun New" w:cs="TH Sarabun New" w:eastAsia="TH Sarabun New"/>
          <w:b/>
          <w:sz w:val="28"/>
        </w:rPr>
        <w:t>59. ความหมาย "ฮอต กำลังนิยม เซ็กซี่"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hot แปลว่า ฮอต กำลังนิยม เซ็กซี่</w:t>
      </w:r>
    </w:p>
    <w:p>
      <w:r>
        <w:rPr>
          <w:rFonts w:ascii="TH Sarabun New" w:hAnsi="TH Sarabun New" w:cs="TH Sarabun New" w:eastAsia="TH Sarabun New"/>
          <w:b/>
          <w:sz w:val="28"/>
        </w:rPr>
        <w:t>60. ความหมาย "คนเก่งมั่นใจ"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hotshot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hotshot แปลว่า คนเก่งมั่นใจ (เชิงเสียดสี)</w:t>
      </w:r>
    </w:p>
    <w:p>
      <w:r>
        <w:rPr>
          <w:rFonts w:ascii="TH Sarabun New" w:hAnsi="TH Sarabun New" w:cs="TH Sarabun New" w:eastAsia="TH Sarabun New"/>
          <w:b/>
          <w:sz w:val="28"/>
        </w:rPr>
        <w:t>61. ความหมาย "งอน หงุดหงิดงี่เง่า"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huffy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huffy แปลว่า งอน หงุดหงิดงี่เง่า</w:t>
      </w:r>
    </w:p>
    <w:p>
      <w:r>
        <w:rPr>
          <w:rFonts w:ascii="TH Sarabun New" w:hAnsi="TH Sarabun New" w:cs="TH Sarabun New" w:eastAsia="TH Sarabun New"/>
          <w:b/>
          <w:sz w:val="28"/>
        </w:rPr>
        <w:t>62. ความหมาย "ทะเยอทะยาน กระหายความสำเร็จ"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hungry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hungry แปลว่า ทะเยอทะยาน กระหายความสำเร็จ</w:t>
      </w:r>
    </w:p>
    <w:p>
      <w:r>
        <w:rPr>
          <w:rFonts w:ascii="TH Sarabun New" w:hAnsi="TH Sarabun New" w:cs="TH Sarabun New" w:eastAsia="TH Sarabun New"/>
          <w:b/>
          <w:sz w:val="28"/>
        </w:rPr>
        <w:t>63. ความหมาย "คึกคัก ตื่นตัวเกินเหตุ"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hyper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hyper แปลว่า คึกคัก ตื่นตัวเกินเหตุ</w:t>
      </w:r>
    </w:p>
    <w:p>
      <w:r>
        <w:rPr>
          <w:rFonts w:ascii="TH Sarabun New" w:hAnsi="TH Sarabun New" w:cs="TH Sarabun New" w:eastAsia="TH Sarabun New"/>
          <w:b/>
          <w:sz w:val="28"/>
        </w:rPr>
        <w:t>64. ความหมาย "บัตรประจำตัว"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ID แปลว่า บัตรประจำตัว</w:t>
      </w:r>
    </w:p>
    <w:p>
      <w:r>
        <w:rPr>
          <w:rFonts w:ascii="TH Sarabun New" w:hAnsi="TH Sarabun New" w:cs="TH Sarabun New" w:eastAsia="TH Sarabun New"/>
          <w:b/>
          <w:sz w:val="28"/>
        </w:rPr>
        <w:t>65. ความหมาย "กำลังอินเทรนด์ ฮิต"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แปลว่า กำลังอินเทรนด์ ฮิต</w:t>
      </w:r>
    </w:p>
    <w:p>
      <w:r>
        <w:rPr>
          <w:rFonts w:ascii="TH Sarabun New" w:hAnsi="TH Sarabun New" w:cs="TH Sarabun New" w:eastAsia="TH Sarabun New"/>
          <w:b/>
          <w:sz w:val="28"/>
        </w:rPr>
        <w:t>66. ความหมาย "จมปลัก พัวพันลึก"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 deep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deep แปลว่า จมปลัก พัวพันลึก</w:t>
      </w:r>
    </w:p>
    <w:p>
      <w:r>
        <w:rPr>
          <w:rFonts w:ascii="TH Sarabun New" w:hAnsi="TH Sarabun New" w:cs="TH Sarabun New" w:eastAsia="TH Sarabun New"/>
          <w:b/>
          <w:sz w:val="28"/>
        </w:rPr>
        <w:t>67. ความหมาย "ชัวร์แล้ว มั่นใจว่าได้แน่"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in the bag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the bag แปลว่า ชัวร์แล้ว มั่นใจว่าได้แน่</w:t>
      </w:r>
    </w:p>
    <w:p>
      <w:r>
        <w:rPr>
          <w:rFonts w:ascii="TH Sarabun New" w:hAnsi="TH Sarabun New" w:cs="TH Sarabun New" w:eastAsia="TH Sarabun New"/>
          <w:b/>
          <w:sz w:val="28"/>
        </w:rPr>
        <w:t>68. ความหมาย "เข้มข้น หนักหน่วง"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intense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intense แปลว่า เข้มข้น หนักหน่วง</w:t>
      </w:r>
    </w:p>
    <w:p>
      <w:r>
        <w:rPr>
          <w:rFonts w:ascii="TH Sarabun New" w:hAnsi="TH Sarabun New" w:cs="TH Sarabun New" w:eastAsia="TH Sarabun New"/>
          <w:b/>
          <w:sz w:val="28"/>
        </w:rPr>
        <w:t>69. ความหมาย "เล่นดนตรีด้นสด"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jam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jam แปลว่า เล่นดนตรีด้นสด; สถานการณ์ลำบาก</w:t>
      </w:r>
    </w:p>
    <w:p>
      <w:r>
        <w:rPr>
          <w:rFonts w:ascii="TH Sarabun New" w:hAnsi="TH Sarabun New" w:cs="TH Sarabun New" w:eastAsia="TH Sarabun New"/>
          <w:b/>
          <w:sz w:val="28"/>
        </w:rPr>
        <w:t>70. ความหมาย "ห่วย พังง่าย ไม่เนียน"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janky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janky แปลว่า ห่วย พังง่าย ไม่เนียน</w:t>
      </w:r>
    </w:p>
    <w:p>
      <w:r>
        <w:rPr>
          <w:rFonts w:ascii="TH Sarabun New" w:hAnsi="TH Sarabun New" w:cs="TH Sarabun New" w:eastAsia="TH Sarabun New"/>
          <w:b/>
          <w:sz w:val="28"/>
        </w:rPr>
        <w:t>71. ความหมาย "หลอกตุกติก ทำให้เสียเวลา"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jerk someone around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jerk someone around แปลว่า หลอกตุกติก ทำให้เสียเวลา</w:t>
      </w:r>
    </w:p>
    <w:p>
      <w:r>
        <w:rPr>
          <w:rFonts w:ascii="TH Sarabun New" w:hAnsi="TH Sarabun New" w:cs="TH Sarabun New" w:eastAsia="TH Sarabun New"/>
          <w:b/>
          <w:sz w:val="28"/>
        </w:rPr>
        <w:t>72. ความหมาย "นักกีฬาตัวยง เด็กสายกีฬา"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jock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jock แปลว่า นักกีฬาตัวยง เด็กสายกีฬา</w:t>
      </w:r>
    </w:p>
    <w:p>
      <w:r>
        <w:rPr>
          <w:rFonts w:ascii="TH Sarabun New" w:hAnsi="TH Sarabun New" w:cs="TH Sarabun New" w:eastAsia="TH Sarabun New"/>
          <w:b/>
          <w:sz w:val="28"/>
        </w:rPr>
        <w:t>73. ความหมาย "ห้องน้ำ"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john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john แปลว่า ห้องน้ำ (สแลง)</w:t>
      </w:r>
    </w:p>
    <w:p>
      <w:r>
        <w:rPr>
          <w:rFonts w:ascii="TH Sarabun New" w:hAnsi="TH Sarabun New" w:cs="TH Sarabun New" w:eastAsia="TH Sarabun New"/>
          <w:b/>
          <w:sz w:val="28"/>
        </w:rPr>
        <w:t>74. ความหมาย "ร้าน สถานที่"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joint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joint แปลว่า ร้าน สถานที่</w:t>
      </w:r>
    </w:p>
    <w:p>
      <w:r>
        <w:rPr>
          <w:rFonts w:ascii="TH Sarabun New" w:hAnsi="TH Sarabun New" w:cs="TH Sarabun New" w:eastAsia="TH Sarabun New"/>
          <w:b/>
          <w:sz w:val="28"/>
        </w:rPr>
        <w:t>75. ความหมาย "คนคลั่งไคล้"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junkie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junkie แปลว่า คนคลั่งไคล้/ติดอะไรบางอย่าง</w:t>
      </w:r>
    </w:p>
    <w:p>
      <w:r>
        <w:rPr>
          <w:rFonts w:ascii="TH Sarabun New" w:hAnsi="TH Sarabun New" w:cs="TH Sarabun New" w:eastAsia="TH Sarabun New"/>
          <w:b/>
          <w:sz w:val="28"/>
        </w:rPr>
        <w:t>76. ความหมาย "รักษาความสงบ ใจเย็น"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keep ones cool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keep ones cool แปลว่า รักษาความสงบ ใจเย็น</w:t>
      </w:r>
    </w:p>
    <w:p>
      <w:r>
        <w:rPr>
          <w:rFonts w:ascii="TH Sarabun New" w:hAnsi="TH Sarabun New" w:cs="TH Sarabun New" w:eastAsia="TH Sarabun New"/>
          <w:b/>
          <w:sz w:val="28"/>
        </w:rPr>
        <w:t>77. ความหมาย "งานปาร์ตี้เบียร์ถัง"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kegger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kegger แปลว่า งานปาร์ตี้เบียร์ถัง</w:t>
      </w:r>
    </w:p>
    <w:p>
      <w:r>
        <w:rPr>
          <w:rFonts w:ascii="TH Sarabun New" w:hAnsi="TH Sarabun New" w:cs="TH Sarabun New" w:eastAsia="TH Sarabun New"/>
          <w:b/>
          <w:sz w:val="28"/>
        </w:rPr>
        <w:t>78. ความหมาย "ความสนุก ความตื่นเต้น"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kick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kick แปลว่า ความสนุก ความตื่นเต้น</w:t>
      </w:r>
    </w:p>
    <w:p>
      <w:r>
        <w:rPr>
          <w:rFonts w:ascii="TH Sarabun New" w:hAnsi="TH Sarabun New" w:cs="TH Sarabun New" w:eastAsia="TH Sarabun New"/>
          <w:b/>
          <w:sz w:val="28"/>
        </w:rPr>
        <w:t>79. ความหมาย "สุดยอด เจ๋งมาก"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killer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killer แปลว่า สุดยอด เจ๋งมาก</w:t>
      </w:r>
    </w:p>
    <w:p>
      <w:r>
        <w:rPr>
          <w:rFonts w:ascii="TH Sarabun New" w:hAnsi="TH Sarabun New" w:cs="TH Sarabun New" w:eastAsia="TH Sarabun New"/>
          <w:b/>
          <w:sz w:val="28"/>
        </w:rPr>
        <w:t>80. ความหมาย "วิจารณ์ ตำหนิ"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knock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knock แปลว่า วิจารณ์ ตำหนิ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แบบฝึกหัดคำสแลงภาษาอังกฤษ · ระดับสูง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สำหรับผู้เตรียมสอบและคนทำงาน · 80 ข้อ · 35 นาที · จับคู่ความหมายกับคำสแลงที่ซับซ้อนขึ้น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"คนสวยสะดุดตามาก"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knockout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knockout แปลว่า คนสวยสะดุดตามาก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"หมัด การชก"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knuckle sandwich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knuckle sandwich แปลว่า หมัด การชก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"คนเพี้ยน ๆ แปลก"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kook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kook แปลว่า คนเพี้ยน ๆ แปลก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"ชิล สบาย ๆ ไม่เครียด"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laid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laid back แปลว่า ชิล สบาย ๆ ไม่เครียด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"คำพูดหว่านล้อม มุกจีบ"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line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line แปลว่า คำพูดหว่านล้อม มุกจีบ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"ห่วงยางพุง ไขมันเอว"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love handles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love handles แปลว่า ห่วงยางพุง ไขมันเอว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"ก่อเรื่อง สร้างความวุ่นวาย"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make waves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make waves แปลว่า ก่อเรื่อง สร้างความวุ่นวาย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"ถึงขีดสุด หมดแรง รูดบัตรเต็ม"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maxed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maxed out แปลว่า ถึงขีดสุด หมดแรง รูดบัตรเต็ม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"เก่งสุด ๆ เด็ด"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mean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mean แปลว่า เก่งสุด ๆ เด็ด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"ใหญ่มาก สุดยอด"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mega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mega แปลว่า ใหญ่มาก สุดยอด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"เงินก้อนโต รวยมาก"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megabucks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megabucks แปลว่า เงินก้อนโต รวยมาก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"ชิล สงบ ผ่อนคลาย"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mellow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mellow แปลว่า ชิล สงบ ผ่อนคลาย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"อาการสติแตก ระเบิดอารมณ์"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meltdown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meltdown แปลว่า อาการสติแตก ระเบิดอารมณ์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"กระจอก ไม่ได้เรื่อง"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mickey mouse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mickey mouse แปลว่า กระจอก ไม่ได้เรื่อง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"เข้าจีบ ตีสนิท"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move on someone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move on someone แปลว่า เข้าจีบ ตีสนิท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"หน้า (สแลง)"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mush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mush แปลว่า หน้า (สแลง); เรื่องน้ำเน่า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"นกต่อ สายแจ้งเบาะแส"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nark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nark แปลว่า นกต่อ สายแจ้งเบาะแส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"การปฏิเสธ ไม่ใช่"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negative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negative แปลว่า การปฏิเสธ ไม่ใช่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"เงินเก็บก้อนสำรอง"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nest egg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nest egg แปลว่า เงินเก็บก้อนสำรอง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"ขโมย"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nick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nick แปลว่า ขโมย; จับกุม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"สบายมาก ไม่มีปัญหา"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no sweat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 sweat แปลว่า สบายมาก ไม่มีปัญหา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"อุ่นในไมโครเวฟ"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nuke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nuke แปลว่า อุ่นในไมโครเวฟ; ถล่มล้าง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"คนเพี้ยน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nut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nut แปลว่า คนเพี้ยน ๆ; คนคลั่งไคล้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"บ้า เพี้ยน เหลือเชื่อ"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nuts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nuts แปลว่า บ้า เพี้ยน เหลือเชื่อ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"ที่พัก บ้าน"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pad แปลว่า ที่พัก บ้าน (สแลง)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"ตัวปัญหา คนน่ารำคาญ"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pain in the neck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pain in the neck แปลว่า ตัวปัญหา คนน่ารำคาญ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"เจ้าหน้าที่ธุรการจับเอกสาร"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paper pusher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paper pusher แปลว่า เจ้าหน้าที่ธุรการจับเอกสาร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"ปาร์ตี้สุดเหวี่ยง"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party hearty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party hearty แปลว่า ปาร์ตี้สุดเหวี่ยง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"มือ"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paw แปลว่า มือ (สแลง)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"เงินนิดเดียว น้อยมาก"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peanuts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peanuts แปลว่า เงินนิดเดียว น้อยมาก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"เมาหยำเป"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pickled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pickled แปลว่า เมาหยำเป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"เรื่องง่าย ๆ ชิล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piece of cake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piece of cake แปลว่า เรื่องง่าย ๆ ชิล ๆ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"คนตะกละ มูมมาม"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pig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pig แปลว่า คนตะกละ มูมมาม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"กินมูมมาม กินจุกระจาย"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pig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pig out แปลว่า กินมูมมาม กินจุกระจาย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"แวะพักเข้าห้องน้ำ"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pit stop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pit stop แปลว่า แวะพักเข้าห้องน้ำ/เติมพลัง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"เมาหัวทิ่ม"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plastered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plastered แปลว่า เมาหัวทิ่ม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"เพลียหมดแรง"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pooped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pooped out แปลว่า เพลียหมดแรง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"ต่อย"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pop แปลว่า ต่อย; โผล่ขึ้นมา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"ควักจ่าย ออกเงินให้"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pop for something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pop for something แปลว่า ควักจ่าย ออกเงินให้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"ชั้นยอด ดีที่สุด"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primo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primo แปลว่า ชั้นยอด ดีที่สุด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"มืออาชีพ คนเก่ง"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pro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pro แปลว่า มืออาชีพ คนเก่ง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"กระทุ้ง กระตุ้น"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prod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prod แปลว่า กระทุ้ง กระตุ้น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"ตื่นเต้นดีใจ"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psyched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psyched แปลว่า ตื่นเต้นดีใจ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"ฮึกเหิม พร้อมลุย"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psyched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psyched up แปลว่า ฮึกเหิม พร้อมลุย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"คนบ้า เพี้ยนหนัก"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psycho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psycho แปลว่า คนบ้า เพี้ยนหนัก</w:t>
      </w:r>
    </w:p>
    <w:p>
      <w:r>
        <w:rPr>
          <w:rFonts w:ascii="TH Sarabun New" w:hAnsi="TH Sarabun New" w:cs="TH Sarabun New" w:eastAsia="TH Sarabun New"/>
          <w:b/>
          <w:sz w:val="28"/>
        </w:rPr>
        <w:t>46. ความหมาย "อาเจียน"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puke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puke แปลว่า อาเจียน</w:t>
      </w:r>
    </w:p>
    <w:p>
      <w:r>
        <w:rPr>
          <w:rFonts w:ascii="TH Sarabun New" w:hAnsi="TH Sarabun New" w:cs="TH Sarabun New" w:eastAsia="TH Sarabun New"/>
          <w:b/>
          <w:sz w:val="28"/>
        </w:rPr>
        <w:t>47. ความหมาย "ออกเดินทาง ไปแล้ว"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push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push off แปลว่า ออกเดินทาง ไปแล้ว</w:t>
      </w:r>
    </w:p>
    <w:p>
      <w:r>
        <w:rPr>
          <w:rFonts w:ascii="TH Sarabun New" w:hAnsi="TH Sarabun New" w:cs="TH Sarabun New" w:eastAsia="TH Sarabun New"/>
          <w:b/>
          <w:sz w:val="28"/>
        </w:rPr>
        <w:t>48. ความหมาย "เรื่องหลอก ๆ การแกล้งทำ"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put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put on แปลว่า เรื่องหลอก ๆ การแกล้งทำ</w:t>
      </w:r>
    </w:p>
    <w:p>
      <w:r>
        <w:rPr>
          <w:rFonts w:ascii="TH Sarabun New" w:hAnsi="TH Sarabun New" w:cs="TH Sarabun New" w:eastAsia="TH Sarabun New"/>
          <w:b/>
          <w:sz w:val="28"/>
        </w:rPr>
        <w:t>49. ความหมาย "เข้าจีบ ตีสนิท"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put the moves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put the moves on แปลว่า เข้าจีบ ตีสนิท</w:t>
      </w:r>
    </w:p>
    <w:p>
      <w:r>
        <w:rPr>
          <w:rFonts w:ascii="TH Sarabun New" w:hAnsi="TH Sarabun New" w:cs="TH Sarabun New" w:eastAsia="TH Sarabun New"/>
          <w:b/>
          <w:sz w:val="28"/>
        </w:rPr>
        <w:t>50. ความหมาย "เป็นคนนำ สั่งการ วางแผน"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quarterback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quarterback แปลว่า เป็นคนนำ สั่งการ วางแผน</w:t>
      </w:r>
    </w:p>
    <w:p>
      <w:r>
        <w:rPr>
          <w:rFonts w:ascii="TH Sarabun New" w:hAnsi="TH Sarabun New" w:cs="TH Sarabun New" w:eastAsia="TH Sarabun New"/>
          <w:b/>
          <w:sz w:val="28"/>
        </w:rPr>
        <w:t>51. ความหมาย "เงินง่าย ๆ รวยทางลัด"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quick buck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quick buck แปลว่า เงินง่าย ๆ รวยทางลัด</w:t>
      </w:r>
    </w:p>
    <w:p>
      <w:r>
        <w:rPr>
          <w:rFonts w:ascii="TH Sarabun New" w:hAnsi="TH Sarabun New" w:cs="TH Sarabun New" w:eastAsia="TH Sarabun New"/>
          <w:b/>
          <w:sz w:val="28"/>
        </w:rPr>
        <w:t>52. ความหมาย "เตียงนอน"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rack แปลว่า เตียงนอน (สแลง)</w:t>
      </w:r>
    </w:p>
    <w:p>
      <w:r>
        <w:rPr>
          <w:rFonts w:ascii="TH Sarabun New" w:hAnsi="TH Sarabun New" w:cs="TH Sarabun New" w:eastAsia="TH Sarabun New"/>
          <w:b/>
          <w:sz w:val="28"/>
        </w:rPr>
        <w:t>53. ความหมาย "เข้านอน ไปนอน"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rack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rack out แปลว่า เข้านอน ไปนอน</w:t>
      </w:r>
    </w:p>
    <w:p>
      <w:r>
        <w:rPr>
          <w:rFonts w:ascii="TH Sarabun New" w:hAnsi="TH Sarabun New" w:cs="TH Sarabun New" w:eastAsia="TH Sarabun New"/>
          <w:b/>
          <w:sz w:val="28"/>
        </w:rPr>
        <w:t>54. ความหมาย "ธุรกิจหลอกลวง การโกง"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racket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racket แปลว่า ธุรกิจหลอกลวง การโกง</w:t>
      </w:r>
    </w:p>
    <w:p>
      <w:r>
        <w:rPr>
          <w:rFonts w:ascii="TH Sarabun New" w:hAnsi="TH Sarabun New" w:cs="TH Sarabun New" w:eastAsia="TH Sarabun New"/>
          <w:b/>
          <w:sz w:val="28"/>
        </w:rPr>
        <w:t>55. ความหมาย "เจ๋ง เท่"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rad แปลว่า เจ๋ง เท่</w:t>
      </w:r>
    </w:p>
    <w:p>
      <w:r>
        <w:rPr>
          <w:rFonts w:ascii="TH Sarabun New" w:hAnsi="TH Sarabun New" w:cs="TH Sarabun New" w:eastAsia="TH Sarabun New"/>
          <w:b/>
          <w:sz w:val="28"/>
        </w:rPr>
        <w:t>56. ความหมาย "หนังสือพิมพ์"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rag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rag แปลว่า หนังสือพิมพ์/นิตยสารคุณภาพต่ำ</w:t>
      </w:r>
    </w:p>
    <w:p>
      <w:r>
        <w:rPr>
          <w:rFonts w:ascii="TH Sarabun New" w:hAnsi="TH Sarabun New" w:cs="TH Sarabun New" w:eastAsia="TH Sarabun New"/>
          <w:b/>
          <w:sz w:val="28"/>
        </w:rPr>
        <w:t>57. ความหมาย "การพูดคุย"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rap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rap แปลว่า การพูดคุย; ข้อกล่าวหา</w:t>
      </w:r>
    </w:p>
    <w:p>
      <w:r>
        <w:rPr>
          <w:rFonts w:ascii="TH Sarabun New" w:hAnsi="TH Sarabun New" w:cs="TH Sarabun New" w:eastAsia="TH Sarabun New"/>
          <w:b/>
          <w:sz w:val="28"/>
        </w:rPr>
        <w:t>58. ความหมาย "ที่พักโทรม ๆ หลุมทิ้งเงิน"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rathole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rathole แปลว่า ที่พักโทรม ๆ หลุมทิ้งเงิน</w:t>
      </w:r>
    </w:p>
    <w:p>
      <w:r>
        <w:rPr>
          <w:rFonts w:ascii="TH Sarabun New" w:hAnsi="TH Sarabun New" w:cs="TH Sarabun New" w:eastAsia="TH Sarabun New"/>
          <w:b/>
          <w:sz w:val="28"/>
        </w:rPr>
        <w:t>59. ความหมาย "ดิบ โหด ไม่ขัดเกลา"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raw แปลว่า ดิบ โหด ไม่ขัดเกลา</w:t>
      </w:r>
    </w:p>
    <w:p>
      <w:r>
        <w:rPr>
          <w:rFonts w:ascii="TH Sarabun New" w:hAnsi="TH Sarabun New" w:cs="TH Sarabun New" w:eastAsia="TH Sarabun New"/>
          <w:b/>
          <w:sz w:val="28"/>
        </w:rPr>
        <w:t>60. ความหมาย "ด่ายับ ตำหนิอย่างหนัก"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ream someone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ream someone out แปลว่า ด่ายับ ตำหนิอย่างหนัก</w:t>
      </w:r>
    </w:p>
    <w:p>
      <w:r>
        <w:rPr>
          <w:rFonts w:ascii="TH Sarabun New" w:hAnsi="TH Sarabun New" w:cs="TH Sarabun New" w:eastAsia="TH Sarabun New"/>
          <w:b/>
          <w:sz w:val="28"/>
        </w:rPr>
        <w:t>61. ความหมาย "ฮอตมาก กำลังมาแรง"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red 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red hot แปลว่า ฮอตมาก กำลังมาแรง</w:t>
      </w:r>
    </w:p>
    <w:p>
      <w:r>
        <w:rPr>
          <w:rFonts w:ascii="TH Sarabun New" w:hAnsi="TH Sarabun New" w:cs="TH Sarabun New" w:eastAsia="TH Sarabun New"/>
          <w:b/>
          <w:sz w:val="28"/>
        </w:rPr>
        <w:t>62. ความหมาย "การยึดรถ"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repo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repo แปลว่า การยึดรถ/ทรัพย์คืน</w:t>
      </w:r>
    </w:p>
    <w:p>
      <w:r>
        <w:rPr>
          <w:rFonts w:ascii="TH Sarabun New" w:hAnsi="TH Sarabun New" w:cs="TH Sarabun New" w:eastAsia="TH Sarabun New"/>
          <w:b/>
          <w:sz w:val="28"/>
        </w:rPr>
        <w:t>63. ความหมาย "กระจอก ห่วยแตก"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rinky dink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rinky dink แปลว่า กระจอก ห่วยแตก</w:t>
      </w:r>
    </w:p>
    <w:p>
      <w:r>
        <w:rPr>
          <w:rFonts w:ascii="TH Sarabun New" w:hAnsi="TH Sarabun New" w:cs="TH Sarabun New" w:eastAsia="TH Sarabun New"/>
          <w:b/>
          <w:sz w:val="28"/>
        </w:rPr>
        <w:t>64. ความหมาย "ตลกมาก ฮาสุด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riot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riot แปลว่า ตลกมาก ฮาสุด ๆ</w:t>
      </w:r>
    </w:p>
    <w:p>
      <w:r>
        <w:rPr>
          <w:rFonts w:ascii="TH Sarabun New" w:hAnsi="TH Sarabun New" w:cs="TH Sarabun New" w:eastAsia="TH Sarabun New"/>
          <w:b/>
          <w:sz w:val="28"/>
        </w:rPr>
        <w:t>65. ความหมาย "ของแพงเกินจริง การหลอกขาย"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rip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rip off แปลว่า ของแพงเกินจริง การหลอกขาย</w:t>
      </w:r>
    </w:p>
    <w:p>
      <w:r>
        <w:rPr>
          <w:rFonts w:ascii="TH Sarabun New" w:hAnsi="TH Sarabun New" w:cs="TH Sarabun New" w:eastAsia="TH Sarabun New"/>
          <w:b/>
          <w:sz w:val="28"/>
        </w:rPr>
        <w:t>66. ความหมาย "คนขับรถเห็นแก่ตัว กินเลน"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road hog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road hog แปลว่า คนขับรถเห็นแก่ตัว กินเลน</w:t>
      </w:r>
    </w:p>
    <w:p>
      <w:r>
        <w:rPr>
          <w:rFonts w:ascii="TH Sarabun New" w:hAnsi="TH Sarabun New" w:cs="TH Sarabun New" w:eastAsia="TH Sarabun New"/>
          <w:b/>
          <w:sz w:val="28"/>
        </w:rPr>
        <w:t>67. ความหมาย "น้ำแข็งก้อน"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rocks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rocks แปลว่า น้ำแข็งก้อน (เครื่องดื่ม)</w:t>
      </w:r>
    </w:p>
    <w:p>
      <w:r>
        <w:rPr>
          <w:rFonts w:ascii="TH Sarabun New" w:hAnsi="TH Sarabun New" w:cs="TH Sarabun New" w:eastAsia="TH Sarabun New"/>
          <w:b/>
          <w:sz w:val="28"/>
        </w:rPr>
        <w:t>68. ความหมาย "ช่วงเวลาที่ยากลำบาก"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rough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rough time แปลว่า ช่วงเวลาที่ยากลำบาก</w:t>
      </w:r>
    </w:p>
    <w:p>
      <w:r>
        <w:rPr>
          <w:rFonts w:ascii="TH Sarabun New" w:hAnsi="TH Sarabun New" w:cs="TH Sarabun New" w:eastAsia="TH Sarabun New"/>
          <w:b/>
          <w:sz w:val="28"/>
        </w:rPr>
        <w:t>69. ความหมาย "วิกผม"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rug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rug แปลว่า วิกผม (สแลง)</w:t>
      </w:r>
    </w:p>
    <w:p>
      <w:r>
        <w:rPr>
          <w:rFonts w:ascii="TH Sarabun New" w:hAnsi="TH Sarabun New" w:cs="TH Sarabun New" w:eastAsia="TH Sarabun New"/>
          <w:b/>
          <w:sz w:val="28"/>
        </w:rPr>
        <w:t>70. ความหมาย "เด็กเล็ก ๆ ตัวแสบ"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rug rat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rug rat แปลว่า เด็กเล็ก ๆ ตัวแสบ</w:t>
      </w:r>
    </w:p>
    <w:p>
      <w:r>
        <w:rPr>
          <w:rFonts w:ascii="TH Sarabun New" w:hAnsi="TH Sarabun New" w:cs="TH Sarabun New" w:eastAsia="TH Sarabun New"/>
          <w:b/>
          <w:sz w:val="28"/>
        </w:rPr>
        <w:t>71. ความหมาย "เจ๋งที่สุด ครองแชมป์"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rule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rule แปลว่า เจ๋งที่สุด ครองแชมป์</w:t>
      </w:r>
    </w:p>
    <w:p>
      <w:r>
        <w:rPr>
          <w:rFonts w:ascii="TH Sarabun New" w:hAnsi="TH Sarabun New" w:cs="TH Sarabun New" w:eastAsia="TH Sarabun New"/>
          <w:b/>
          <w:sz w:val="28"/>
        </w:rPr>
        <w:t>72. ความหมาย "พูดมากไม่หยุด พล่าม"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run off at the mouth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run off at the mouth แปลว่า พูดมากไม่หยุด พล่าม</w:t>
      </w:r>
    </w:p>
    <w:p>
      <w:r>
        <w:rPr>
          <w:rFonts w:ascii="TH Sarabun New" w:hAnsi="TH Sarabun New" w:cs="TH Sarabun New" w:eastAsia="TH Sarabun New"/>
          <w:b/>
          <w:sz w:val="28"/>
        </w:rPr>
        <w:t>73. ความหมาย "หมดแรง หมดไฟ"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run out of gas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run out of gas แปลว่า หมดแรง หมดไฟ</w:t>
      </w:r>
    </w:p>
    <w:p>
      <w:r>
        <w:rPr>
          <w:rFonts w:ascii="TH Sarabun New" w:hAnsi="TH Sarabun New" w:cs="TH Sarabun New" w:eastAsia="TH Sarabun New"/>
          <w:b/>
          <w:sz w:val="28"/>
        </w:rPr>
        <w:t>74. ความหมาย "ไปนอน"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sack แปลว่า ไปนอน; ไล่ออก</w:t>
      </w:r>
    </w:p>
    <w:p>
      <w:r>
        <w:rPr>
          <w:rFonts w:ascii="TH Sarabun New" w:hAnsi="TH Sarabun New" w:cs="TH Sarabun New" w:eastAsia="TH Sarabun New"/>
          <w:b/>
          <w:sz w:val="28"/>
        </w:rPr>
        <w:t>75. ความหมาย "กลโกง ต้มตุ๋น"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scam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scam แปลว่า กลโกง ต้มตุ๋น</w:t>
      </w:r>
    </w:p>
    <w:p>
      <w:r>
        <w:rPr>
          <w:rFonts w:ascii="TH Sarabun New" w:hAnsi="TH Sarabun New" w:cs="TH Sarabun New" w:eastAsia="TH Sarabun New"/>
          <w:b/>
          <w:sz w:val="28"/>
        </w:rPr>
        <w:t>76. ความหมาย "กินเร็ว ๆ ซดรวด"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scarf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scarf แปลว่า กินเร็ว ๆ ซดรวด</w:t>
      </w:r>
    </w:p>
    <w:p>
      <w:r>
        <w:rPr>
          <w:rFonts w:ascii="TH Sarabun New" w:hAnsi="TH Sarabun New" w:cs="TH Sarabun New" w:eastAsia="TH Sarabun New"/>
          <w:b/>
          <w:sz w:val="28"/>
        </w:rPr>
        <w:t>77. ความหมาย "คนโง่ ทึ่ม"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schmuck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schmuck แปลว่า คนโง่ ทึ่ม</w:t>
      </w:r>
    </w:p>
    <w:p>
      <w:r>
        <w:rPr>
          <w:rFonts w:ascii="TH Sarabun New" w:hAnsi="TH Sarabun New" w:cs="TH Sarabun New" w:eastAsia="TH Sarabun New"/>
          <w:b/>
          <w:sz w:val="28"/>
        </w:rPr>
        <w:t>78. ความหมาย "เถลไถล เล่นไม่เป็นเรื่อง"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screw around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screw around แปลว่า เถลไถล เล่นไม่เป็นเรื่อง</w:t>
      </w:r>
    </w:p>
    <w:p>
      <w:r>
        <w:rPr>
          <w:rFonts w:ascii="TH Sarabun New" w:hAnsi="TH Sarabun New" w:cs="TH Sarabun New" w:eastAsia="TH Sarabun New"/>
          <w:b/>
          <w:sz w:val="28"/>
        </w:rPr>
        <w:t>79. ความหมาย "พังแล้ว ใช้การไม่ได้"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shot แปลว่า พังแล้ว ใช้การไม่ได้</w:t>
      </w:r>
    </w:p>
    <w:p>
      <w:r>
        <w:rPr>
          <w:rFonts w:ascii="TH Sarabun New" w:hAnsi="TH Sarabun New" w:cs="TH Sarabun New" w:eastAsia="TH Sarabun New"/>
          <w:b/>
          <w:sz w:val="28"/>
        </w:rPr>
        <w:t>80. ความหมาย "ถูกปฏิเสธ โดนเท"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shot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shot down แปลว่า ถูกปฏิเสธ โดนเท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แบบฝึกหัดคำสแลงภาษาอังกฤษ · ระดับเชี่ยวชาญ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สำหรับผู้เชี่ยวชาญและคนชอบสื่อต่างประเทศ · 64 ข้อ · 40 นาที · คำสแลงขั้นสูงและที่ใช้น้อยกว่า</w:t>
      </w:r>
    </w:p>
    <w:p>
      <w:r>
        <w:rPr>
          <w:rFonts w:ascii="TH Sarabun New" w:hAnsi="TH Sarabun New" w:cs="TH Sarabun New" w:eastAsia="TH Sarabun New"/>
          <w:b/>
          <w:sz w:val="28"/>
        </w:rPr>
        <w:t>1. คำสแลง "sketchy"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น่าสงสัย ไม่น่าไว้ใจ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sketchy แปลว่า น่าสงสัย ไม่น่าไว้ใจ</w:t>
      </w:r>
    </w:p>
    <w:p>
      <w:r>
        <w:rPr>
          <w:rFonts w:ascii="TH Sarabun New" w:hAnsi="TH Sarabun New" w:cs="TH Sarabun New" w:eastAsia="TH Sarabun New"/>
          <w:b/>
          <w:sz w:val="28"/>
        </w:rPr>
        <w:t>2. คำสแลง "slammer"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คุก ตะราง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slammer แปลว่า คุก ตะราง</w:t>
      </w:r>
    </w:p>
    <w:p>
      <w:r>
        <w:rPr>
          <w:rFonts w:ascii="TH Sarabun New" w:hAnsi="TH Sarabun New" w:cs="TH Sarabun New" w:eastAsia="TH Sarabun New"/>
          <w:b/>
          <w:sz w:val="28"/>
        </w:rPr>
        <w:t>3. คำสแลง "smashed"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เมามาก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smashed แปลว่า เมามาก</w:t>
      </w:r>
    </w:p>
    <w:p>
      <w:r>
        <w:rPr>
          <w:rFonts w:ascii="TH Sarabun New" w:hAnsi="TH Sarabun New" w:cs="TH Sarabun New" w:eastAsia="TH Sarabun New"/>
          <w:b/>
          <w:sz w:val="28"/>
        </w:rPr>
        <w:t>4. คำสแลง "smoke eater"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นักดับเพลิง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smoke eater แปลว่า นักดับเพลิง</w:t>
      </w:r>
    </w:p>
    <w:p>
      <w:r>
        <w:rPr>
          <w:rFonts w:ascii="TH Sarabun New" w:hAnsi="TH Sarabun New" w:cs="TH Sarabun New" w:eastAsia="TH Sarabun New"/>
          <w:b/>
          <w:sz w:val="28"/>
        </w:rPr>
        <w:t>5. คำสแลง "snazzy"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หรู เก๋ ดูดี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snazzy แปลว่า หรู เก๋ ดูดี</w:t>
      </w:r>
    </w:p>
    <w:p>
      <w:r>
        <w:rPr>
          <w:rFonts w:ascii="TH Sarabun New" w:hAnsi="TH Sarabun New" w:cs="TH Sarabun New" w:eastAsia="TH Sarabun New"/>
          <w:b/>
          <w:sz w:val="28"/>
        </w:rPr>
        <w:t>6. คำสแลง "solid"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เจ๋ง ไว้ใจได้ ดีจริง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solid แปลว่า เจ๋ง ไว้ใจได้ ดีจริง</w:t>
      </w:r>
    </w:p>
    <w:p>
      <w:r>
        <w:rPr>
          <w:rFonts w:ascii="TH Sarabun New" w:hAnsi="TH Sarabun New" w:cs="TH Sarabun New" w:eastAsia="TH Sarabun New"/>
          <w:b/>
          <w:sz w:val="28"/>
        </w:rPr>
        <w:t>7. คำสแลง "split"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ไปแล้ว เผ่น ออกตัว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split แปลว่า ไปแล้ว เผ่น ออกตัว</w:t>
      </w:r>
    </w:p>
    <w:p>
      <w:r>
        <w:rPr>
          <w:rFonts w:ascii="TH Sarabun New" w:hAnsi="TH Sarabun New" w:cs="TH Sarabun New" w:eastAsia="TH Sarabun New"/>
          <w:b/>
          <w:sz w:val="28"/>
        </w:rPr>
        <w:t>8. คำสแลง "spud"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มันฝรั่ง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spud แปลว่า มันฝรั่ง</w:t>
      </w:r>
    </w:p>
    <w:p>
      <w:r>
        <w:rPr>
          <w:rFonts w:ascii="TH Sarabun New" w:hAnsi="TH Sarabun New" w:cs="TH Sarabun New" w:eastAsia="TH Sarabun New"/>
          <w:b/>
          <w:sz w:val="28"/>
        </w:rPr>
        <w:t>9. คำสแลง "square"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คนเชย หัวโบราณ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square แปลว่า คนเชย หัวโบราณ</w:t>
      </w:r>
    </w:p>
    <w:p>
      <w:r>
        <w:rPr>
          <w:rFonts w:ascii="TH Sarabun New" w:hAnsi="TH Sarabun New" w:cs="TH Sarabun New" w:eastAsia="TH Sarabun New"/>
          <w:b/>
          <w:sz w:val="28"/>
        </w:rPr>
        <w:t>10. คำสแลง "steal"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ของถูกมากคุ้มมาก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steal แปลว่า ของถูกมากคุ้มมาก</w:t>
      </w:r>
    </w:p>
    <w:p>
      <w:r>
        <w:rPr>
          <w:rFonts w:ascii="TH Sarabun New" w:hAnsi="TH Sarabun New" w:cs="TH Sarabun New" w:eastAsia="TH Sarabun New"/>
          <w:b/>
          <w:sz w:val="28"/>
        </w:rPr>
        <w:t>11. คำสแลง "steamed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โมโห เดือด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steamed up แปลว่า โมโห เดือด</w:t>
      </w:r>
    </w:p>
    <w:p>
      <w:r>
        <w:rPr>
          <w:rFonts w:ascii="TH Sarabun New" w:hAnsi="TH Sarabun New" w:cs="TH Sarabun New" w:eastAsia="TH Sarabun New"/>
          <w:b/>
          <w:sz w:val="28"/>
        </w:rPr>
        <w:t>12. คำสแลง "stink"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เรื่องอื้อฉาว การโวยวาย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stink แปลว่า เรื่องอื้อฉาว การโวยวาย</w:t>
      </w:r>
    </w:p>
    <w:p>
      <w:r>
        <w:rPr>
          <w:rFonts w:ascii="TH Sarabun New" w:hAnsi="TH Sarabun New" w:cs="TH Sarabun New" w:eastAsia="TH Sarabun New"/>
          <w:b/>
          <w:sz w:val="28"/>
        </w:rPr>
        <w:t>13. คำสแลง "straight"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ตรงไปตรงมา จริงจัง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straight แปลว่า ตรงไปตรงมา จริงจัง</w:t>
      </w:r>
    </w:p>
    <w:p>
      <w:r>
        <w:rPr>
          <w:rFonts w:ascii="TH Sarabun New" w:hAnsi="TH Sarabun New" w:cs="TH Sarabun New" w:eastAsia="TH Sarabun New"/>
          <w:b/>
          <w:sz w:val="28"/>
        </w:rPr>
        <w:t>14. คำสแลง "sucker"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คนโดนหลอกง่าย เหยื่อ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sucker แปลว่า คนโดนหลอกง่าย เหยื่อ</w:t>
      </w:r>
    </w:p>
    <w:p>
      <w:r>
        <w:rPr>
          <w:rFonts w:ascii="TH Sarabun New" w:hAnsi="TH Sarabun New" w:cs="TH Sarabun New" w:eastAsia="TH Sarabun New"/>
          <w:b/>
          <w:sz w:val="28"/>
        </w:rPr>
        <w:t>15. คำสแลง "take a hike"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ไปให้พ้น ไสหัวไป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a hike แปลว่า ไปให้พ้น ไสหัวไป</w:t>
      </w:r>
    </w:p>
    <w:p>
      <w:r>
        <w:rPr>
          <w:rFonts w:ascii="TH Sarabun New" w:hAnsi="TH Sarabun New" w:cs="TH Sarabun New" w:eastAsia="TH Sarabun New"/>
          <w:b/>
          <w:sz w:val="28"/>
        </w:rPr>
        <w:t>16. คำสแลง "taken"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มีเจ้าของแล้ว ไม่โสด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taken แปลว่า มีเจ้าของแล้ว ไม่โสด</w:t>
      </w:r>
    </w:p>
    <w:p>
      <w:r>
        <w:rPr>
          <w:rFonts w:ascii="TH Sarabun New" w:hAnsi="TH Sarabun New" w:cs="TH Sarabun New" w:eastAsia="TH Sarabun New"/>
          <w:b/>
          <w:sz w:val="28"/>
        </w:rPr>
        <w:t>17. คำสแลง "taking care of business"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กำลังจัดการเรื่องต่าง ๆ ลุยงาน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taking care of business แปลว่า กำลังจัดการเรื่องต่าง ๆ ลุยงาน</w:t>
      </w:r>
    </w:p>
    <w:p>
      <w:r>
        <w:rPr>
          <w:rFonts w:ascii="TH Sarabun New" w:hAnsi="TH Sarabun New" w:cs="TH Sarabun New" w:eastAsia="TH Sarabun New"/>
          <w:b/>
          <w:sz w:val="28"/>
        </w:rPr>
        <w:t>18. คำสแลง "third wheel"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คนที่เกินมาในคู่รัก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third wheel แปลว่า คนที่เกินมาในคู่รัก</w:t>
      </w:r>
    </w:p>
    <w:p>
      <w:r>
        <w:rPr>
          <w:rFonts w:ascii="TH Sarabun New" w:hAnsi="TH Sarabun New" w:cs="TH Sarabun New" w:eastAsia="TH Sarabun New"/>
          <w:b/>
          <w:sz w:val="28"/>
        </w:rPr>
        <w:t>19. คำสแลง "threads"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เสื้อผ้า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threads แปลว่า เสื้อผ้า (สแลง)</w:t>
      </w:r>
    </w:p>
    <w:p>
      <w:r>
        <w:rPr>
          <w:rFonts w:ascii="TH Sarabun New" w:hAnsi="TH Sarabun New" w:cs="TH Sarabun New" w:eastAsia="TH Sarabun New"/>
          <w:b/>
          <w:sz w:val="28"/>
        </w:rPr>
        <w:t>20. คำสแลง "tool around"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ขับรถเล่น เถลไถลไปเรื่อย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tool around แปลว่า ขับรถเล่น เถลไถลไปเรื่อย</w:t>
      </w:r>
    </w:p>
    <w:p>
      <w:r>
        <w:rPr>
          <w:rFonts w:ascii="TH Sarabun New" w:hAnsi="TH Sarabun New" w:cs="TH Sarabun New" w:eastAsia="TH Sarabun New"/>
          <w:b/>
          <w:sz w:val="28"/>
        </w:rPr>
        <w:t>21. คำสแลง "totaled"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พังยับเยิน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totaled แปลว่า พังยับเยิน (รถ)</w:t>
      </w:r>
    </w:p>
    <w:p>
      <w:r>
        <w:rPr>
          <w:rFonts w:ascii="TH Sarabun New" w:hAnsi="TH Sarabun New" w:cs="TH Sarabun New" w:eastAsia="TH Sarabun New"/>
          <w:b/>
          <w:sz w:val="28"/>
        </w:rPr>
        <w:t>22. คำสแลง "up"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อารมณ์ดี คึกคัก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up แปลว่า อารมณ์ดี คึกคัก</w:t>
      </w:r>
    </w:p>
    <w:p>
      <w:r>
        <w:rPr>
          <w:rFonts w:ascii="TH Sarabun New" w:hAnsi="TH Sarabun New" w:cs="TH Sarabun New" w:eastAsia="TH Sarabun New"/>
          <w:b/>
          <w:sz w:val="28"/>
        </w:rPr>
        <w:t>23. คำสแลง "up for grabs"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เปิดให้ใครคว้าก็ได้ ยังว่าง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up for grabs แปลว่า เปิดให้ใครคว้าก็ได้ ยังว่าง</w:t>
      </w:r>
    </w:p>
    <w:p>
      <w:r>
        <w:rPr>
          <w:rFonts w:ascii="TH Sarabun New" w:hAnsi="TH Sarabun New" w:cs="TH Sarabun New" w:eastAsia="TH Sarabun New"/>
          <w:b/>
          <w:sz w:val="28"/>
        </w:rPr>
        <w:t>24. คำสแลง "veg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นอนเล่นชิล ๆ ไม่ทำอะไร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veg out แปลว่า นอนเล่นชิล ๆ ไม่ทำอะไร</w:t>
      </w:r>
    </w:p>
    <w:p>
      <w:r>
        <w:rPr>
          <w:rFonts w:ascii="TH Sarabun New" w:hAnsi="TH Sarabun New" w:cs="TH Sarabun New" w:eastAsia="TH Sarabun New"/>
          <w:b/>
          <w:sz w:val="28"/>
        </w:rPr>
        <w:t>25. คำสแลง "vibes"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ความรู้สึก บรรยากาศ ฟีล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vibes แปลว่า ความรู้สึก บรรยากาศ ฟีล</w:t>
      </w:r>
    </w:p>
    <w:p>
      <w:r>
        <w:rPr>
          <w:rFonts w:ascii="TH Sarabun New" w:hAnsi="TH Sarabun New" w:cs="TH Sarabun New" w:eastAsia="TH Sarabun New"/>
          <w:b/>
          <w:sz w:val="28"/>
        </w:rPr>
        <w:t>26. คำสแลง "wack"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ห่วย แย่ ไม่เข้าท่า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wack แปลว่า ห่วย แย่ ไม่เข้าท่า</w:t>
      </w:r>
    </w:p>
    <w:p>
      <w:r>
        <w:rPr>
          <w:rFonts w:ascii="TH Sarabun New" w:hAnsi="TH Sarabun New" w:cs="TH Sarabun New" w:eastAsia="TH Sarabun New"/>
          <w:b/>
          <w:sz w:val="28"/>
        </w:rPr>
        <w:t>27. คำสแลง "wad"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ปึกเงินหนา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wad แปลว่า ปึกเงินหนา</w:t>
      </w:r>
    </w:p>
    <w:p>
      <w:r>
        <w:rPr>
          <w:rFonts w:ascii="TH Sarabun New" w:hAnsi="TH Sarabun New" w:cs="TH Sarabun New" w:eastAsia="TH Sarabun New"/>
          <w:b/>
          <w:sz w:val="28"/>
        </w:rPr>
        <w:t>28. คำสแลง "waste"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ถล่มยับ เอาชนะขาด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waste แปลว่า ถล่มยับ เอาชนะขาด</w:t>
      </w:r>
    </w:p>
    <w:p>
      <w:r>
        <w:rPr>
          <w:rFonts w:ascii="TH Sarabun New" w:hAnsi="TH Sarabun New" w:cs="TH Sarabun New" w:eastAsia="TH Sarabun New"/>
          <w:b/>
          <w:sz w:val="28"/>
        </w:rPr>
        <w:t>29. คำสแลง "wasted"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เมาไม่ได้สติ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wasted แปลว่า เมาไม่ได้สติ</w:t>
      </w:r>
    </w:p>
    <w:p>
      <w:r>
        <w:rPr>
          <w:rFonts w:ascii="TH Sarabun New" w:hAnsi="TH Sarabun New" w:cs="TH Sarabun New" w:eastAsia="TH Sarabun New"/>
          <w:b/>
          <w:sz w:val="28"/>
        </w:rPr>
        <w:t>30. คำสแลง "wheels"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รถยนต์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wheels แปลว่า รถยนต์ (สแลง)</w:t>
      </w:r>
    </w:p>
    <w:p>
      <w:r>
        <w:rPr>
          <w:rFonts w:ascii="TH Sarabun New" w:hAnsi="TH Sarabun New" w:cs="TH Sarabun New" w:eastAsia="TH Sarabun New"/>
          <w:b/>
          <w:sz w:val="28"/>
        </w:rPr>
        <w:t>31. คำสแลง "whiz"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อัจฉริยะ คนเก่งมาก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whiz แปลว่า อัจฉริยะ คนเก่งมาก</w:t>
      </w:r>
    </w:p>
    <w:p>
      <w:r>
        <w:rPr>
          <w:rFonts w:ascii="TH Sarabun New" w:hAnsi="TH Sarabun New" w:cs="TH Sarabun New" w:eastAsia="TH Sarabun New"/>
          <w:b/>
          <w:sz w:val="28"/>
        </w:rPr>
        <w:t>32. คำสแลง "wingman"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เพื่อนช่วยจีบ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wingman แปลว่า เพื่อนช่วยจีบ</w:t>
      </w:r>
    </w:p>
    <w:p>
      <w:r>
        <w:rPr>
          <w:rFonts w:ascii="TH Sarabun New" w:hAnsi="TH Sarabun New" w:cs="TH Sarabun New" w:eastAsia="TH Sarabun New"/>
          <w:b/>
          <w:sz w:val="28"/>
        </w:rPr>
        <w:t>33. คำสแลง "wussy"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คนขี้ขลาด ตุ้ม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wussy แปลว่า คนขี้ขลาด ตุ้ม ๆ</w:t>
      </w:r>
    </w:p>
    <w:p>
      <w:r>
        <w:rPr>
          <w:rFonts w:ascii="TH Sarabun New" w:hAnsi="TH Sarabun New" w:cs="TH Sarabun New" w:eastAsia="TH Sarabun New"/>
          <w:b/>
          <w:sz w:val="28"/>
        </w:rPr>
        <w:t>34. คำสแลง "yukky"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แหวะ น่าขยะแขยง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yukky แปลว่า แหวะ น่าขยะแขยง</w:t>
      </w:r>
    </w:p>
    <w:p>
      <w:r>
        <w:rPr>
          <w:rFonts w:ascii="TH Sarabun New" w:hAnsi="TH Sarabun New" w:cs="TH Sarabun New" w:eastAsia="TH Sarabun New"/>
          <w:b/>
          <w:sz w:val="28"/>
        </w:rPr>
        <w:t>35. คำสแลง "zapped"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หมดแรง เพลียมาก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zapped แปลว่า หมดแรง เพลียมาก</w:t>
      </w:r>
    </w:p>
    <w:p>
      <w:r>
        <w:rPr>
          <w:rFonts w:ascii="TH Sarabun New" w:hAnsi="TH Sarabun New" w:cs="TH Sarabun New" w:eastAsia="TH Sarabun New"/>
          <w:b/>
          <w:sz w:val="28"/>
        </w:rPr>
        <w:t>36. คำสแลง "zip"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ศูนย์ ไม่มีอะไรเลย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zip แปลว่า ศูนย์ ไม่มีอะไรเลย</w:t>
      </w:r>
    </w:p>
    <w:p>
      <w:r>
        <w:rPr>
          <w:rFonts w:ascii="TH Sarabun New" w:hAnsi="TH Sarabun New" w:cs="TH Sarabun New" w:eastAsia="TH Sarabun New"/>
          <w:b/>
          <w:sz w:val="28"/>
        </w:rPr>
        <w:t>37. คำสแลง "bae"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แฟน คนรัก ที่รัก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bae แปลว่า แฟน คนรัก ที่รัก</w:t>
      </w:r>
    </w:p>
    <w:p>
      <w:r>
        <w:rPr>
          <w:rFonts w:ascii="TH Sarabun New" w:hAnsi="TH Sarabun New" w:cs="TH Sarabun New" w:eastAsia="TH Sarabun New"/>
          <w:b/>
          <w:sz w:val="28"/>
        </w:rPr>
        <w:t>38. คำสแลง "based"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กล้าพูดในสิ่งที่คิด เจ๋งในแบบของตัวเอง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based แปลว่า กล้าพูดในสิ่งที่คิด เจ๋งในแบบของตัวเอง</w:t>
      </w:r>
    </w:p>
    <w:p>
      <w:r>
        <w:rPr>
          <w:rFonts w:ascii="TH Sarabun New" w:hAnsi="TH Sarabun New" w:cs="TH Sarabun New" w:eastAsia="TH Sarabun New"/>
          <w:b/>
          <w:sz w:val="28"/>
        </w:rPr>
        <w:t>39. คำสแลง "basic"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โหลแมส ธรรมดาตามกระแส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basic แปลว่า โหลแมส ธรรมดาตามกระแส</w:t>
      </w:r>
    </w:p>
    <w:p>
      <w:r>
        <w:rPr>
          <w:rFonts w:ascii="TH Sarabun New" w:hAnsi="TH Sarabun New" w:cs="TH Sarabun New" w:eastAsia="TH Sarabun New"/>
          <w:b/>
          <w:sz w:val="28"/>
        </w:rPr>
        <w:t>40. คำสแลง "bussin"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อร่อยมาก เด็ดมาก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bussin แปลว่า อร่อยมาก เด็ดมาก</w:t>
      </w:r>
    </w:p>
    <w:p>
      <w:r>
        <w:rPr>
          <w:rFonts w:ascii="TH Sarabun New" w:hAnsi="TH Sarabun New" w:cs="TH Sarabun New" w:eastAsia="TH Sarabun New"/>
          <w:b/>
          <w:sz w:val="28"/>
        </w:rPr>
        <w:t>41. คำสแลง "cap"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โกหก เรื่องไม่จริง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cap แปลว่า โกหก เรื่องไม่จริง</w:t>
      </w:r>
    </w:p>
    <w:p>
      <w:r>
        <w:rPr>
          <w:rFonts w:ascii="TH Sarabun New" w:hAnsi="TH Sarabun New" w:cs="TH Sarabun New" w:eastAsia="TH Sarabun New"/>
          <w:b/>
          <w:sz w:val="28"/>
        </w:rPr>
        <w:t>42. คำสแลง "drip"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สไตล์การแต่งตัวที่เริ่ด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drip แปลว่า สไตล์การแต่งตัวที่เริ่ด</w:t>
      </w:r>
    </w:p>
    <w:p>
      <w:r>
        <w:rPr>
          <w:rFonts w:ascii="TH Sarabun New" w:hAnsi="TH Sarabun New" w:cs="TH Sarabun New" w:eastAsia="TH Sarabun New"/>
          <w:b/>
          <w:sz w:val="28"/>
        </w:rPr>
        <w:t>43. คำสแลง "extra"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เว่อร์ ดราม่าเกินเหตุ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extra แปลว่า เว่อร์ ดราม่าเกินเหตุ</w:t>
      </w:r>
    </w:p>
    <w:p>
      <w:r>
        <w:rPr>
          <w:rFonts w:ascii="TH Sarabun New" w:hAnsi="TH Sarabun New" w:cs="TH Sarabun New" w:eastAsia="TH Sarabun New"/>
          <w:b/>
          <w:sz w:val="28"/>
        </w:rPr>
        <w:t>44. คำสแลง "flex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อวดข่ม โชว์เหนือ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flex on แปลว่า อวดข่ม โชว์เหนือ</w:t>
      </w:r>
    </w:p>
    <w:p>
      <w:r>
        <w:rPr>
          <w:rFonts w:ascii="TH Sarabun New" w:hAnsi="TH Sarabun New" w:cs="TH Sarabun New" w:eastAsia="TH Sarabun New"/>
          <w:b/>
          <w:sz w:val="28"/>
        </w:rPr>
        <w:t>45. คำสแลง "fomo"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กลัวตกเทรนด์ กลัวพลาด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fomo แปลว่า กลัวตกเทรนด์ กลัวพลาด</w:t>
      </w:r>
    </w:p>
    <w:p>
      <w:r>
        <w:rPr>
          <w:rFonts w:ascii="TH Sarabun New" w:hAnsi="TH Sarabun New" w:cs="TH Sarabun New" w:eastAsia="TH Sarabun New"/>
          <w:b/>
          <w:sz w:val="28"/>
        </w:rPr>
        <w:t>46. คำสแลง "ghosted"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ถูกหายเงียบใส่ ตัดการติดต่อ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ghosted แปลว่า ถูกหายเงียบใส่ ตัดการติดต่อ</w:t>
      </w:r>
    </w:p>
    <w:p>
      <w:r>
        <w:rPr>
          <w:rFonts w:ascii="TH Sarabun New" w:hAnsi="TH Sarabun New" w:cs="TH Sarabun New" w:eastAsia="TH Sarabun New"/>
          <w:b/>
          <w:sz w:val="28"/>
        </w:rPr>
        <w:t>47. คำสแลง "glow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เปลี่ยนลุคดีขึ้นมาก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glow up แปลว่า เปลี่ยนลุคดีขึ้นมาก</w:t>
      </w:r>
    </w:p>
    <w:p>
      <w:r>
        <w:rPr>
          <w:rFonts w:ascii="TH Sarabun New" w:hAnsi="TH Sarabun New" w:cs="TH Sarabun New" w:eastAsia="TH Sarabun New"/>
          <w:b/>
          <w:sz w:val="28"/>
        </w:rPr>
        <w:t>48. คำสแลง "goat"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เก่งที่สุดตลอดกาล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goat แปลว่า เก่งที่สุดตลอดกาล</w:t>
      </w:r>
    </w:p>
    <w:p>
      <w:r>
        <w:rPr>
          <w:rFonts w:ascii="TH Sarabun New" w:hAnsi="TH Sarabun New" w:cs="TH Sarabun New" w:eastAsia="TH Sarabun New"/>
          <w:b/>
          <w:sz w:val="28"/>
        </w:rPr>
        <w:t>49. คำสแลง "gucci"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เยี่ยม โอเค ไม่มีปัญหา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gucci แปลว่า เยี่ยม โอเค ไม่มีปัญหา</w:t>
      </w:r>
    </w:p>
    <w:p>
      <w:r>
        <w:rPr>
          <w:rFonts w:ascii="TH Sarabun New" w:hAnsi="TH Sarabun New" w:cs="TH Sarabun New" w:eastAsia="TH Sarabun New"/>
          <w:b/>
          <w:sz w:val="28"/>
        </w:rPr>
        <w:t>50. คำสแลง "highkey"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แบบเปิดเผย ชัด ๆ 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highkey แปลว่า แบบเปิดเผย ชัด ๆ เลย</w:t>
      </w:r>
    </w:p>
    <w:p>
      <w:r>
        <w:rPr>
          <w:rFonts w:ascii="TH Sarabun New" w:hAnsi="TH Sarabun New" w:cs="TH Sarabun New" w:eastAsia="TH Sarabun New"/>
          <w:b/>
          <w:sz w:val="28"/>
        </w:rPr>
        <w:t>51. คำสแลง "karen"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ผู้หญิงเรื่องมากชอบโวยวาย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karen แปลว่า ผู้หญิงเรื่องมากชอบโวยวาย</w:t>
      </w:r>
    </w:p>
    <w:p>
      <w:r>
        <w:rPr>
          <w:rFonts w:ascii="TH Sarabun New" w:hAnsi="TH Sarabun New" w:cs="TH Sarabun New" w:eastAsia="TH Sarabun New"/>
          <w:b/>
          <w:sz w:val="28"/>
        </w:rPr>
        <w:t>52. คำสแลง "no cap"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พูดจริง ไม่ได้โม้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no cap แปลว่า พูดจริง ไม่ได้โม้</w:t>
      </w:r>
    </w:p>
    <w:p>
      <w:r>
        <w:rPr>
          <w:rFonts w:ascii="TH Sarabun New" w:hAnsi="TH Sarabun New" w:cs="TH Sarabun New" w:eastAsia="TH Sarabun New"/>
          <w:b/>
          <w:sz w:val="28"/>
        </w:rPr>
        <w:t>53. คำสแลง "ratio"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โดนคอมเมนต์แย้งจนกลบโพสต์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ratio แปลว่า โดนคอมเมนต์แย้งจนกลบโพสต์</w:t>
      </w:r>
    </w:p>
    <w:p>
      <w:r>
        <w:rPr>
          <w:rFonts w:ascii="TH Sarabun New" w:hAnsi="TH Sarabun New" w:cs="TH Sarabun New" w:eastAsia="TH Sarabun New"/>
          <w:b/>
          <w:sz w:val="28"/>
        </w:rPr>
        <w:t>54. คำสแลง "ride or die"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เพื่อนแท้ที่อยู่ด้วยทุกสถานการณ์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ride or die แปลว่า เพื่อนแท้ที่อยู่ด้วยทุกสถานการณ์</w:t>
      </w:r>
    </w:p>
    <w:p>
      <w:r>
        <w:rPr>
          <w:rFonts w:ascii="TH Sarabun New" w:hAnsi="TH Sarabun New" w:cs="TH Sarabun New" w:eastAsia="TH Sarabun New"/>
          <w:b/>
          <w:sz w:val="28"/>
        </w:rPr>
        <w:t>55. คำสแลง "rizz"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เสน่ห์ในการจีบ ทักษะจีบ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rizz แปลว่า เสน่ห์ในการจีบ ทักษะจีบ</w:t>
      </w:r>
    </w:p>
    <w:p>
      <w:r>
        <w:rPr>
          <w:rFonts w:ascii="TH Sarabun New" w:hAnsi="TH Sarabun New" w:cs="TH Sarabun New" w:eastAsia="TH Sarabun New"/>
          <w:b/>
          <w:sz w:val="28"/>
        </w:rPr>
        <w:t>56. คำสแลง "shook"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ตกใจ สะเทือนใจ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shook แปลว่า ตกใจ สะเทือนใจ</w:t>
      </w:r>
    </w:p>
    <w:p>
      <w:r>
        <w:rPr>
          <w:rFonts w:ascii="TH Sarabun New" w:hAnsi="TH Sarabun New" w:cs="TH Sarabun New" w:eastAsia="TH Sarabun New"/>
          <w:b/>
          <w:sz w:val="28"/>
        </w:rPr>
        <w:t>57. คำสแลง "simp"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คนยอมทุ่มเทเกินเหตุเพื่อคนที่ชอบ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simp แปลว่า คนยอมทุ่มเทเกินเหตุเพื่อคนที่ชอบ</w:t>
      </w:r>
    </w:p>
    <w:p>
      <w:r>
        <w:rPr>
          <w:rFonts w:ascii="TH Sarabun New" w:hAnsi="TH Sarabun New" w:cs="TH Sarabun New" w:eastAsia="TH Sarabun New"/>
          <w:b/>
          <w:sz w:val="28"/>
        </w:rPr>
        <w:t>58. คำสแลง "snatched"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เป๊ะปัง ดูดีสุด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snatched แปลว่า เป๊ะปัง ดูดีสุด ๆ</w:t>
      </w:r>
    </w:p>
    <w:p>
      <w:r>
        <w:rPr>
          <w:rFonts w:ascii="TH Sarabun New" w:hAnsi="TH Sarabun New" w:cs="TH Sarabun New" w:eastAsia="TH Sarabun New"/>
          <w:b/>
          <w:sz w:val="28"/>
        </w:rPr>
        <w:t>59. คำสแลง "stan"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แฟนคลับตัวยง คลั่งไคล้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stan แปลว่า แฟนคลับตัวยง คลั่งไคล้</w:t>
      </w:r>
    </w:p>
    <w:p>
      <w:r>
        <w:rPr>
          <w:rFonts w:ascii="TH Sarabun New" w:hAnsi="TH Sarabun New" w:cs="TH Sarabun New" w:eastAsia="TH Sarabun New"/>
          <w:b/>
          <w:sz w:val="28"/>
        </w:rPr>
        <w:t>60. คำสแลง "touch grass"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ออกไปใช้ชีวิตจริงบ้าง เลิกติดจอ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touch grass แปลว่า ออกไปใช้ชีวิตจริงบ้าง เลิกติดจอ</w:t>
      </w:r>
    </w:p>
    <w:p>
      <w:r>
        <w:rPr>
          <w:rFonts w:ascii="TH Sarabun New" w:hAnsi="TH Sarabun New" w:cs="TH Sarabun New" w:eastAsia="TH Sarabun New"/>
          <w:b/>
          <w:sz w:val="28"/>
        </w:rPr>
        <w:t>61. คำสแลง "triggered"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ฉุนเฉียวง่าย โดนปมจี้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triggered แปลว่า ฉุนเฉียวง่าย โดนปมจี้</w:t>
      </w:r>
    </w:p>
    <w:p>
      <w:r>
        <w:rPr>
          <w:rFonts w:ascii="TH Sarabun New" w:hAnsi="TH Sarabun New" w:cs="TH Sarabun New" w:eastAsia="TH Sarabun New"/>
          <w:b/>
          <w:sz w:val="28"/>
        </w:rPr>
        <w:t>62. คำสแลง "vibe check"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เช็กอารมณ์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vibe check แปลว่า เช็กอารมณ์/บรรยากาศ</w:t>
      </w:r>
    </w:p>
    <w:p>
      <w:r>
        <w:rPr>
          <w:rFonts w:ascii="TH Sarabun New" w:hAnsi="TH Sarabun New" w:cs="TH Sarabun New" w:eastAsia="TH Sarabun New"/>
          <w:b/>
          <w:sz w:val="28"/>
        </w:rPr>
        <w:t>63. คำสแลง "woke"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ตื่นรู้เรื่องสังคม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woke แปลว่า ตื่นรู้เรื่องสังคม</w:t>
      </w:r>
    </w:p>
    <w:p>
      <w:r>
        <w:rPr>
          <w:rFonts w:ascii="TH Sarabun New" w:hAnsi="TH Sarabun New" w:cs="TH Sarabun New" w:eastAsia="TH Sarabun New"/>
          <w:b/>
          <w:sz w:val="28"/>
        </w:rPr>
        <w:t>64. คำสแลง "yeet"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ขว้างแรง ๆ โยนทิ้ง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yeet แปลว่า ขว้างแรง ๆ โยนทิ้ง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คำสแลงภาษาอังกฤษพร้อมคำแปลไทย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