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แบบฝึกหัดคำสแลงภาษาอังกฤษ · ระดับเชี่ยวชาญ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สำหรับผู้เชี่ยวชาญและคนชอบสื่อต่างประเทศ · 64 ข้อ · 40 นาที · คำสแลงขั้นสูงและที่ใช้น้อยกว่า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เลือกความหมายที่ถูกต้องของคำสแลงที่กำหนด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คำสแลง "sketchy"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คนสวยเซ็กซี่ เจ้าเล่ห์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ห่วงยางพุง ไขมันเอว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หัวเสีย โมโหมาก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น่าสงสัย ไม่น่าไว้ใจ</w:t>
      </w:r>
    </w:p>
    <w:p>
      <w:r>
        <w:rPr>
          <w:rFonts w:ascii="TH Sarabun New" w:hAnsi="TH Sarabun New" w:cs="TH Sarabun New" w:eastAsia="TH Sarabun New"/>
          <w:b/>
          <w:sz w:val="28"/>
        </w:rPr>
        <w:t>2. คำสแลง "slammer"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ออกไปใช้ชีวิตจริงบ้าง เลิกติดจอ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ตลกมาก ฮาสุด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คุก ตะราง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บัตรประจำตัว</w:t>
      </w:r>
    </w:p>
    <w:p>
      <w:r>
        <w:rPr>
          <w:rFonts w:ascii="TH Sarabun New" w:hAnsi="TH Sarabun New" w:cs="TH Sarabun New" w:eastAsia="TH Sarabun New"/>
          <w:b/>
          <w:sz w:val="28"/>
        </w:rPr>
        <w:t>3. คำสแลง "smashed"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ทำให้รู้สึกแหวะ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เมามาก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ด่ายับ ตำหนิอย่างหนัก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เจ๋งมาก สุดยอด</w:t>
      </w:r>
    </w:p>
    <w:p>
      <w:r>
        <w:rPr>
          <w:rFonts w:ascii="TH Sarabun New" w:hAnsi="TH Sarabun New" w:cs="TH Sarabun New" w:eastAsia="TH Sarabun New"/>
          <w:b/>
          <w:sz w:val="28"/>
        </w:rPr>
        <w:t>4. คำสแลง "smoke eater"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นักดับเพลิง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คึกคัก ตื่นตัวเกินเหตุ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ช่วงเวลาที่ยากลำบาก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เลิกทะเลาะ แยกกัน!</w:t>
      </w:r>
    </w:p>
    <w:p>
      <w:r>
        <w:rPr>
          <w:rFonts w:ascii="TH Sarabun New" w:hAnsi="TH Sarabun New" w:cs="TH Sarabun New" w:eastAsia="TH Sarabun New"/>
          <w:b/>
          <w:sz w:val="28"/>
        </w:rPr>
        <w:t>5. คำสแลง "snazzy"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เรื่องอื้อฉาว การโวยวายใหญ่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คนเก่งมั่นใจ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เงินนิดเดียว น้อยมาก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หรู เก๋ ดูดี</w:t>
      </w:r>
    </w:p>
    <w:p>
      <w:r>
        <w:rPr>
          <w:rFonts w:ascii="TH Sarabun New" w:hAnsi="TH Sarabun New" w:cs="TH Sarabun New" w:eastAsia="TH Sarabun New"/>
          <w:b/>
          <w:sz w:val="28"/>
        </w:rPr>
        <w:t>6. คำสแลง "solid"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สวยเซ็กซี่ น่ามอง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เงิน ตังค์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เจ๋ง ไว้ใจได้ ดีจริง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น่าขนลุก น่าอาย เขิน</w:t>
      </w:r>
    </w:p>
    <w:p>
      <w:r>
        <w:rPr>
          <w:rFonts w:ascii="TH Sarabun New" w:hAnsi="TH Sarabun New" w:cs="TH Sarabun New" w:eastAsia="TH Sarabun New"/>
          <w:b/>
          <w:sz w:val="28"/>
        </w:rPr>
        <w:t>7. คำสแลง "split"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มีเจ้าของแล้ว ไม่โสด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ไปแล้ว เผ่น ออกตัว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เผชิญหน้า ประจันหน้า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ปาร์ตี้สุดเหวี่ยง</w:t>
      </w:r>
    </w:p>
    <w:p>
      <w:r>
        <w:rPr>
          <w:rFonts w:ascii="TH Sarabun New" w:hAnsi="TH Sarabun New" w:cs="TH Sarabun New" w:eastAsia="TH Sarabun New"/>
          <w:b/>
          <w:sz w:val="28"/>
        </w:rPr>
        <w:t>8. คำสแลง "spud"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มันฝรั่ง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ยอดเยี่ยม เริ่ดมาก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กระจอก ห่วยแตก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คนขี้แพ้ ไม่เอาไหน</w:t>
      </w:r>
    </w:p>
    <w:p>
      <w:r>
        <w:rPr>
          <w:rFonts w:ascii="TH Sarabun New" w:hAnsi="TH Sarabun New" w:cs="TH Sarabun New" w:eastAsia="TH Sarabun New"/>
          <w:b/>
          <w:sz w:val="28"/>
        </w:rPr>
        <w:t>9. คำสแลง "square"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รถยนต์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ทะเยอทะยาน กระหายความสำเร็จ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คนเชย หัวโบราณ</w:t>
      </w:r>
    </w:p>
    <w:p>
      <w:r>
        <w:rPr>
          <w:rFonts w:ascii="TH Sarabun New" w:hAnsi="TH Sarabun New" w:cs="TH Sarabun New" w:eastAsia="TH Sarabun New"/>
          <w:b/>
          <w:sz w:val="28"/>
        </w:rPr>
        <w:t>10. คำสแลง "steal"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ใจเย็น ชิล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ลอง ความพยายาม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ของถูกมากคุ้มมาก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เสียความเย็น โมโห</w:t>
      </w:r>
    </w:p>
    <w:p>
      <w:r>
        <w:rPr>
          <w:rFonts w:ascii="TH Sarabun New" w:hAnsi="TH Sarabun New" w:cs="TH Sarabun New" w:eastAsia="TH Sarabun New"/>
          <w:b/>
          <w:sz w:val="28"/>
        </w:rPr>
        <w:t>11. คำสแลง "steamed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กำลังจัดการเรื่องต่าง ๆ ลุยงาน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โมโห เดือด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ความรู้สึก บรรยากาศ ฟีล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การตัดสินใจ การคาดเดา</w:t>
      </w:r>
    </w:p>
    <w:p>
      <w:r>
        <w:rPr>
          <w:rFonts w:ascii="TH Sarabun New" w:hAnsi="TH Sarabun New" w:cs="TH Sarabun New" w:eastAsia="TH Sarabun New"/>
          <w:b/>
          <w:sz w:val="28"/>
        </w:rPr>
        <w:t>12. คำสแลง "stink"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เรื่องอื้อฉาว การโวยวาย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บ้า คลั่ง เพี้ยน</w:t>
      </w:r>
    </w:p>
    <w:p>
      <w:r>
        <w:rPr>
          <w:rFonts w:ascii="TH Sarabun New" w:hAnsi="TH Sarabun New" w:cs="TH Sarabun New" w:eastAsia="TH Sarabun New"/>
          <w:b/>
          <w:sz w:val="28"/>
        </w:rPr>
        <w:t>13. คำสแลง "straight"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สุดยอด เจ๋งระเบิด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กระจอก ไม่ได้เรื่อง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คนโง่ ทึ่ม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ตรงไปตรงมา จริงจัง</w:t>
      </w:r>
    </w:p>
    <w:p>
      <w:r>
        <w:rPr>
          <w:rFonts w:ascii="TH Sarabun New" w:hAnsi="TH Sarabun New" w:cs="TH Sarabun New" w:eastAsia="TH Sarabun New"/>
          <w:b/>
          <w:sz w:val="28"/>
        </w:rPr>
        <w:t>14. คำสแลง "sucker"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เสื้อผ้า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อารมณ์ดีสุด ๆ เคลิ้ม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คนโดนหลอกง่าย เหยื่อ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เจ้าหน้าที่ธุรการจับเอกสาร</w:t>
      </w:r>
    </w:p>
    <w:p>
      <w:r>
        <w:rPr>
          <w:rFonts w:ascii="TH Sarabun New" w:hAnsi="TH Sarabun New" w:cs="TH Sarabun New" w:eastAsia="TH Sarabun New"/>
          <w:b/>
          <w:sz w:val="28"/>
        </w:rPr>
        <w:t>15. คำสแลง "take a hike"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เจ๋งที่สุด ครองแชมป์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ไปให้พ้น ไสหัวไป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จมปลัก พัวพันลึก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เปลี่ยนลุคดีขึ้นมาก</w:t>
      </w:r>
    </w:p>
    <w:p>
      <w:r>
        <w:rPr>
          <w:rFonts w:ascii="TH Sarabun New" w:hAnsi="TH Sarabun New" w:cs="TH Sarabun New" w:eastAsia="TH Sarabun New"/>
          <w:b/>
          <w:sz w:val="28"/>
        </w:rPr>
        <w:t>16. คำสแลง "taken"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มีเจ้าของแล้ว ไม่โสด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เจ๋งสุด ๆ แปลกใหม่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แหวะ น่าขยะแขยง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คนโดนหลอกง่าย เหยื่อ</w:t>
      </w:r>
    </w:p>
    <w:p>
      <w:r>
        <w:rPr>
          <w:rFonts w:ascii="TH Sarabun New" w:hAnsi="TH Sarabun New" w:cs="TH Sarabun New" w:eastAsia="TH Sarabun New"/>
          <w:b/>
          <w:sz w:val="28"/>
        </w:rPr>
        <w:t>17. คำสแลง "taking care of business"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ห้องน้ำ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เยี่ยม โอเค ไม่มีปัญหา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ของฮิต สิ่งที่ดังมาก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กำลังจัดการเรื่องต่าง ๆ ลุยงาน</w:t>
      </w:r>
    </w:p>
    <w:p>
      <w:r>
        <w:rPr>
          <w:rFonts w:ascii="TH Sarabun New" w:hAnsi="TH Sarabun New" w:cs="TH Sarabun New" w:eastAsia="TH Sarabun New"/>
          <w:b/>
          <w:sz w:val="28"/>
        </w:rPr>
        <w:t>18. คำสแลง "third wheel"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ชิล สงบ ผ่อนคลาย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ห่วย พังง่าย ไม่เนียน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คนที่เกินมาในคู่รัก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แอบ ๆ นิด ๆ</w:t>
      </w:r>
    </w:p>
    <w:p>
      <w:r>
        <w:rPr>
          <w:rFonts w:ascii="TH Sarabun New" w:hAnsi="TH Sarabun New" w:cs="TH Sarabun New" w:eastAsia="TH Sarabun New"/>
          <w:b/>
          <w:sz w:val="28"/>
        </w:rPr>
        <w:t>19. คำสแลง "threads"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ออกเดินทาง ไปแล้ว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เสื้อผ้า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อารมณ์ดีสุด ๆ เคลิ้ม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การอดนอนทั้งคืน (ติว</w:t>
      </w:r>
    </w:p>
    <w:p>
      <w:r>
        <w:rPr>
          <w:rFonts w:ascii="TH Sarabun New" w:hAnsi="TH Sarabun New" w:cs="TH Sarabun New" w:eastAsia="TH Sarabun New"/>
          <w:b/>
          <w:sz w:val="28"/>
        </w:rPr>
        <w:t>20. คำสแลง "tool around"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ขับรถเล่น เถลไถลไปเรื่อย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ร้าน สถานที่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เก่งที่สุดตลอดกาล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สบายมาก ไม่มีปัญหา</w:t>
      </w:r>
    </w:p>
    <w:p>
      <w:r>
        <w:rPr>
          <w:rFonts w:ascii="TH Sarabun New" w:hAnsi="TH Sarabun New" w:cs="TH Sarabun New" w:eastAsia="TH Sarabun New"/>
          <w:b/>
          <w:sz w:val="28"/>
        </w:rPr>
        <w:t>21. คำสแลง "totaled"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นกต่อ คนแอบแจ้งเบาะแส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รถ BMW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ทำให้หดหู่ เซ็ง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พังยับเยิน</w:t>
      </w:r>
    </w:p>
    <w:p>
      <w:r>
        <w:rPr>
          <w:rFonts w:ascii="TH Sarabun New" w:hAnsi="TH Sarabun New" w:cs="TH Sarabun New" w:eastAsia="TH Sarabun New"/>
          <w:b/>
          <w:sz w:val="28"/>
        </w:rPr>
        <w:t>22. คำสแลง "up"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ไปให้พ้น ไสหัวไป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จมปลัก พัวพันลึก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อารมณ์ดี คึกคัก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เชื่อ คล้อยตาม</w:t>
      </w:r>
    </w:p>
    <w:p>
      <w:r>
        <w:rPr>
          <w:rFonts w:ascii="TH Sarabun New" w:hAnsi="TH Sarabun New" w:cs="TH Sarabun New" w:eastAsia="TH Sarabun New"/>
          <w:b/>
          <w:sz w:val="28"/>
        </w:rPr>
        <w:t>23. คำสแลง "up for grabs"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คนเชย หัวโบราณ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เปิดให้ใครคว้าก็ได้ ยังว่าง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เจ๋ง เท่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เข้าใจผิดสุด ๆ ผิดเต็มประตู</w:t>
      </w:r>
    </w:p>
    <w:p>
      <w:r>
        <w:rPr>
          <w:rFonts w:ascii="TH Sarabun New" w:hAnsi="TH Sarabun New" w:cs="TH Sarabun New" w:eastAsia="TH Sarabun New"/>
          <w:b/>
          <w:sz w:val="28"/>
        </w:rPr>
        <w:t>24. คำสแลง "veg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นอนเล่นชิล ๆ ไม่ทำอะไร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ออกไป เผ่น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เมาหยำเป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พูดมากไม่หยุด พล่าม</w:t>
      </w:r>
    </w:p>
    <w:p>
      <w:r>
        <w:rPr>
          <w:rFonts w:ascii="TH Sarabun New" w:hAnsi="TH Sarabun New" w:cs="TH Sarabun New" w:eastAsia="TH Sarabun New"/>
          <w:b/>
          <w:sz w:val="28"/>
        </w:rPr>
        <w:t>25. คำสแลง "vibes"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การตัดสินใจ การคาดเดา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กำลังจัดการเรื่องต่าง ๆ ลุยงาน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ห้องน้ำ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ความรู้สึก บรรยากาศ ฟีล</w:t>
      </w:r>
    </w:p>
    <w:p>
      <w:r>
        <w:rPr>
          <w:rFonts w:ascii="TH Sarabun New" w:hAnsi="TH Sarabun New" w:cs="TH Sarabun New" w:eastAsia="TH Sarabun New"/>
          <w:b/>
          <w:sz w:val="28"/>
        </w:rPr>
        <w:t>26. คำสแลง "wack"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เครียด กดดัน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ห่วย แย่ ไม่เข้าท่า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คนขี้ขลาด ขี้กลัว</w:t>
      </w:r>
    </w:p>
    <w:p>
      <w:r>
        <w:rPr>
          <w:rFonts w:ascii="TH Sarabun New" w:hAnsi="TH Sarabun New" w:cs="TH Sarabun New" w:eastAsia="TH Sarabun New"/>
          <w:b/>
          <w:sz w:val="28"/>
        </w:rPr>
        <w:t>27. คำสแลง "wad"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ต่อยล้ม ชกล้ม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ปึกเงินหนา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ตกใจ แตกตื่นสุด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กินมูมมาม กินจุกระจาย</w:t>
      </w:r>
    </w:p>
    <w:p>
      <w:r>
        <w:rPr>
          <w:rFonts w:ascii="TH Sarabun New" w:hAnsi="TH Sarabun New" w:cs="TH Sarabun New" w:eastAsia="TH Sarabun New"/>
          <w:b/>
          <w:sz w:val="28"/>
        </w:rPr>
        <w:t>28. คำสแลง "waste"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ถล่มยับ เอาชนะขาด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ความสนุก ความตื่นเต้น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เช็กอารมณ์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เรื่องง่าย ๆ ชิล ๆ</w:t>
      </w:r>
    </w:p>
    <w:p>
      <w:r>
        <w:rPr>
          <w:rFonts w:ascii="TH Sarabun New" w:hAnsi="TH Sarabun New" w:cs="TH Sarabun New" w:eastAsia="TH Sarabun New"/>
          <w:b/>
          <w:sz w:val="28"/>
        </w:rPr>
        <w:t>29. คำสแลง "wasted"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มันฝรั่ง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ยอดเยี่ยม เริ่ดมาก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กระจอก ห่วยแตก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เมาไม่ได้สติ</w:t>
      </w:r>
    </w:p>
    <w:p>
      <w:r>
        <w:rPr>
          <w:rFonts w:ascii="TH Sarabun New" w:hAnsi="TH Sarabun New" w:cs="TH Sarabun New" w:eastAsia="TH Sarabun New"/>
          <w:b/>
          <w:sz w:val="28"/>
        </w:rPr>
        <w:t>30. คำสแลง "wheels"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กระสุน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เป็นคนนำ สั่งการ วางแผน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รถยนต์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ทะเยอทะยาน กระหายความสำเร็จ</w:t>
      </w:r>
    </w:p>
    <w:p>
      <w:r>
        <w:rPr>
          <w:rFonts w:ascii="TH Sarabun New" w:hAnsi="TH Sarabun New" w:cs="TH Sarabun New" w:eastAsia="TH Sarabun New"/>
          <w:b/>
          <w:sz w:val="28"/>
        </w:rPr>
        <w:t>31. คำสแลง "whiz"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จับกุม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อัจฉริยะ คนเก่งมาก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ฮึกเหิม พร้อมลุย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หมดแรง หมดไฟ</w:t>
      </w:r>
    </w:p>
    <w:p>
      <w:r>
        <w:rPr>
          <w:rFonts w:ascii="TH Sarabun New" w:hAnsi="TH Sarabun New" w:cs="TH Sarabun New" w:eastAsia="TH Sarabun New"/>
          <w:b/>
          <w:sz w:val="28"/>
        </w:rPr>
        <w:t>32. คำสแลง "wingman"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เพื่อนช่วยจีบ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น่าสงสัย พิรุธ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ชิล สบาย ๆ ไม่เครียด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ห่วย แย่ ไม่เข้าท่า</w:t>
      </w:r>
    </w:p>
    <w:p>
      <w:r>
        <w:rPr>
          <w:rFonts w:ascii="TH Sarabun New" w:hAnsi="TH Sarabun New" w:cs="TH Sarabun New" w:eastAsia="TH Sarabun New"/>
          <w:b/>
          <w:sz w:val="28"/>
        </w:rPr>
        <w:t>33. คำสแลง "wussy"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นักดับเพลิง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คึกคัก ตื่นตัวเกินเหตุ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ช่วงเวลาที่ยากลำบาก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คนขี้ขลาด ตุ้ม ๆ</w:t>
      </w:r>
    </w:p>
    <w:p>
      <w:r>
        <w:rPr>
          <w:rFonts w:ascii="TH Sarabun New" w:hAnsi="TH Sarabun New" w:cs="TH Sarabun New" w:eastAsia="TH Sarabun New"/>
          <w:b/>
          <w:sz w:val="28"/>
        </w:rPr>
        <w:t>34. คำสแลง "yukky"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เจ้าหน้าที่ธุรการจับเอกสาร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เสื้อผ้า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แหวะ น่าขยะแขยง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คนโดนหลอกง่าย เหยื่อ</w:t>
      </w:r>
    </w:p>
    <w:p>
      <w:r>
        <w:rPr>
          <w:rFonts w:ascii="TH Sarabun New" w:hAnsi="TH Sarabun New" w:cs="TH Sarabun New" w:eastAsia="TH Sarabun New"/>
          <w:b/>
          <w:sz w:val="28"/>
        </w:rPr>
        <w:t>35. คำสแลง "zapped"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ร้าน สถานที่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หมดแรง เพลียมาก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ไล่ออก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ขับรถเล่น เถลไถลไปเรื่อย</w:t>
      </w:r>
    </w:p>
    <w:p>
      <w:r>
        <w:rPr>
          <w:rFonts w:ascii="TH Sarabun New" w:hAnsi="TH Sarabun New" w:cs="TH Sarabun New" w:eastAsia="TH Sarabun New"/>
          <w:b/>
          <w:sz w:val="28"/>
        </w:rPr>
        <w:t>36. คำสแลง "zip"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ศูนย์ ไม่มีอะไรเลย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เข้มข้น หนักหน่วง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อาเจียน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เตียงนอน</w:t>
      </w:r>
    </w:p>
    <w:p>
      <w:r>
        <w:rPr>
          <w:rFonts w:ascii="TH Sarabun New" w:hAnsi="TH Sarabun New" w:cs="TH Sarabun New" w:eastAsia="TH Sarabun New"/>
          <w:b/>
          <w:sz w:val="28"/>
        </w:rPr>
        <w:t>37. คำสแลง "bae"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เรื่องหลอก ๆ การแกล้งทำ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หรูหราฉูดฉาด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เชย ฝืด มุกแป้ก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แฟน คนรัก ที่รัก</w:t>
      </w:r>
    </w:p>
    <w:p>
      <w:r>
        <w:rPr>
          <w:rFonts w:ascii="TH Sarabun New" w:hAnsi="TH Sarabun New" w:cs="TH Sarabun New" w:eastAsia="TH Sarabun New"/>
          <w:b/>
          <w:sz w:val="28"/>
        </w:rPr>
        <w:t>38. คำสแลง "based"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จบเห่ เป็นอดีตไปแล้ว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คนอ้วนมาก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กล้าพูดในสิ่งที่คิด เจ๋งในแบบของตัวเอง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ใหญ่มาก สุดยอด</w:t>
      </w:r>
    </w:p>
    <w:p>
      <w:r>
        <w:rPr>
          <w:rFonts w:ascii="TH Sarabun New" w:hAnsi="TH Sarabun New" w:cs="TH Sarabun New" w:eastAsia="TH Sarabun New"/>
          <w:b/>
          <w:sz w:val="28"/>
        </w:rPr>
        <w:t>39. คำสแลง "basic"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เพลียหมดแรง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โหลแมส ธรรมดาตามกระแส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คนใหญ่คนโต ผู้มีอิทธิพล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เงินหนึ่งดอลลาร์</w:t>
      </w:r>
    </w:p>
    <w:p>
      <w:r>
        <w:rPr>
          <w:rFonts w:ascii="TH Sarabun New" w:hAnsi="TH Sarabun New" w:cs="TH Sarabun New" w:eastAsia="TH Sarabun New"/>
          <w:b/>
          <w:sz w:val="28"/>
        </w:rPr>
        <w:t>40. คำสแลง "bussin"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อร่อยมาก เด็ดมาก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สบาย ง่าย ๆ กำไรเหนาะ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เงียบเหงา ไม่มีคน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คนตลกบ๊อง ๆ</w:t>
      </w:r>
    </w:p>
    <w:p>
      <w:r>
        <w:rPr>
          <w:rFonts w:ascii="TH Sarabun New" w:hAnsi="TH Sarabun New" w:cs="TH Sarabun New" w:eastAsia="TH Sarabun New"/>
          <w:b/>
          <w:sz w:val="28"/>
        </w:rPr>
        <w:t>41. คำสแลง "cap"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ยิ่งใหญ่ สุดยอด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โหลแมส ธรรมดาตามกระแส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คนใหญ่คนโต ผู้มีอิทธิพล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โกหก เรื่องไม่จริง</w:t>
      </w:r>
    </w:p>
    <w:p>
      <w:r>
        <w:rPr>
          <w:rFonts w:ascii="TH Sarabun New" w:hAnsi="TH Sarabun New" w:cs="TH Sarabun New" w:eastAsia="TH Sarabun New"/>
          <w:b/>
          <w:sz w:val="28"/>
        </w:rPr>
        <w:t>42. คำสแลง "drip"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ล้มเหลว เจ๊งไม่เป็นท่า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คนน่าขนลุก น่ารังเกียจ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สไตล์การแต่งตัวที่เริ่ด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เจ๋ง สุดยอด</w:t>
      </w:r>
    </w:p>
    <w:p>
      <w:r>
        <w:rPr>
          <w:rFonts w:ascii="TH Sarabun New" w:hAnsi="TH Sarabun New" w:cs="TH Sarabun New" w:eastAsia="TH Sarabun New"/>
          <w:b/>
          <w:sz w:val="28"/>
        </w:rPr>
        <w:t>43. คำสแลง "extra"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นกต่อ คนแอบแจ้งเบาะแส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เว่อร์ ดราม่าเกินเหตุ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กาก ห่วย ไม่เจ๋ง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พังยับเยิน</w:t>
      </w:r>
    </w:p>
    <w:p>
      <w:r>
        <w:rPr>
          <w:rFonts w:ascii="TH Sarabun New" w:hAnsi="TH Sarabun New" w:cs="TH Sarabun New" w:eastAsia="TH Sarabun New"/>
          <w:b/>
          <w:sz w:val="28"/>
        </w:rPr>
        <w:t>44. คำสแลง "flex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อวดข่ม โชว์เหนือ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ชัวร์แล้ว มั่นใจว่าได้แน่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ข้อผิดพลาด จุดบกพร่อง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ผู้หญิงเรื่องมากชอบโวยวาย</w:t>
      </w:r>
    </w:p>
    <w:p>
      <w:r>
        <w:rPr>
          <w:rFonts w:ascii="TH Sarabun New" w:hAnsi="TH Sarabun New" w:cs="TH Sarabun New" w:eastAsia="TH Sarabun New"/>
          <w:b/>
          <w:sz w:val="28"/>
        </w:rPr>
        <w:t>45. คำสแลง "fomo"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กำลังอินเทรนด์ ฮิต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เรื่องน่าเบื่อ น่าเซ็ง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คนยอมทุ่มเทเกินเหตุเพื่อคนที่ชอบ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กลัวตกเทรนด์ กลัวพลาด</w:t>
      </w:r>
    </w:p>
    <w:p>
      <w:r>
        <w:rPr>
          <w:rFonts w:ascii="TH Sarabun New" w:hAnsi="TH Sarabun New" w:cs="TH Sarabun New" w:eastAsia="TH Sarabun New"/>
          <w:b/>
          <w:sz w:val="28"/>
        </w:rPr>
        <w:t>46. คำสแลง "ghosted"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โกง ทุจริต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กี๊ก คนคลั่งไคล้สิ่งใดสิ่งหนึ่ง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ถูกหายเงียบใส่ ตัดการติดต่อ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ชั้นยอด ดีที่สุด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47. คำสแลง "glow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เหยื่อที่หลอกง่าย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เปลี่ยนลุคดีขึ้นมาก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เจ๋งที่สุด ครองแชมป์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หนังสือพิมพ์</w:t>
      </w:r>
    </w:p>
    <w:p>
      <w:r>
        <w:rPr>
          <w:rFonts w:ascii="TH Sarabun New" w:hAnsi="TH Sarabun New" w:cs="TH Sarabun New" w:eastAsia="TH Sarabun New"/>
          <w:b/>
          <w:sz w:val="28"/>
        </w:rPr>
        <w:t>48. คำสแลง "goat"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เก่งที่สุดตลอดกาล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สบายมาก ไม่มีปัญหา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พังแล้ว ใช้การไม่ได้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บ๊อง ๆ เปิ่น ๆ</w:t>
      </w:r>
    </w:p>
    <w:p>
      <w:r>
        <w:rPr>
          <w:rFonts w:ascii="TH Sarabun New" w:hAnsi="TH Sarabun New" w:cs="TH Sarabun New" w:eastAsia="TH Sarabun New"/>
          <w:b/>
          <w:sz w:val="28"/>
        </w:rPr>
        <w:t>49. คำสแลง "gucci"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ของฮิต สิ่งที่ดังมาก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ที่พักโทรม ๆ หลุมทิ้งเงิน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คนเปิ่น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เยี่ยม โอเค ไม่มีปัญหา</w:t>
      </w:r>
    </w:p>
    <w:p>
      <w:r>
        <w:rPr>
          <w:rFonts w:ascii="TH Sarabun New" w:hAnsi="TH Sarabun New" w:cs="TH Sarabun New" w:eastAsia="TH Sarabun New"/>
          <w:b/>
          <w:sz w:val="28"/>
        </w:rPr>
        <w:t>50. คำสแลง "highkey"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น่าสงสัย ไม่น่าไว้ใจ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คนสวยเซ็กซี่ เจ้าเล่ห์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แบบเปิดเผย ชัด ๆ 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เจ๋ง เท่</w:t>
      </w:r>
    </w:p>
    <w:p>
      <w:r>
        <w:rPr>
          <w:rFonts w:ascii="TH Sarabun New" w:hAnsi="TH Sarabun New" w:cs="TH Sarabun New" w:eastAsia="TH Sarabun New"/>
          <w:b/>
          <w:sz w:val="28"/>
        </w:rPr>
        <w:t>51. คำสแลง "karen"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ขยันหาเงิน ดิ้นรน รีบ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ผู้หญิงเรื่องมากชอบโวยวาย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รวยมาก เงินถุงเงินถัง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หัวเสีย น้อยใจ งอน</w:t>
      </w:r>
    </w:p>
    <w:p>
      <w:r>
        <w:rPr>
          <w:rFonts w:ascii="TH Sarabun New" w:hAnsi="TH Sarabun New" w:cs="TH Sarabun New" w:eastAsia="TH Sarabun New"/>
          <w:b/>
          <w:sz w:val="28"/>
        </w:rPr>
        <w:t>52. คำสแลง "no cap"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พูดจริง ไม่ได้โม้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สุดยอด เจ๋งมาก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สถานที่ห่วยแตก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เนิร์ด คนเรียนเก่งแต่เปิ่น</w:t>
      </w:r>
    </w:p>
    <w:p>
      <w:r>
        <w:rPr>
          <w:rFonts w:ascii="TH Sarabun New" w:hAnsi="TH Sarabun New" w:cs="TH Sarabun New" w:eastAsia="TH Sarabun New"/>
          <w:b/>
          <w:sz w:val="28"/>
        </w:rPr>
        <w:t>53. คำสแลง "ratio"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เก่งสุด ๆ เด็ด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น่ากลัว เสี่ยง อันตราย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หนุ่มเนี้ยบเจ้าสำราญ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โดนคอมเมนต์แย้งจนกลบโพสต์</w:t>
      </w:r>
    </w:p>
    <w:p>
      <w:r>
        <w:rPr>
          <w:rFonts w:ascii="TH Sarabun New" w:hAnsi="TH Sarabun New" w:cs="TH Sarabun New" w:eastAsia="TH Sarabun New"/>
          <w:b/>
          <w:sz w:val="28"/>
        </w:rPr>
        <w:t>54. คำสแลง "ride or die"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ยิ่งใหญ่ สุดยอด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โหลแมส ธรรมดาตามกระแส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เพื่อนแท้ที่อยู่ด้วยทุกสถานการณ์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โกหก เรื่องไม่จริง</w:t>
      </w:r>
    </w:p>
    <w:p>
      <w:r>
        <w:rPr>
          <w:rFonts w:ascii="TH Sarabun New" w:hAnsi="TH Sarabun New" w:cs="TH Sarabun New" w:eastAsia="TH Sarabun New"/>
          <w:b/>
          <w:sz w:val="28"/>
        </w:rPr>
        <w:t>55. คำสแลง "rizz"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คนสำคัญ ตัวเป้ง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เสน่ห์ในการจีบ ทักษะจีบ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ของจริง เจ๋งจริง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งั้น ๆ กลาง ๆ</w:t>
      </w:r>
    </w:p>
    <w:p>
      <w:r>
        <w:rPr>
          <w:rFonts w:ascii="TH Sarabun New" w:hAnsi="TH Sarabun New" w:cs="TH Sarabun New" w:eastAsia="TH Sarabun New"/>
          <w:b/>
          <w:sz w:val="28"/>
        </w:rPr>
        <w:t>56. คำสแลง "shook"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ตกใจ สะเทือนใจ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ทำพัง ทำพลาด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เริ่มสนใจ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เริ่มมึน ๆ จากเหล้า</w:t>
      </w:r>
    </w:p>
    <w:p>
      <w:r>
        <w:rPr>
          <w:rFonts w:ascii="TH Sarabun New" w:hAnsi="TH Sarabun New" w:cs="TH Sarabun New" w:eastAsia="TH Sarabun New"/>
          <w:b/>
          <w:sz w:val="28"/>
        </w:rPr>
        <w:t>57. คำสแลง "simp"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ปึกเงินหนา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ตกใจ แตกตื่นสุด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กินมูมมาม กินจุกระจาย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คนยอมทุ่มเทเกินเหตุเพื่อคนที่ชอบ</w:t>
      </w:r>
    </w:p>
    <w:p>
      <w:r>
        <w:rPr>
          <w:rFonts w:ascii="TH Sarabun New" w:hAnsi="TH Sarabun New" w:cs="TH Sarabun New" w:eastAsia="TH Sarabun New"/>
          <w:b/>
          <w:sz w:val="28"/>
        </w:rPr>
        <w:t>58. คำสแลง "snatched"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ความผิดพลาดเล็ก ๆ แผลถลอก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พุง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เป๊ะปัง ดูดีสุด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เลี่ยน เชย ดูปลอม</w:t>
      </w:r>
    </w:p>
    <w:p>
      <w:r>
        <w:rPr>
          <w:rFonts w:ascii="TH Sarabun New" w:hAnsi="TH Sarabun New" w:cs="TH Sarabun New" w:eastAsia="TH Sarabun New"/>
          <w:b/>
          <w:sz w:val="28"/>
        </w:rPr>
        <w:t>59. คำสแลง "stan"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คนเก่งมั่นใจ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แฟนคลับตัวยง คลั่งไคล้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หรู เก๋ ดูดี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เรื่องอื้อฉาว การโวยวายใหญ่</w:t>
      </w:r>
    </w:p>
    <w:p>
      <w:r>
        <w:rPr>
          <w:rFonts w:ascii="TH Sarabun New" w:hAnsi="TH Sarabun New" w:cs="TH Sarabun New" w:eastAsia="TH Sarabun New"/>
          <w:b/>
          <w:sz w:val="28"/>
        </w:rPr>
        <w:t>60. คำสแลง "touch grass"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ออกไปใช้ชีวิตจริงบ้าง เลิกติดจอ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ตลกมาก ฮาสุด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วิจารณ์ ตำหนิ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คนเย็นชา ไร้อารมณ์</w:t>
      </w:r>
    </w:p>
    <w:p>
      <w:r>
        <w:rPr>
          <w:rFonts w:ascii="TH Sarabun New" w:hAnsi="TH Sarabun New" w:cs="TH Sarabun New" w:eastAsia="TH Sarabun New"/>
          <w:b/>
          <w:sz w:val="28"/>
        </w:rPr>
        <w:t>61. คำสแลง "triggered"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ไปแล้ว เผ่น ออกตัว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เผชิญหน้า ประจันหน้า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ปาร์ตี้สุดเหวี่ยง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ฉุนเฉียวง่าย โดนปมจี้</w:t>
      </w:r>
    </w:p>
    <w:p>
      <w:r>
        <w:rPr>
          <w:rFonts w:ascii="TH Sarabun New" w:hAnsi="TH Sarabun New" w:cs="TH Sarabun New" w:eastAsia="TH Sarabun New"/>
          <w:b/>
          <w:sz w:val="28"/>
        </w:rPr>
        <w:t>62. คำสแลง "vibe check"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เรื่องอื้อฉาว การโวยวาย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เช็กอารมณ์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เรื่องง่าย ๆ ชิล ๆ</w:t>
      </w:r>
    </w:p>
    <w:p>
      <w:r>
        <w:rPr>
          <w:rFonts w:ascii="TH Sarabun New" w:hAnsi="TH Sarabun New" w:cs="TH Sarabun New" w:eastAsia="TH Sarabun New"/>
          <w:b/>
          <w:sz w:val="28"/>
        </w:rPr>
        <w:t>63. คำสแลง "woke"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ความกล้า ใจสู้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ตื่นรู้เรื่องสังคม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กระจอก ของถูก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คนหัวกลวง ไม่มีสมอง</w:t>
      </w:r>
    </w:p>
    <w:p>
      <w:r>
        <w:rPr>
          <w:rFonts w:ascii="TH Sarabun New" w:hAnsi="TH Sarabun New" w:cs="TH Sarabun New" w:eastAsia="TH Sarabun New"/>
          <w:b/>
          <w:sz w:val="28"/>
        </w:rPr>
        <w:t>64. คำสแลง "yeet"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ขว้างแรง ๆ โยนทิ้ง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เพื่อนแท้ที่อยู่ด้วยทุกสถานการณ์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โกหก เรื่องไม่จริง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คำสแลงภาษาอังกฤษพร้อมคำแปลไทย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