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แบบฝึกหัดคำสแลงภาษาอังกฤษ · ระดับสูง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สำหรับผู้เตรียมสอบและคนทำงาน · 80 ข้อ · 35 นาที · จับคู่ความหมายกับคำสแลงที่ซับซ้อนขึ้น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เลือกคำสแลงภาษาอังกฤษที่ตรงกับความหมายที่กำหนด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ความหมาย "คนสวยสะดุดตามาก"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hardware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flip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ghost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knockout</w:t>
      </w:r>
    </w:p>
    <w:p>
      <w:r>
        <w:rPr>
          <w:rFonts w:ascii="TH Sarabun New" w:hAnsi="TH Sarabun New" w:cs="TH Sarabun New" w:eastAsia="TH Sarabun New"/>
          <w:b/>
          <w:sz w:val="28"/>
        </w:rPr>
        <w:t>2. ความหมาย "หมัด การชก"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extra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knuckle sandwich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line</w:t>
      </w:r>
    </w:p>
    <w:p>
      <w:r>
        <w:rPr>
          <w:rFonts w:ascii="TH Sarabun New" w:hAnsi="TH Sarabun New" w:cs="TH Sarabun New" w:eastAsia="TH Sarabun New"/>
          <w:b/>
          <w:sz w:val="28"/>
        </w:rPr>
        <w:t>3. ความหมาย "คนเพี้ยน ๆ แปลก"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road hog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hyped</w:t>
      </w:r>
    </w:p>
    <w:p>
      <w:r>
        <w:rPr>
          <w:rFonts w:ascii="TH Sarabun New" w:hAnsi="TH Sarabun New" w:cs="TH Sarabun New" w:eastAsia="TH Sarabun New"/>
          <w:b/>
          <w:sz w:val="28"/>
        </w:rPr>
        <w:t>4. ความหมาย "ชิล สบาย ๆ ไม่เครียด"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laid 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wack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chicken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cop</w:t>
      </w:r>
    </w:p>
    <w:p>
      <w:r>
        <w:rPr>
          <w:rFonts w:ascii="TH Sarabun New" w:hAnsi="TH Sarabun New" w:cs="TH Sarabun New" w:eastAsia="TH Sarabun New"/>
          <w:b/>
          <w:sz w:val="28"/>
        </w:rPr>
        <w:t>5. ความหมาย "คำพูดหว่านล้อม มุกจีบ"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extra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lame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totaled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line</w:t>
      </w:r>
    </w:p>
    <w:p>
      <w:r>
        <w:rPr>
          <w:rFonts w:ascii="TH Sarabun New" w:hAnsi="TH Sarabun New" w:cs="TH Sarabun New" w:eastAsia="TH Sarabun New"/>
          <w:b/>
          <w:sz w:val="28"/>
        </w:rPr>
        <w:t>6. ความหมาย "ห่วงยางพุง ไขมันเอว"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zapped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love handles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bent out of shape</w:t>
      </w:r>
    </w:p>
    <w:p>
      <w:r>
        <w:rPr>
          <w:rFonts w:ascii="TH Sarabun New" w:hAnsi="TH Sarabun New" w:cs="TH Sarabun New" w:eastAsia="TH Sarabun New"/>
          <w:b/>
          <w:sz w:val="28"/>
        </w:rPr>
        <w:t>7. ความหมาย "ก่อเรื่อง สร้างความวุ่นวาย"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crack open a bottle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 waves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with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crush</w:t>
      </w:r>
    </w:p>
    <w:p>
      <w:r>
        <w:rPr>
          <w:rFonts w:ascii="TH Sarabun New" w:hAnsi="TH Sarabun New" w:cs="TH Sarabun New" w:eastAsia="TH Sarabun New"/>
          <w:b/>
          <w:sz w:val="28"/>
        </w:rPr>
        <w:t>8. ความหมาย "ถึงขีดสุด หมดแรง รูดบัตรเต็ม"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maxed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cruise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cream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plastered</w:t>
      </w:r>
    </w:p>
    <w:p>
      <w:r>
        <w:rPr>
          <w:rFonts w:ascii="TH Sarabun New" w:hAnsi="TH Sarabun New" w:cs="TH Sarabun New" w:eastAsia="TH Sarabun New"/>
          <w:b/>
          <w:sz w:val="28"/>
        </w:rPr>
        <w:t>9. ความหมาย "เก่งสุด ๆ เด็ด"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hairy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blade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broke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mean</w:t>
      </w:r>
    </w:p>
    <w:p>
      <w:r>
        <w:rPr>
          <w:rFonts w:ascii="TH Sarabun New" w:hAnsi="TH Sarabun New" w:cs="TH Sarabun New" w:eastAsia="TH Sarabun New"/>
          <w:b/>
          <w:sz w:val="28"/>
        </w:rPr>
        <w:t>10. ความหมาย "ใหญ่มาก สุดยอด"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blimp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big bucks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mega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history</w:t>
      </w:r>
    </w:p>
    <w:p>
      <w:r>
        <w:rPr>
          <w:rFonts w:ascii="TH Sarabun New" w:hAnsi="TH Sarabun New" w:cs="TH Sarabun New" w:eastAsia="TH Sarabun New"/>
          <w:b/>
          <w:sz w:val="28"/>
        </w:rPr>
        <w:t>11. ความหมาย "เงินก้อนโต รวยมาก"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cream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megabucks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maxed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cruise</w:t>
      </w:r>
    </w:p>
    <w:p>
      <w:r>
        <w:rPr>
          <w:rFonts w:ascii="TH Sarabun New" w:hAnsi="TH Sarabun New" w:cs="TH Sarabun New" w:eastAsia="TH Sarabun New"/>
          <w:b/>
          <w:sz w:val="28"/>
        </w:rPr>
        <w:t>12. ความหมาย "ชิล สงบ ผ่อนคลาย"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mellow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janky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rug rat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mush</w:t>
      </w:r>
    </w:p>
    <w:p>
      <w:r>
        <w:rPr>
          <w:rFonts w:ascii="TH Sarabun New" w:hAnsi="TH Sarabun New" w:cs="TH Sarabun New" w:eastAsia="TH Sarabun New"/>
          <w:b/>
          <w:sz w:val="28"/>
        </w:rPr>
        <w:t>13. ความหมาย "อาการสติแตก ระเบิดอารมณ์"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meltdown</w:t>
      </w:r>
    </w:p>
    <w:p>
      <w:r>
        <w:rPr>
          <w:rFonts w:ascii="TH Sarabun New" w:hAnsi="TH Sarabun New" w:cs="TH Sarabun New" w:eastAsia="TH Sarabun New"/>
          <w:b/>
          <w:sz w:val="28"/>
        </w:rPr>
        <w:t>14. ความหมาย "กระจอก ไม่ได้เรื่อง"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pain in the neck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repo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mickey mouse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schmuck</w:t>
      </w:r>
    </w:p>
    <w:p>
      <w:r>
        <w:rPr>
          <w:rFonts w:ascii="TH Sarabun New" w:hAnsi="TH Sarabun New" w:cs="TH Sarabun New" w:eastAsia="TH Sarabun New"/>
          <w:b/>
          <w:sz w:val="28"/>
        </w:rPr>
        <w:t>15. ความหมาย "เข้าจีบ ตีสนิท"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big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move on someone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flaky</w:t>
      </w:r>
    </w:p>
    <w:p>
      <w:r>
        <w:rPr>
          <w:rFonts w:ascii="TH Sarabun New" w:hAnsi="TH Sarabun New" w:cs="TH Sarabun New" w:eastAsia="TH Sarabun New"/>
          <w:b/>
          <w:sz w:val="28"/>
        </w:rPr>
        <w:t>16. ความหมาย "หน้า (สแลง)"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mush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steamed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vibes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call</w:t>
      </w:r>
    </w:p>
    <w:p>
      <w:r>
        <w:rPr>
          <w:rFonts w:ascii="TH Sarabun New" w:hAnsi="TH Sarabun New" w:cs="TH Sarabun New" w:eastAsia="TH Sarabun New"/>
          <w:b/>
          <w:sz w:val="28"/>
        </w:rPr>
        <w:t>17. ความหมาย "นกต่อ สายแจ้งเบาะแส"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pop for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 bananas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yeet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nark</w:t>
      </w:r>
    </w:p>
    <w:p>
      <w:r>
        <w:rPr>
          <w:rFonts w:ascii="TH Sarabun New" w:hAnsi="TH Sarabun New" w:cs="TH Sarabun New" w:eastAsia="TH Sarabun New"/>
          <w:b/>
          <w:sz w:val="28"/>
        </w:rPr>
        <w:t>18. ความหมาย "การปฏิเสธ ไม่ใช่"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cheesy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boo boo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negative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snatched</w:t>
      </w:r>
    </w:p>
    <w:p>
      <w:r>
        <w:rPr>
          <w:rFonts w:ascii="TH Sarabun New" w:hAnsi="TH Sarabun New" w:cs="TH Sarabun New" w:eastAsia="TH Sarabun New"/>
          <w:b/>
          <w:sz w:val="28"/>
        </w:rPr>
        <w:t>19. ความหมาย "เงินเก็บก้อนสำรอง"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go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nest egg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blown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hole up</w:t>
      </w:r>
    </w:p>
    <w:p>
      <w:r>
        <w:rPr>
          <w:rFonts w:ascii="TH Sarabun New" w:hAnsi="TH Sarabun New" w:cs="TH Sarabun New" w:eastAsia="TH Sarabun New"/>
          <w:b/>
          <w:sz w:val="28"/>
        </w:rPr>
        <w:t>20. ความหมาย "ขโมย"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negative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snatched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cheesy</w:t>
      </w:r>
    </w:p>
    <w:p>
      <w:r>
        <w:rPr>
          <w:rFonts w:ascii="TH Sarabun New" w:hAnsi="TH Sarabun New" w:cs="TH Sarabun New" w:eastAsia="TH Sarabun New"/>
          <w:b/>
          <w:sz w:val="28"/>
        </w:rPr>
        <w:t>21. ความหมาย "สบายมาก ไม่มีปัญหา"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goofy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nest egg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no sweat</w:t>
      </w:r>
    </w:p>
    <w:p>
      <w:r>
        <w:rPr>
          <w:rFonts w:ascii="TH Sarabun New" w:hAnsi="TH Sarabun New" w:cs="TH Sarabun New" w:eastAsia="TH Sarabun New"/>
          <w:b/>
          <w:sz w:val="28"/>
        </w:rPr>
        <w:t>22. ความหมาย "อุ่นในไมโครเวฟ"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solid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hang out</w:t>
      </w:r>
    </w:p>
    <w:p>
      <w:r>
        <w:rPr>
          <w:rFonts w:ascii="TH Sarabun New" w:hAnsi="TH Sarabun New" w:cs="TH Sarabun New" w:eastAsia="TH Sarabun New"/>
          <w:b/>
          <w:sz w:val="28"/>
        </w:rPr>
        <w:t>23. ความหมาย "คนเพี้ยน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nut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hang tough</w:t>
      </w:r>
    </w:p>
    <w:p>
      <w:r>
        <w:rPr>
          <w:rFonts w:ascii="TH Sarabun New" w:hAnsi="TH Sarabun New" w:cs="TH Sarabun New" w:eastAsia="TH Sarabun New"/>
          <w:b/>
          <w:sz w:val="28"/>
        </w:rPr>
        <w:t>24. ความหมาย "บ้า เพี้ยน เหลือเชื่อ"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gig</w:t>
      </w:r>
    </w:p>
    <w:p>
      <w:r>
        <w:rPr>
          <w:rFonts w:ascii="TH Sarabun New" w:hAnsi="TH Sarabun New" w:cs="TH Sarabun New" w:eastAsia="TH Sarabun New"/>
          <w:b/>
          <w:sz w:val="28"/>
        </w:rPr>
        <w:t>25. ความหมาย "ที่พัก บ้าน"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woke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chintzy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airhead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pad</w:t>
      </w:r>
    </w:p>
    <w:p>
      <w:r>
        <w:rPr>
          <w:rFonts w:ascii="TH Sarabun New" w:hAnsi="TH Sarabun New" w:cs="TH Sarabun New" w:eastAsia="TH Sarabun New"/>
          <w:b/>
          <w:sz w:val="28"/>
        </w:rPr>
        <w:t>26. ความหมาย "ตัวปัญหา คนน่ารำคาญ"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have it all together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vibe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pain in the neck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repo</w:t>
      </w:r>
    </w:p>
    <w:p>
      <w:r>
        <w:rPr>
          <w:rFonts w:ascii="TH Sarabun New" w:hAnsi="TH Sarabun New" w:cs="TH Sarabun New" w:eastAsia="TH Sarabun New"/>
          <w:b/>
          <w:sz w:val="28"/>
        </w:rPr>
        <w:t>27. ความหมาย "เจ้าหน้าที่ธุรการจับเอกสาร"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all nighter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paper pusher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threads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high</w:t>
      </w:r>
    </w:p>
    <w:p>
      <w:r>
        <w:rPr>
          <w:rFonts w:ascii="TH Sarabun New" w:hAnsi="TH Sarabun New" w:cs="TH Sarabun New" w:eastAsia="TH Sarabun New"/>
          <w:b/>
          <w:sz w:val="28"/>
        </w:rPr>
        <w:t>28. ความหมาย "ปาร์ตี้สุดเหวี่ยง"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party hearty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taken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far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yukky</w:t>
      </w:r>
    </w:p>
    <w:p>
      <w:r>
        <w:rPr>
          <w:rFonts w:ascii="TH Sarabun New" w:hAnsi="TH Sarabun New" w:cs="TH Sarabun New" w:eastAsia="TH Sarabun New"/>
          <w:b/>
          <w:sz w:val="28"/>
        </w:rPr>
        <w:t>29. ความหมาย "มือ"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wheels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hungry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ammo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paw</w:t>
      </w:r>
    </w:p>
    <w:p>
      <w:r>
        <w:rPr>
          <w:rFonts w:ascii="TH Sarabun New" w:hAnsi="TH Sarabun New" w:cs="TH Sarabun New" w:eastAsia="TH Sarabun New"/>
          <w:b/>
          <w:sz w:val="28"/>
        </w:rPr>
        <w:t>30. ความหมาย "เงินนิดเดียว น้อยมาก"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cuffs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peanuts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stoked</w:t>
      </w:r>
    </w:p>
    <w:p>
      <w:r>
        <w:rPr>
          <w:rFonts w:ascii="TH Sarabun New" w:hAnsi="TH Sarabun New" w:cs="TH Sarabun New" w:eastAsia="TH Sarabun New"/>
          <w:b/>
          <w:sz w:val="28"/>
        </w:rPr>
        <w:t>31. ความหมาย "เมาหยำเป"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grubby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pickled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 off at the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dope</w:t>
      </w:r>
    </w:p>
    <w:p>
      <w:r>
        <w:rPr>
          <w:rFonts w:ascii="TH Sarabun New" w:hAnsi="TH Sarabun New" w:cs="TH Sarabun New" w:eastAsia="TH Sarabun New"/>
          <w:b/>
          <w:sz w:val="28"/>
        </w:rPr>
        <w:t>32. ความหมาย "เรื่องง่าย ๆ ชิล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piece of cake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stink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gourd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bucks</w:t>
      </w:r>
    </w:p>
    <w:p>
      <w:r>
        <w:rPr>
          <w:rFonts w:ascii="TH Sarabun New" w:hAnsi="TH Sarabun New" w:cs="TH Sarabun New" w:eastAsia="TH Sarabun New"/>
          <w:b/>
          <w:sz w:val="28"/>
        </w:rPr>
        <w:t>33. ความหมาย "คนตะกละ มูมมาม"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zip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intense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pig</w:t>
      </w:r>
    </w:p>
    <w:p>
      <w:r>
        <w:rPr>
          <w:rFonts w:ascii="TH Sarabun New" w:hAnsi="TH Sarabun New" w:cs="TH Sarabun New" w:eastAsia="TH Sarabun New"/>
          <w:b/>
          <w:sz w:val="28"/>
        </w:rPr>
        <w:t>34. ความหมาย "กินมูมมาม กินจุกระจาย"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wasted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spud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pig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deck</w:t>
      </w:r>
    </w:p>
    <w:p>
      <w:r>
        <w:rPr>
          <w:rFonts w:ascii="TH Sarabun New" w:hAnsi="TH Sarabun New" w:cs="TH Sarabun New" w:eastAsia="TH Sarabun New"/>
          <w:b/>
          <w:sz w:val="28"/>
        </w:rPr>
        <w:t>35. ความหมาย "แวะพักเข้าห้องน้ำ"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legit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pit stop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flake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rizz</w:t>
      </w:r>
    </w:p>
    <w:p>
      <w:r>
        <w:rPr>
          <w:rFonts w:ascii="TH Sarabun New" w:hAnsi="TH Sarabun New" w:cs="TH Sarabun New" w:eastAsia="TH Sarabun New"/>
          <w:b/>
          <w:sz w:val="28"/>
        </w:rPr>
        <w:t>36. ความหมาย "เมาหัวทิ่ม"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plastered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gross</w:t>
      </w:r>
    </w:p>
    <w:p>
      <w:r>
        <w:rPr>
          <w:rFonts w:ascii="TH Sarabun New" w:hAnsi="TH Sarabun New" w:cs="TH Sarabun New" w:eastAsia="TH Sarabun New"/>
          <w:b/>
          <w:sz w:val="28"/>
        </w:rPr>
        <w:t>37. ความหมาย "เพลียหมดแรง"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bail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nick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pooped out</w:t>
      </w:r>
    </w:p>
    <w:p>
      <w:r>
        <w:rPr>
          <w:rFonts w:ascii="TH Sarabun New" w:hAnsi="TH Sarabun New" w:cs="TH Sarabun New" w:eastAsia="TH Sarabun New"/>
          <w:b/>
          <w:sz w:val="28"/>
        </w:rPr>
        <w:t>38. ความหมาย "ต่อย"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epic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ride or die</w:t>
      </w:r>
    </w:p>
    <w:p>
      <w:r>
        <w:rPr>
          <w:rFonts w:ascii="TH Sarabun New" w:hAnsi="TH Sarabun New" w:cs="TH Sarabun New" w:eastAsia="TH Sarabun New"/>
          <w:b/>
          <w:sz w:val="28"/>
        </w:rPr>
        <w:t>39. ความหมาย "ควักจ่าย ออกเงินให้"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pop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pop for something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 bananas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yeet</w:t>
      </w:r>
    </w:p>
    <w:p>
      <w:r>
        <w:rPr>
          <w:rFonts w:ascii="TH Sarabun New" w:hAnsi="TH Sarabun New" w:cs="TH Sarabun New" w:eastAsia="TH Sarabun New"/>
          <w:b/>
          <w:sz w:val="28"/>
        </w:rPr>
        <w:t>40. ความหมาย "ชั้นยอด ดีที่สุด"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primo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bent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geek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megabucks</w:t>
      </w:r>
    </w:p>
    <w:p>
      <w:r>
        <w:rPr>
          <w:rFonts w:ascii="TH Sarabun New" w:hAnsi="TH Sarabun New" w:cs="TH Sarabun New" w:eastAsia="TH Sarabun New"/>
          <w:b/>
          <w:sz w:val="28"/>
        </w:rPr>
        <w:t>41. ความหมาย "มืออาชีพ คนเก่ง"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bummed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keep ones cool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bench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pro</w:t>
      </w:r>
    </w:p>
    <w:p>
      <w:r>
        <w:rPr>
          <w:rFonts w:ascii="TH Sarabun New" w:hAnsi="TH Sarabun New" w:cs="TH Sarabun New" w:eastAsia="TH Sarabun New"/>
          <w:b/>
          <w:sz w:val="28"/>
        </w:rPr>
        <w:t>42. ความหมาย "กระทุ้ง กระตุ้น"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no cap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killer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prod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action</w:t>
      </w:r>
    </w:p>
    <w:p>
      <w:r>
        <w:rPr>
          <w:rFonts w:ascii="TH Sarabun New" w:hAnsi="TH Sarabun New" w:cs="TH Sarabun New" w:eastAsia="TH Sarabun New"/>
          <w:b/>
          <w:sz w:val="28"/>
        </w:rPr>
        <w:t>43. ความหมาย "ตื่นเต้นดีใจ"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pickled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psyched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veg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cut out</w:t>
      </w:r>
    </w:p>
    <w:p>
      <w:r>
        <w:rPr>
          <w:rFonts w:ascii="TH Sarabun New" w:hAnsi="TH Sarabun New" w:cs="TH Sarabun New" w:eastAsia="TH Sarabun New"/>
          <w:b/>
          <w:sz w:val="28"/>
        </w:rPr>
        <w:t>44. ความหมาย "ฮึกเหิม พร้อมลุย"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psyched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run out of gas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slammer</w:t>
      </w:r>
    </w:p>
    <w:p>
      <w:r>
        <w:rPr>
          <w:rFonts w:ascii="TH Sarabun New" w:hAnsi="TH Sarabun New" w:cs="TH Sarabun New" w:eastAsia="TH Sarabun New"/>
          <w:b/>
          <w:sz w:val="28"/>
        </w:rPr>
        <w:t>45. ความหมาย "คนบ้า เพี้ยนหนัก"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whiz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psyched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run out of gas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psycho</w:t>
      </w:r>
    </w:p>
    <w:p>
      <w:r>
        <w:rPr>
          <w:rFonts w:ascii="TH Sarabun New" w:hAnsi="TH Sarabun New" w:cs="TH Sarabun New" w:eastAsia="TH Sarabun New"/>
          <w:b/>
          <w:sz w:val="28"/>
        </w:rPr>
        <w:t>46. ความหมาย "อาเจียน"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ghosted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primo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puke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antifreeze</w:t>
      </w:r>
    </w:p>
    <w:p>
      <w:r>
        <w:rPr>
          <w:rFonts w:ascii="TH Sarabun New" w:hAnsi="TH Sarabun New" w:cs="TH Sarabun New" w:eastAsia="TH Sarabun New"/>
          <w:b/>
          <w:sz w:val="28"/>
        </w:rPr>
        <w:t>47. ความหมาย "ออกเดินทาง ไปแล้ว"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snazzy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push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bashed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stan</w:t>
      </w:r>
    </w:p>
    <w:p>
      <w:r>
        <w:rPr>
          <w:rFonts w:ascii="TH Sarabun New" w:hAnsi="TH Sarabun New" w:cs="TH Sarabun New" w:eastAsia="TH Sarabun New"/>
          <w:b/>
          <w:sz w:val="28"/>
        </w:rPr>
        <w:t>48. ความหมาย "เรื่องหลอก ๆ การแกล้งทำ"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put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glitzy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corny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wussy</w:t>
      </w:r>
    </w:p>
    <w:p>
      <w:r>
        <w:rPr>
          <w:rFonts w:ascii="TH Sarabun New" w:hAnsi="TH Sarabun New" w:cs="TH Sarabun New" w:eastAsia="TH Sarabun New"/>
          <w:b/>
          <w:sz w:val="28"/>
        </w:rPr>
        <w:t>49. ความหมาย "เข้าจีบ ตีสนิท"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neat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flaky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big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put the moves on</w:t>
      </w:r>
    </w:p>
    <w:p>
      <w:r>
        <w:rPr>
          <w:rFonts w:ascii="TH Sarabun New" w:hAnsi="TH Sarabun New" w:cs="TH Sarabun New" w:eastAsia="TH Sarabun New"/>
          <w:b/>
          <w:sz w:val="28"/>
        </w:rPr>
        <w:t>50. ความหมาย "เป็นคนนำ สั่งการ วางแผน"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drip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quarterback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carb</w:t>
      </w:r>
    </w:p>
    <w:p>
      <w:r>
        <w:rPr>
          <w:rFonts w:ascii="TH Sarabun New" w:hAnsi="TH Sarabun New" w:cs="TH Sarabun New" w:eastAsia="TH Sarabun New"/>
          <w:b/>
          <w:sz w:val="28"/>
        </w:rPr>
        <w:t>51. ความหมาย "เงินง่าย ๆ รวยทางลัด"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cut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quick buck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chill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chow down</w:t>
      </w:r>
    </w:p>
    <w:p>
      <w:r>
        <w:rPr>
          <w:rFonts w:ascii="TH Sarabun New" w:hAnsi="TH Sarabun New" w:cs="TH Sarabun New" w:eastAsia="TH Sarabun New"/>
          <w:b/>
          <w:sz w:val="28"/>
        </w:rPr>
        <w:t>52. ความหมาย "เตียงนอน"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earful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bussin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gravy</w:t>
      </w:r>
    </w:p>
    <w:p>
      <w:r>
        <w:rPr>
          <w:rFonts w:ascii="TH Sarabun New" w:hAnsi="TH Sarabun New" w:cs="TH Sarabun New" w:eastAsia="TH Sarabun New"/>
          <w:b/>
          <w:sz w:val="28"/>
        </w:rPr>
        <w:t>53. ความหมาย "เข้านอน ไปนอน"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fix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fomo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rack out</w:t>
      </w:r>
    </w:p>
    <w:p>
      <w:r>
        <w:rPr>
          <w:rFonts w:ascii="TH Sarabun New" w:hAnsi="TH Sarabun New" w:cs="TH Sarabun New" w:eastAsia="TH Sarabun New"/>
          <w:b/>
          <w:sz w:val="28"/>
        </w:rPr>
        <w:t>54. ความหมาย "ธุรกิจหลอกลวง การโกง"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slay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prod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hang tough</w:t>
      </w:r>
    </w:p>
    <w:p>
      <w:r>
        <w:rPr>
          <w:rFonts w:ascii="TH Sarabun New" w:hAnsi="TH Sarabun New" w:cs="TH Sarabun New" w:eastAsia="TH Sarabun New"/>
          <w:b/>
          <w:sz w:val="28"/>
        </w:rPr>
        <w:t>55. ความหมาย "เจ๋ง เท่"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love handles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sketchy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fox</w:t>
      </w:r>
    </w:p>
    <w:p>
      <w:r>
        <w:rPr>
          <w:rFonts w:ascii="TH Sarabun New" w:hAnsi="TH Sarabun New" w:cs="TH Sarabun New" w:eastAsia="TH Sarabun New"/>
          <w:b/>
          <w:sz w:val="28"/>
        </w:rPr>
        <w:t>56. ความหมาย "หนังสือพิมพ์"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easy mark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rip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blow a fuse</w:t>
      </w:r>
    </w:p>
    <w:p>
      <w:r>
        <w:rPr>
          <w:rFonts w:ascii="TH Sarabun New" w:hAnsi="TH Sarabun New" w:cs="TH Sarabun New" w:eastAsia="TH Sarabun New"/>
          <w:b/>
          <w:sz w:val="28"/>
        </w:rPr>
        <w:t>57. ความหมาย "การพูดคุย"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ace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gross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dork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rap</w:t>
      </w:r>
    </w:p>
    <w:p>
      <w:r>
        <w:rPr>
          <w:rFonts w:ascii="TH Sarabun New" w:hAnsi="TH Sarabun New" w:cs="TH Sarabun New" w:eastAsia="TH Sarabun New"/>
          <w:b/>
          <w:sz w:val="28"/>
        </w:rPr>
        <w:t>58. ความหมาย "ที่พักโทรม ๆ หลุมทิ้งเงิน"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steal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blow ones cool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rathole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goof</w:t>
      </w:r>
    </w:p>
    <w:p>
      <w:r>
        <w:rPr>
          <w:rFonts w:ascii="TH Sarabun New" w:hAnsi="TH Sarabun New" w:cs="TH Sarabun New" w:eastAsia="TH Sarabun New"/>
          <w:b/>
          <w:sz w:val="28"/>
        </w:rPr>
        <w:t>59. ความหมาย "ดิบ โหด ไม่ขัดเกลา"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hyped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raw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kook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road hog</w:t>
      </w:r>
    </w:p>
    <w:p>
      <w:r>
        <w:rPr>
          <w:rFonts w:ascii="TH Sarabun New" w:hAnsi="TH Sarabun New" w:cs="TH Sarabun New" w:eastAsia="TH Sarabun New"/>
          <w:b/>
          <w:sz w:val="28"/>
        </w:rPr>
        <w:t>60. ความหมาย "ด่ายับ ตำหนิอย่างหนัก"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ream someone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awesome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gross out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klutz</w:t>
      </w:r>
    </w:p>
    <w:p>
      <w:r>
        <w:rPr>
          <w:rFonts w:ascii="TH Sarabun New" w:hAnsi="TH Sarabun New" w:cs="TH Sarabun New" w:eastAsia="TH Sarabun New"/>
          <w:b/>
          <w:sz w:val="28"/>
        </w:rPr>
        <w:t>61. ความหมาย "ฮอตมาก กำลังมาแรง"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dirty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party animal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red hot</w:t>
      </w:r>
    </w:p>
    <w:p>
      <w:r>
        <w:rPr>
          <w:rFonts w:ascii="TH Sarabun New" w:hAnsi="TH Sarabun New" w:cs="TH Sarabun New" w:eastAsia="TH Sarabun New"/>
          <w:b/>
          <w:sz w:val="28"/>
        </w:rPr>
        <w:t>62. ความหมาย "การยึดรถ"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vibe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puke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repo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have it all together</w:t>
      </w:r>
    </w:p>
    <w:p>
      <w:r>
        <w:rPr>
          <w:rFonts w:ascii="TH Sarabun New" w:hAnsi="TH Sarabun New" w:cs="TH Sarabun New" w:eastAsia="TH Sarabun New"/>
          <w:b/>
          <w:sz w:val="28"/>
        </w:rPr>
        <w:t>63. ความหมาย "กระจอก ห่วยแตก"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racket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rinky dink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loser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nut</w:t>
      </w:r>
    </w:p>
    <w:p>
      <w:r>
        <w:rPr>
          <w:rFonts w:ascii="TH Sarabun New" w:hAnsi="TH Sarabun New" w:cs="TH Sarabun New" w:eastAsia="TH Sarabun New"/>
          <w:b/>
          <w:sz w:val="28"/>
        </w:rPr>
        <w:t>64. ความหมาย "ตลกมาก ฮาสุด ๆ"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knock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cold fish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cheapskate</w:t>
      </w:r>
    </w:p>
    <w:p>
      <w:r>
        <w:rPr>
          <w:rFonts w:ascii="TH Sarabun New" w:hAnsi="TH Sarabun New" w:cs="TH Sarabun New" w:eastAsia="TH Sarabun New"/>
          <w:b/>
          <w:sz w:val="28"/>
        </w:rPr>
        <w:t>65. ความหมาย "ของแพงเกินจริง การหลอกขาย"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blow a fuse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make waves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get with it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rip off</w:t>
      </w:r>
    </w:p>
    <w:p>
      <w:r>
        <w:rPr>
          <w:rFonts w:ascii="TH Sarabun New" w:hAnsi="TH Sarabun New" w:cs="TH Sarabun New" w:eastAsia="TH Sarabun New"/>
          <w:b/>
          <w:sz w:val="28"/>
        </w:rPr>
        <w:t>66. ความหมาย "คนขับรถเห็นแก่ตัว กินเลน"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nuts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road hog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hyped</w:t>
      </w:r>
    </w:p>
    <w:p>
      <w:r>
        <w:rPr>
          <w:rFonts w:ascii="TH Sarabun New" w:hAnsi="TH Sarabun New" w:cs="TH Sarabun New" w:eastAsia="TH Sarabun New"/>
          <w:b/>
          <w:sz w:val="28"/>
        </w:rPr>
        <w:t>67. ความหมาย "น้ำแข็งก้อน"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jock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rocks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cool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grungy</w:t>
      </w:r>
    </w:p>
    <w:p>
      <w:r>
        <w:rPr>
          <w:rFonts w:ascii="TH Sarabun New" w:hAnsi="TH Sarabun New" w:cs="TH Sarabun New" w:eastAsia="TH Sarabun New"/>
          <w:b/>
          <w:sz w:val="28"/>
        </w:rPr>
        <w:t>68. ความหมาย "ช่วงเวลาที่ยากลำบาก"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rough time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break it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screw around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grub</w:t>
      </w:r>
    </w:p>
    <w:p>
      <w:r>
        <w:rPr>
          <w:rFonts w:ascii="TH Sarabun New" w:hAnsi="TH Sarabun New" w:cs="TH Sarabun New" w:eastAsia="TH Sarabun New"/>
          <w:b/>
          <w:sz w:val="28"/>
        </w:rPr>
        <w:t>69. ความหมาย "วิกผม"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meltdown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blow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rug</w:t>
      </w:r>
    </w:p>
    <w:p>
      <w:r>
        <w:rPr>
          <w:rFonts w:ascii="TH Sarabun New" w:hAnsi="TH Sarabun New" w:cs="TH Sarabun New" w:eastAsia="TH Sarabun New"/>
          <w:b/>
          <w:sz w:val="28"/>
        </w:rPr>
        <w:t>70. ความหมาย "เด็กเล็ก ๆ ตัวแสบ"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steamed up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vibes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rug rat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mush</w:t>
      </w:r>
    </w:p>
    <w:p>
      <w:r>
        <w:rPr>
          <w:rFonts w:ascii="TH Sarabun New" w:hAnsi="TH Sarabun New" w:cs="TH Sarabun New" w:eastAsia="TH Sarabun New"/>
          <w:b/>
          <w:sz w:val="28"/>
        </w:rPr>
        <w:t>71. ความหมาย "เจ๋งที่สุด ครองแชมป์"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rip off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rule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rag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easy mark</w:t>
      </w:r>
    </w:p>
    <w:p>
      <w:r>
        <w:rPr>
          <w:rFonts w:ascii="TH Sarabun New" w:hAnsi="TH Sarabun New" w:cs="TH Sarabun New" w:eastAsia="TH Sarabun New"/>
          <w:b/>
          <w:sz w:val="28"/>
        </w:rPr>
        <w:t>72. ความหมาย "พูดมากไม่หยุด พล่าม"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run off at the mouth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dope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grubby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honcho</w:t>
      </w:r>
    </w:p>
    <w:p>
      <w:r>
        <w:rPr>
          <w:rFonts w:ascii="TH Sarabun New" w:hAnsi="TH Sarabun New" w:cs="TH Sarabun New" w:eastAsia="TH Sarabun New"/>
          <w:b/>
          <w:sz w:val="28"/>
        </w:rPr>
        <w:t>73. ความหมาย "หมดแรง หมดไฟ"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bust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slammer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ID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run out of gas</w:t>
      </w:r>
    </w:p>
    <w:p>
      <w:r>
        <w:rPr>
          <w:rFonts w:ascii="TH Sarabun New" w:hAnsi="TH Sarabun New" w:cs="TH Sarabun New" w:eastAsia="TH Sarabun New"/>
          <w:b/>
          <w:sz w:val="28"/>
        </w:rPr>
        <w:t>74. ความหมาย "ไปนอน"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flex on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in the bag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sack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flick</w:t>
      </w:r>
    </w:p>
    <w:p>
      <w:r>
        <w:rPr>
          <w:rFonts w:ascii="TH Sarabun New" w:hAnsi="TH Sarabun New" w:cs="TH Sarabun New" w:eastAsia="TH Sarabun New"/>
          <w:b/>
          <w:sz w:val="28"/>
        </w:rPr>
        <w:t>75. ความหมาย "กลโกง ต้มตุ๋น"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mean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scam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gig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ratio</w:t>
      </w:r>
    </w:p>
    <w:p>
      <w:r>
        <w:rPr>
          <w:rFonts w:ascii="TH Sarabun New" w:hAnsi="TH Sarabun New" w:cs="TH Sarabun New" w:eastAsia="TH Sarabun New"/>
          <w:b/>
          <w:sz w:val="28"/>
        </w:rPr>
        <w:t>76. ความหมาย "กินเร็ว ๆ ซดรวด"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scarf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cuffs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smashed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ream someone out</w:t>
      </w:r>
    </w:p>
    <w:p>
      <w:r>
        <w:rPr>
          <w:rFonts w:ascii="TH Sarabun New" w:hAnsi="TH Sarabun New" w:cs="TH Sarabun New" w:eastAsia="TH Sarabun New"/>
          <w:b/>
          <w:sz w:val="28"/>
        </w:rPr>
        <w:t>77. ความหมาย "คนโง่ ทึ่ม"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pain in the neck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repo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have it all together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schmuck</w:t>
      </w:r>
    </w:p>
    <w:p>
      <w:r>
        <w:rPr>
          <w:rFonts w:ascii="TH Sarabun New" w:hAnsi="TH Sarabun New" w:cs="TH Sarabun New" w:eastAsia="TH Sarabun New"/>
          <w:b/>
          <w:sz w:val="28"/>
        </w:rPr>
        <w:t>78. ความหมาย "เถลไถล เล่นไม่เป็นเรื่อง"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based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mega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screw around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grub</w:t>
      </w:r>
    </w:p>
    <w:p>
      <w:r>
        <w:rPr>
          <w:rFonts w:ascii="TH Sarabun New" w:hAnsi="TH Sarabun New" w:cs="TH Sarabun New" w:eastAsia="TH Sarabun New"/>
          <w:b/>
          <w:sz w:val="28"/>
        </w:rPr>
        <w:t>79. ความหมาย "พังแล้ว ใช้การไม่ได้"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blown away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shot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goofy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nest egg</w:t>
      </w:r>
    </w:p>
    <w:p>
      <w:r>
        <w:rPr>
          <w:rFonts w:ascii="TH Sarabun New" w:hAnsi="TH Sarabun New" w:cs="TH Sarabun New" w:eastAsia="TH Sarabun New"/>
          <w:b/>
          <w:sz w:val="28"/>
        </w:rPr>
        <w:t>80. ความหมาย "ถูกปฏิเสธ โดนเท" ตรงกับคำสแลงใด?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shot down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collar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waste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kick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คำสแลงภาษาอังกฤษพร้อมคำแปลไทย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