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แบบฝึกหัดคำสแลงภาษาอังกฤษ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สำหรับนักเรียนมัธยม · 80 ข้อ · 30 นาที · เลือกคำสแลงให้ตรงกับความหมายที่กำหนด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เลือกคำสแลงภาษาอังกฤษที่ตรงกับความหมายที่กำหนด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"การโดนด่ายาว ๆ การบ่นยืดยาว"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bussin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earful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"เหยื่อที่หลอกง่าย"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blow a 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waves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easy mark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rip off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"กังวลใจ กวนใจ"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chitchat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jerk someone around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"ยอดเยี่ยม เริ่ดมาก"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excellent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rinky dink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nut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"เผชิญหน้า ประจันหน้า"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party hearty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far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face off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"เจ๋งสุด ๆ แปลกใหม่"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sucker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paper pusher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far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yukky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"สิ่งที่ขาดไม่ได้ โดสที่ต้องการ"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"คนเบี้ยวนัด ผิดนัด"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rizz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legit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mid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"เชื่อถือไม่ได้ เอาแน่ไม่ได้"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zip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flaky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"ภาพความทรงจำผุดขึ้น"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flashback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flex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"หนัง ภาพยนตร์"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glitch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flex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 the bag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"สติแตก คลั่ง"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flip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ghost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pit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flake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"อีกด้านหนึ่ง อีกแง่มุม"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flip side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"คนสวยเซ็กซี่ เจ้าเล่ห์"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bent out of shape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zapped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love handles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"สวยเซ็กซี่ น่ามอง"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foxy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huffy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"ตกใจ แตกตื่นสุด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freaked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wasted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"ของแถม ของฟรี"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flashback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freebie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"เริ่มสนใจ"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up for grabs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groovy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into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have a buzz on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"เข้าใจ"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get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the moves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move on someone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"ตามให้ทัน ตื่นตัวหน่อย"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get with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crush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crack open a bottle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sharp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"งาน งานแสดงดนตรี"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ratio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hairy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gig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"ข้อผิดพลาด จุดบกพร่อง"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loaded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salty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glitch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karen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"หรูหราฉูดฉาด"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smoke eater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glitzy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corny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wussy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"ลอง ความพยายาม"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hook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have good vibes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red hot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"คลั่ง ดีใจหรือโมโหสุด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yeet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ride or die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 bananas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"เกิดขึ้น"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flip 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squad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"คนเปิ่น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hang loose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blow ones cool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"ทำพลาด เผลอเลอ"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goof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get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the moves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move on someone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"คนตลกบ๊อง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deep pockets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psyched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veg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goofball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"บ๊อง ๆ เปิ่น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blown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hole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goofy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nest egg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"หัว"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catch some zs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gourd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bonkers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"เงินหนึ่งพันดอลลาร์"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wired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croak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"นกต่อ คนแอบแจ้งเบาะแส"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beemer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bring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catch some rays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grass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"สบาย ง่าย ๆ กำไรเหนาะ"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goofball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deep pockets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gravy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dead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"เจ๋ง เท่"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groovy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all wet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square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"ทำให้รู้สึกแหวะ"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gross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klutz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junkie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freebie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"อาหาร ของกิน"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mega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grub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"เลอะ มอมแมม"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pop for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grubby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honcho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"สกปรก โทรม"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hardware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grungy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knockout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"พุง"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cool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crash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"ความกล้า ใจสู้"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clunker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snooze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guts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"น่ากลัว เสี่ยง อันตราย"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triggered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hairy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blade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"อัด ถล่ม เหยียบมิด"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glitzy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on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"เลิก เลิกรา ปลดระวาง"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hang it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cushy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"ใจเย็น ชิล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hook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have good vibes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hang loose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"อดทน สู้ ไม่ยอมแพ้"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action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hang tough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slay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"อุปกรณ์ เครื่องมือ"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pit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hardware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flip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ghost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"เริ่มมึน ๆ จากเหล้า"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have a buzz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up for grabs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groovy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all wet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"รู้สึกดี มีลางสังหรณ์ที่ดี"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red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party animal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have good vibes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"ใช้ชีวิตได้ลงตัว มีสติครบ"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antifreeze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have it all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vibe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"อาเจียน"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laid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heave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wingman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sus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"อารมณ์ดีสุด ๆ เคลิ้ม"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 nighter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push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bashed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"คนพูดโพล่งไม่คิด"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damage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hip shooter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"จบเห่ เป็นอดีตไปแล้ว"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bucks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blimp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"ของฮิต สิ่งที่ดังมาก"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rathole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goof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"หมกตัว ซ่อนตัวอยู่"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hole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squad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flip side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"หัวหน้า เจ้านายใหญ่"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pop for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 bananas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honcho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"นัดเจอ ทำความรู้จัก คบกัน"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red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hook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have good vibes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"ฮอต กำลังนิยม เซ็กซี่"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road hog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kook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"คนเก่งมั่นใจ"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hotshot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peanuts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stoked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scarf</w:t>
      </w:r>
    </w:p>
    <w:p>
      <w:r>
        <w:rPr>
          <w:rFonts w:ascii="TH Sarabun New" w:hAnsi="TH Sarabun New" w:cs="TH Sarabun New" w:eastAsia="TH Sarabun New"/>
          <w:b/>
          <w:sz w:val="28"/>
        </w:rPr>
        <w:t>61. ความหมาย "งอน หงุดหงิดงี่เง่า"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waste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huffy</w:t>
      </w:r>
    </w:p>
    <w:p>
      <w:r>
        <w:rPr>
          <w:rFonts w:ascii="TH Sarabun New" w:hAnsi="TH Sarabun New" w:cs="TH Sarabun New" w:eastAsia="TH Sarabun New"/>
          <w:b/>
          <w:sz w:val="28"/>
        </w:rPr>
        <w:t>62. ความหมาย "ทะเยอทะยาน กระหายความสำเร็จ"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quarterback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carb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hungry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ammo</w:t>
      </w:r>
    </w:p>
    <w:p>
      <w:r>
        <w:rPr>
          <w:rFonts w:ascii="TH Sarabun New" w:hAnsi="TH Sarabun New" w:cs="TH Sarabun New" w:eastAsia="TH Sarabun New"/>
          <w:b/>
          <w:sz w:val="28"/>
        </w:rPr>
        <w:t>63. ความหมาย "คึกคัก ตื่นตัวเกินเหตุ"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screw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hyper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rough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break it up</w:t>
      </w:r>
    </w:p>
    <w:p>
      <w:r>
        <w:rPr>
          <w:rFonts w:ascii="TH Sarabun New" w:hAnsi="TH Sarabun New" w:cs="TH Sarabun New" w:eastAsia="TH Sarabun New"/>
          <w:b/>
          <w:sz w:val="28"/>
        </w:rPr>
        <w:t>64. ความหมาย "บัตรประจำตัว"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touch grass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knock</w:t>
      </w:r>
    </w:p>
    <w:p>
      <w:r>
        <w:rPr>
          <w:rFonts w:ascii="TH Sarabun New" w:hAnsi="TH Sarabun New" w:cs="TH Sarabun New" w:eastAsia="TH Sarabun New"/>
          <w:b/>
          <w:sz w:val="28"/>
        </w:rPr>
        <w:t>65. ความหมาย "กำลังอินเทรนด์ ฮิต"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simp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</w:t>
      </w:r>
    </w:p>
    <w:p>
      <w:r>
        <w:rPr>
          <w:rFonts w:ascii="TH Sarabun New" w:hAnsi="TH Sarabun New" w:cs="TH Sarabun New" w:eastAsia="TH Sarabun New"/>
          <w:b/>
          <w:sz w:val="28"/>
        </w:rPr>
        <w:t>66. ความหมาย "จมปลัก พัวพันลึก"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deep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glow up</w:t>
      </w:r>
    </w:p>
    <w:p>
      <w:r>
        <w:rPr>
          <w:rFonts w:ascii="TH Sarabun New" w:hAnsi="TH Sarabun New" w:cs="TH Sarabun New" w:eastAsia="TH Sarabun New"/>
          <w:b/>
          <w:sz w:val="28"/>
        </w:rPr>
        <w:t>67. ความหมาย "ชัวร์แล้ว มั่นใจว่าได้แน่"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loaded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the bag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glitch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karen</w:t>
      </w:r>
    </w:p>
    <w:p>
      <w:r>
        <w:rPr>
          <w:rFonts w:ascii="TH Sarabun New" w:hAnsi="TH Sarabun New" w:cs="TH Sarabun New" w:eastAsia="TH Sarabun New"/>
          <w:b/>
          <w:sz w:val="28"/>
        </w:rPr>
        <w:t>68. ความหมาย "เข้มข้น หนักหน่วง"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earful</w:t>
      </w:r>
    </w:p>
    <w:p>
      <w:r>
        <w:rPr>
          <w:rFonts w:ascii="TH Sarabun New" w:hAnsi="TH Sarabun New" w:cs="TH Sarabun New" w:eastAsia="TH Sarabun New"/>
          <w:b/>
          <w:sz w:val="28"/>
        </w:rPr>
        <w:t>69. ความหมาย "เล่นดนตรีด้นสด"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third wheel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lowkey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jam</w:t>
      </w:r>
    </w:p>
    <w:p>
      <w:r>
        <w:rPr>
          <w:rFonts w:ascii="TH Sarabun New" w:hAnsi="TH Sarabun New" w:cs="TH Sarabun New" w:eastAsia="TH Sarabun New"/>
          <w:b/>
          <w:sz w:val="28"/>
        </w:rPr>
        <w:t>70. ความหมาย "ห่วย พังง่าย ไม่เนียน"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steamed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janky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rug rat</w:t>
      </w:r>
    </w:p>
    <w:p>
      <w:r>
        <w:rPr>
          <w:rFonts w:ascii="TH Sarabun New" w:hAnsi="TH Sarabun New" w:cs="TH Sarabun New" w:eastAsia="TH Sarabun New"/>
          <w:b/>
          <w:sz w:val="28"/>
        </w:rPr>
        <w:t>71. ความหมาย "หลอกตุกติก ทำให้เสียเวลา"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jerk someone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chitchat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highkey</w:t>
      </w:r>
    </w:p>
    <w:p>
      <w:r>
        <w:rPr>
          <w:rFonts w:ascii="TH Sarabun New" w:hAnsi="TH Sarabun New" w:cs="TH Sarabun New" w:eastAsia="TH Sarabun New"/>
          <w:b/>
          <w:sz w:val="28"/>
        </w:rPr>
        <w:t>72. ความหมาย "นักกีฬาตัวยง เด็กสายกีฬา"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jock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knockout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hardware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flip out</w:t>
      </w:r>
    </w:p>
    <w:p>
      <w:r>
        <w:rPr>
          <w:rFonts w:ascii="TH Sarabun New" w:hAnsi="TH Sarabun New" w:cs="TH Sarabun New" w:eastAsia="TH Sarabun New"/>
          <w:b/>
          <w:sz w:val="28"/>
        </w:rPr>
        <w:t>73. ความหมาย "ห้องน้ำ"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gucci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rathole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john</w:t>
      </w:r>
    </w:p>
    <w:p>
      <w:r>
        <w:rPr>
          <w:rFonts w:ascii="TH Sarabun New" w:hAnsi="TH Sarabun New" w:cs="TH Sarabun New" w:eastAsia="TH Sarabun New"/>
          <w:b/>
          <w:sz w:val="28"/>
        </w:rPr>
        <w:t>74. ความหมาย "ร้าน สถานที่"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sweat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joint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goat</w:t>
      </w:r>
    </w:p>
    <w:p>
      <w:r>
        <w:rPr>
          <w:rFonts w:ascii="TH Sarabun New" w:hAnsi="TH Sarabun New" w:cs="TH Sarabun New" w:eastAsia="TH Sarabun New"/>
          <w:b/>
          <w:sz w:val="28"/>
        </w:rPr>
        <w:t>75. ความหมาย "คนคลั่งไคล้"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junkie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freebie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flashback</w:t>
      </w:r>
    </w:p>
    <w:p>
      <w:r>
        <w:rPr>
          <w:rFonts w:ascii="TH Sarabun New" w:hAnsi="TH Sarabun New" w:cs="TH Sarabun New" w:eastAsia="TH Sarabun New"/>
          <w:b/>
          <w:sz w:val="28"/>
        </w:rPr>
        <w:t>76. ความหมาย "รักษาความสงบ ใจเย็น"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keep ones cool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bench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rack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fix</w:t>
      </w:r>
    </w:p>
    <w:p>
      <w:r>
        <w:rPr>
          <w:rFonts w:ascii="TH Sarabun New" w:hAnsi="TH Sarabun New" w:cs="TH Sarabun New" w:eastAsia="TH Sarabun New"/>
          <w:b/>
          <w:sz w:val="28"/>
        </w:rPr>
        <w:t>77. ความหมาย "งานปาร์ตี้เบียร์ถัง"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straight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dynamite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mickey mouse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kegger</w:t>
      </w:r>
    </w:p>
    <w:p>
      <w:r>
        <w:rPr>
          <w:rFonts w:ascii="TH Sarabun New" w:hAnsi="TH Sarabun New" w:cs="TH Sarabun New" w:eastAsia="TH Sarabun New"/>
          <w:b/>
          <w:sz w:val="28"/>
        </w:rPr>
        <w:t>78. ความหมาย "ความสนุก ความตื่นเต้น"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piece of cake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vibe check</w:t>
      </w:r>
    </w:p>
    <w:p>
      <w:r>
        <w:rPr>
          <w:rFonts w:ascii="TH Sarabun New" w:hAnsi="TH Sarabun New" w:cs="TH Sarabun New" w:eastAsia="TH Sarabun New"/>
          <w:b/>
          <w:sz w:val="28"/>
        </w:rPr>
        <w:t>79. ความหมาย "สุดยอด เจ๋งมาก"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killer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armpit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nerd</w:t>
      </w:r>
    </w:p>
    <w:p>
      <w:r>
        <w:rPr>
          <w:rFonts w:ascii="TH Sarabun New" w:hAnsi="TH Sarabun New" w:cs="TH Sarabun New" w:eastAsia="TH Sarabun New"/>
          <w:b/>
          <w:sz w:val="28"/>
        </w:rPr>
        <w:t>80. ความหมาย "วิจารณ์ ตำหนิ"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knock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cold fish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cheapskate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pumped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