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แบบฝึกหัดคำสแลงภาษาอังกฤษ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สำหรับผู้เรียนทั่วไป · 70 ข้อ · 25 นาที · ทบทวนความหมายคำสแลงที่ใช้บ่อย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เลือกความหมายที่ถูกต้องของคำสแลงที่กำหนด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"barf"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เตียงนอน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การโดนด่ายาว ๆ การบ่นยืดยาว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อร่อยมาก เด็ดมาก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อาเจียน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"bashed"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หรู เก๋ ดูดี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เรื่องอื้อฉาว การโวยวายใหญ่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แฟนคลับตัวยง คลั่งไคล้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"beemer"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เลิก เลิกรา ปลดระวาง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 BMW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ทำให้หดหู่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ไปอาบแดด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"bench"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ให้นั่งสำรอง ไม่ได้ลงเล่น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เข้านอน ไปนอน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สิ่งที่ขาดไม่ได้ โดสที่ต้องการ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กลัวตกเทรนด์ กลัวพลาด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"bent"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กี๊ก คนคลั่งไคล้สิ่งใดสิ่งหนึ่ง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เงินก้อนโต รวยมาก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ถึงขีดสุด หมดแรง รูดบัตรเต็ม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โกง ทุจริต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"bent out of shape"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ไล่ออก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ขับรถเล่น เถลไถลไปเรื่อย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หัวเสีย โมโหมาก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หมดแรง เพลียมาก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"big bucks"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เริ่มสนใจ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เงินก้อนใหญ่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ตกใจ สะเทือนใจ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ทำพัง ทำพลาด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"big gun"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คนสำคัญ ตัวเป้ง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เหนื่อยมาก 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ทิ้ง เท หนี (โรงเรียน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"big mouth"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คนตะกละ มูมมาม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ศูนย์ ไม่มีอะไรเลย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เข้มข้น หนักหน่วง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คนปากมาก เก็บความลับไม่อยู่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"big shot"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เพลียหมดแรง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ชิ่ง เผ่น ถอนตัว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คนใหญ่คนโต ผู้มีอิทธิพล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เงินหนึ่งดอลลาร์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"big stink"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ตื่นเต้นดีใจมาก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เรื่องอื้อฉาว การโวยวายใหญ่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คนเก่งมั่นใจ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เงินนิดเดียว น้อยมาก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"blade"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หนุ่มเนี้ยบเจ้าสำราญ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ถังแตก ไม่มีเงิน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ฉุนเฉียวง่าย โดนปมจี้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ไปแล้ว เผ่น ออกตัว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"blimp"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เงินก้อนใหญ่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ตกใจ สะเทือนใจ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ทำพัง ทำพลาด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คนอ้วนมาก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"blow"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หนัง ภาพยนตร์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อวดข่ม โชว์เหนือ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ทำพัง พลาดโอกาส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ไปนอน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"blow a fuse"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คนที่แอบชอบ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โมโหระเบิด หัวร้อน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ก่อเรื่อง สร้างความวุ่นวาย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ตามให้ทัน ตื่นตัวหน่อย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"blow ones cool"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เสียความเย็น โมโห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ใจเย็น ชิล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ลอง 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นัดเจอ ทำความรู้จัก คบกัน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"blown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หมกตัว ซ่อนตัวอยู่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เกิดขึ้น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แก๊งเพื่อนสนิท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ทึ่งสุด ๆ ประทับใจมาก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"bolt"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คุยเล่นเรื่อยเปื่อย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แบบเปิดเผย ชัด ๆ 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วิ่งหนี เผ่นทันที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หลอกตุกติก ทำให้เสียเวลา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"bomb"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ใจเย็น ชิล สบาย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ล้มเหลว เจ๊งไม่เป็นท่า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คนน่าขนลุก น่ารังเกียจ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เงินง่าย ๆ รวยทางลัด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"bombed"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เมาแอ๋ สอบตกยับ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น้ำแข็งก้อน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 เท่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สกปรก โทรม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"bonkers"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งีบ นอนพัก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อัด ถล่ม เหยียบมิด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แฟน คนรัก ที่รัก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บ้า คลั่ง เพี้ยน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"boo boo"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ฟันราคา โขกราคาแพง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ใจเย็นลง สงบลง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ความผิดพลาดเล็ก ๆ แผลถลอก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พุง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"booze"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กระจอก ของถูก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เหล้า เครื่องดื่มแอลกอฮอล์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ที่พัก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ตื่นรู้เรื่องสังคม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"bread"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งอน หงุดหงิดงี่เง่า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ถูกปฏิเสธ โดนเท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จับกุม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"break"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กลโกง ต้มตุ๋น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งาน งานแสดงดนตรี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โดนคอมเมนต์แย้งจนกลบโพสต์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โอกาสดี ๆ จังหวะเหมาะ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"break it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อาหาร ของกิน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กล้าพูดในสิ่งที่คิด เจ๋งในแบบของตัวเอง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เลิกทะเลาะ แยกกัน!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เถลไถล เล่นไม่เป็นเรื่อง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"bring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เพื่อนชาย เกลอ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ทำให้หดหู่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ไปอาบแดด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เลิก เลิกรา ปลดระวาง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"buck"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เงินหนึ่งดอลลาร์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เพลียหมดแรง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ชิ่ง เผ่น ถอนตัว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ต้มตุ๋น หลอกลวง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"bummer"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อาการสติแตก ระเบิดอารมณ์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ทำพัง พลาดโอกาส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เรื่องน่าเซ็ง แย่จัง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"bust"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บัตรประจำตัว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ออกไปใช้ชีวิตจริงบ้าง เลิกติดจอ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จับกุม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คุก ตะราง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"busted"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ฮึกเหิม พร้อมลุย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พังแล้ว หน้าตาไม่ดี โดนจับได้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คนบ้า เพี้ยนหนัก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อัจฉริยะ คนเก่งมาก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"buy 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เชื่อ คล้อยตาม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ไปให้พ้น ไสหัวไป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จมปลัก พัวพันลึก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เปลี่ยนลุคดีขึ้นมาก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"call"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กำลังจัดการเรื่องต่าง ๆ ลุยงาน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ห้องน้ำ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เยี่ยม โอเค ไม่มีปัญหา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การตัดสินใจ การคาดเดา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"can"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ร้าน สถานที่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เก่งที่สุดตลอดกาล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ไล่ออก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ขับรถเล่น เถลไถลไปเรื่อย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"carb"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ล้มเหลว เจ๊งไม่เป็นท่า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อาหารแป้ง คาร์โบไฮเดรต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สไตล์การแต่งตัวที่เริ่ด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"catch some rays"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ไปอาบแดด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เลิก เลิกรา ปลดระวาง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เพื่อนชาย เกลอ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มันส์มาก สุดเหวี่ยง เจ๋ง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"catch some zs"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อัด ถล่ม เหยียบมิด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แฟน คนรัก ที่รัก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เรื่องหลอก ๆ การแกล้งทำ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งีบ นอนพัก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"cheapskate"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ทำพลาด เผลอเลอ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คนขี้เหนียว ตระหนี่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ฮึกเหิม ตื่นเต้นพร้อมลุย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"chicken"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อารมณ์ดี คึกคัก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คนขี้ขลาด ขี้กลัว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เครียด กดดัน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"chintzy"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กระจอก ของถูก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คนหัวกลวง ไม่มีสมอง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ความกล้า ใจสู้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รถเก่าพัง รถกระป๋อง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"chitchat"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แบบเปิดเผย ชัด ๆ 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เจ๋ง เท่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น่าสงสัย ไม่น่าไว้ใจ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คุยเล่นเรื่อยเปื่อย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"chow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เมาแอ๋ สอบตกยับ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น้ำแข็งก้อน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กินมูมมาม กินใหญ่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เลิก หยุด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"clip"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อาเจียน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ฟันราคา โขกราคาแพง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ใจเย็นลง สงบลง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ล้มตัวนอน นอนค้าง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"clunker"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รถเก่าพัง รถกระป๋อง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เศร้า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งีบหลับ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เล่นดนตรีด้นสด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"cold fish"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คนขี้เหนียว ตระหนี่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ฮึกเหิม ตื่นเต้นพร้อมลุย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ทำพลาด เผลอเลอ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คนเย็นชา ไร้อารมณ์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"collar"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ความสนุก ความตื่นเต้น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เช็กอารมณ์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จับกุม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ถล่มยับ เอาชนะขาด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"come up for air"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เว่อร์ ดราม่าเกินเหตุ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หยุดพักหายใจจากงานหนัก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หมัด การชก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คำพูดหว่านล้อม มุกจีบ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"con"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ต้มตุ๋น หลอกลวง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การปฏิเสธ ไม่ใช่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เป๊ะปัง ดูดีสุด ๆ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"cool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ล้มตัวนอน นอนค้าง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อาเจียน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เพื่อนช่วยจีบ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ใจเย็นลง สงบลง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"cop"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อารมณ์ดี คึกคัก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เชื่อ คล้อยตาม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เครียด กดดัน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"corny"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คึกคัก ตื่นตัวเกินเหตุ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เชย ฝืด มุกแป้ก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คนขี้ขลาด ตุ้ม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นักดับเพลิง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"crack open a bottle"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เปิดขวด(เหล้า)ฉลอง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เฉียบ ดูดี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เสี่ยง ไม่แน่นอน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คนติดโซฟา ขี้เกียจดูทีวี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"cream"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เมาหัวทิ่ม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การพูดคุย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เก่งมาก ยอดเยี่ยม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ถล่มยับ ชนะขาด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"creep"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ใจเย็น ชิล สบาย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กินมูมมาม กินใหญ่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คนน่าขนลุก น่ารังเกียจ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เงินง่าย ๆ รวยทางลัด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"croak"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ตื่นรู้เรื่องสังคม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ตาย เสียชีวิต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เหล้า เครื่องดื่มแอลกอฮอล์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ที่พัก บ้าน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"cruise"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ขับเล่นชิล ๆ 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ถล่มยับ ชนะขาด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เมาหัวทิ่ม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การพูดคุย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"cuffs"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ด่ายับ ตำหนิอย่างหนัก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เจ๋งมาก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กุญแจมือ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"cushy"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คนบ้า เพี้ยนหนัก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อัจฉริยะ คนเก่งมาก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สบาย ชิล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พังแล้ว หน้าตาไม่ดี โดนจับได้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"cut"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เจ๋ง เท่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เลิก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เมาแอ๋ สอบตกยับ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น้ำแข็งก้อน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"cut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 เผ่น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เมาหยำเป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พูดมากไม่หยุด พล่าม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 เด็ด</w:t>
      </w:r>
    </w:p>
    <w:p>
      <w:r>
        <w:rPr>
          <w:rFonts w:ascii="TH Sarabun New" w:hAnsi="TH Sarabun New" w:cs="TH Sarabun New" w:eastAsia="TH Sarabun New"/>
          <w:b/>
          <w:sz w:val="28"/>
        </w:rPr>
        <w:t>61. คำสแลง "damage"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กังวลใจ กวนใจ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วิ่งหนี เผ่นทันที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หลอกตุกติก ทำให้เสียเวลา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ค่าใช้จ่าย ราคารวม</w:t>
      </w:r>
    </w:p>
    <w:p>
      <w:r>
        <w:rPr>
          <w:rFonts w:ascii="TH Sarabun New" w:hAnsi="TH Sarabun New" w:cs="TH Sarabun New" w:eastAsia="TH Sarabun New"/>
          <w:b/>
          <w:sz w:val="28"/>
        </w:rPr>
        <w:t>62. คำสแลง "dead"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มีเงินหนา กระเป๋าหนัก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ตื่นเต้นดีใจ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เงียบเหงา ไม่มีคน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คนตลกบ๊อง ๆ</w:t>
      </w:r>
    </w:p>
    <w:p>
      <w:r>
        <w:rPr>
          <w:rFonts w:ascii="TH Sarabun New" w:hAnsi="TH Sarabun New" w:cs="TH Sarabun New" w:eastAsia="TH Sarabun New"/>
          <w:b/>
          <w:sz w:val="28"/>
        </w:rPr>
        <w:t>63. คำสแลง "deck"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ยอดเยี่ยม เริ่ดมาก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ต่อยล้ม ชกล้ม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เมาไม่ได้สติ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มันฝรั่ง</w:t>
      </w:r>
    </w:p>
    <w:p>
      <w:r>
        <w:rPr>
          <w:rFonts w:ascii="TH Sarabun New" w:hAnsi="TH Sarabun New" w:cs="TH Sarabun New" w:eastAsia="TH Sarabun New"/>
          <w:b/>
          <w:sz w:val="28"/>
        </w:rPr>
        <w:t>64. คำสแลง "deep pockets"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มีเงินหนา กระเป๋าหนัก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ตื่นเต้นดีใจ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นอนเล่นชิล ๆ ไม่ทำอะไร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ออกไป เผ่น</w:t>
      </w:r>
    </w:p>
    <w:p>
      <w:r>
        <w:rPr>
          <w:rFonts w:ascii="TH Sarabun New" w:hAnsi="TH Sarabun New" w:cs="TH Sarabun New" w:eastAsia="TH Sarabun New"/>
          <w:b/>
          <w:sz w:val="28"/>
        </w:rPr>
        <w:t>65. คำสแลง "dicey"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คนติดโซฟา ขี้เกียจดูทีวี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มืออาชีพ คนเก่ง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เซ็ง ผิดหวัง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เสี่ยง ไม่แน่นอน</w:t>
      </w:r>
    </w:p>
    <w:p>
      <w:r>
        <w:rPr>
          <w:rFonts w:ascii="TH Sarabun New" w:hAnsi="TH Sarabun New" w:cs="TH Sarabun New" w:eastAsia="TH Sarabun New"/>
          <w:b/>
          <w:sz w:val="28"/>
        </w:rPr>
        <w:t>66. คำสแลง "dirty"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วิกผม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เรื่องน่าเซ็ง แย่จัง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สกปรก ไม่แฟร์ ทุจริต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คนชอบปาร์ตี้ตัวยง</w:t>
      </w:r>
    </w:p>
    <w:p>
      <w:r>
        <w:rPr>
          <w:rFonts w:ascii="TH Sarabun New" w:hAnsi="TH Sarabun New" w:cs="TH Sarabun New" w:eastAsia="TH Sarabun New"/>
          <w:b/>
          <w:sz w:val="28"/>
        </w:rPr>
        <w:t>67. คำสแลง "do a snow job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สุดยอด เจ๋งระเบิด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ตลบตะแลง หว่านล้อมให้เชื่อ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งานปาร์ตี้เบียร์ถัง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ตรงไปตรงมา จริงจัง</w:t>
      </w:r>
    </w:p>
    <w:p>
      <w:r>
        <w:rPr>
          <w:rFonts w:ascii="TH Sarabun New" w:hAnsi="TH Sarabun New" w:cs="TH Sarabun New" w:eastAsia="TH Sarabun New"/>
          <w:b/>
          <w:sz w:val="28"/>
        </w:rPr>
        <w:t>68. คำสแลง "down"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เศร้า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งีบหลับ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เล่นดนตรีด้นสด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คนที่เกินมาในคู่รัก</w:t>
      </w:r>
    </w:p>
    <w:p>
      <w:r>
        <w:rPr>
          <w:rFonts w:ascii="TH Sarabun New" w:hAnsi="TH Sarabun New" w:cs="TH Sarabun New" w:eastAsia="TH Sarabun New"/>
          <w:b/>
          <w:sz w:val="28"/>
        </w:rPr>
        <w:t>69. คำสแลง "drag"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คนยอมทุ่มเทเกินเหตุเพื่อคนที่ชอบ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ปึกเงินหนา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ตกใจ แตกตื่นสุด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เรื่องน่าเบื่อ น่าเซ็ง</w:t>
      </w:r>
    </w:p>
    <w:p>
      <w:r>
        <w:rPr>
          <w:rFonts w:ascii="TH Sarabun New" w:hAnsi="TH Sarabun New" w:cs="TH Sarabun New" w:eastAsia="TH Sarabun New"/>
          <w:b/>
          <w:sz w:val="28"/>
        </w:rPr>
        <w:t>70. คำสแลง "dynamite"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คนโง่ ทึ่ม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ตัวปัญหา คนน่ารำคาญ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สุดยอด เจ๋งระเบิด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กระจอก ไม่ได้เรื่อง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