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แบบฝึกหัดคำสแลงภาษาอังกฤษ · ระดับเริ่มต้น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สำหรับผู้เริ่มเรียนคำสแลง · 60 ข้อ · 20 นาที · จับคู่คำสแลงยอดนิยมกับความหมาย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เลือกความหมายที่ถูกต้องของคำสแลงที่กำหนด 1 ข้อ จาก 4 ตัวเลือก</w:t>
      </w:r>
    </w:p>
    <w:p>
      <w:r>
        <w:rPr>
          <w:rFonts w:ascii="TH Sarabun New" w:hAnsi="TH Sarabun New" w:cs="TH Sarabun New" w:eastAsia="TH Sarabun New"/>
          <w:b/>
          <w:sz w:val="28"/>
        </w:rPr>
        <w:t>1. คำสแลง "awesome"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ทำให้รู้สึกแหวะ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คนซุ่มซ่าม งุ่มง่าม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คนคลั่งไคล้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เจ๋งมาก สุดยอด</w:t>
      </w:r>
    </w:p>
    <w:p>
      <w:r>
        <w:rPr>
          <w:rFonts w:ascii="TH Sarabun New" w:hAnsi="TH Sarabun New" w:cs="TH Sarabun New" w:eastAsia="TH Sarabun New"/>
          <w:b/>
          <w:sz w:val="28"/>
        </w:rPr>
        <w:t>2. คำสแลง "bail"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ขโมย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การปฏิเสธ ไม่ใช่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ชิ่ง เผ่น ถอนตัว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ต้มตุ๋น หลอกลวง</w:t>
      </w:r>
    </w:p>
    <w:p>
      <w:r>
        <w:rPr>
          <w:rFonts w:ascii="TH Sarabun New" w:hAnsi="TH Sarabun New" w:cs="TH Sarabun New" w:eastAsia="TH Sarabun New"/>
          <w:b/>
          <w:sz w:val="28"/>
        </w:rPr>
        <w:t>3. คำสแลง "beat"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หมัด การชก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เหนื่อยมาก หมดแรง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ทิ้ง เท หนี (โรงเรียน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หยุดพักหายใจจากงานหนัก</w:t>
      </w:r>
    </w:p>
    <w:p>
      <w:r>
        <w:rPr>
          <w:rFonts w:ascii="TH Sarabun New" w:hAnsi="TH Sarabun New" w:cs="TH Sarabun New" w:eastAsia="TH Sarabun New"/>
          <w:b/>
          <w:sz w:val="28"/>
        </w:rPr>
        <w:t>4. คำสแลง "bet"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ตกลง ได้เลย โอเค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เจ๋ง ไว้ใจได้ ดีจริง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น่าขนลุก น่าอาย เขิน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สวยเซ็กซี่ น่ามอง</w:t>
      </w:r>
    </w:p>
    <w:p>
      <w:r>
        <w:rPr>
          <w:rFonts w:ascii="TH Sarabun New" w:hAnsi="TH Sarabun New" w:cs="TH Sarabun New" w:eastAsia="TH Sarabun New"/>
          <w:b/>
          <w:sz w:val="28"/>
        </w:rPr>
        <w:t>5. คำสแลง "bro"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มันส์มาก สุดเหวี่ยง เจ๋ง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สบาย ชิล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พังแล้ว หน้าตาไม่ดี โดนจับได้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เพื่อนชาย เกลอ</w:t>
      </w:r>
    </w:p>
    <w:p>
      <w:r>
        <w:rPr>
          <w:rFonts w:ascii="TH Sarabun New" w:hAnsi="TH Sarabun New" w:cs="TH Sarabun New" w:eastAsia="TH Sarabun New"/>
          <w:b/>
          <w:sz w:val="28"/>
        </w:rPr>
        <w:t>6. คำสแลง "broke"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ไปแล้ว เผ่น ออกตัว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เผชิญหน้า ประจันหน้า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ถังแตก ไม่มีเงิน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ฉุนเฉียวง่าย โดนปมจี้</w:t>
      </w:r>
    </w:p>
    <w:p>
      <w:r>
        <w:rPr>
          <w:rFonts w:ascii="TH Sarabun New" w:hAnsi="TH Sarabun New" w:cs="TH Sarabun New" w:eastAsia="TH Sarabun New"/>
          <w:b/>
          <w:sz w:val="28"/>
        </w:rPr>
        <w:t>7. คำสแลง "bucks"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อัด ถล่ม เหยียบมิด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เงิน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บ้า คลั่ง เพี้ยน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งีบ นอนพัก</w:t>
      </w:r>
    </w:p>
    <w:p>
      <w:r>
        <w:rPr>
          <w:rFonts w:ascii="TH Sarabun New" w:hAnsi="TH Sarabun New" w:cs="TH Sarabun New" w:eastAsia="TH Sarabun New"/>
          <w:b/>
          <w:sz w:val="28"/>
        </w:rPr>
        <w:t>8. คำสแลง "bummed"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เซ็ง ผิดหวัง เสียใจ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รักษาความสงบ ใจเย็น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ให้นั่งสำรอง ไม่ได้ลงเล่น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เข้านอน ไปนอน</w:t>
      </w:r>
    </w:p>
    <w:p>
      <w:r>
        <w:rPr>
          <w:rFonts w:ascii="TH Sarabun New" w:hAnsi="TH Sarabun New" w:cs="TH Sarabun New" w:eastAsia="TH Sarabun New"/>
          <w:b/>
          <w:sz w:val="28"/>
        </w:rPr>
        <w:t>9. คำสแลง "cheesy"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ความผิดพลาดเล็ก ๆ แผลถลอก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พุง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ฟันราคา โขกราคาแพง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เลี่ยน เชย ดูปลอม</w:t>
      </w:r>
    </w:p>
    <w:p>
      <w:r>
        <w:rPr>
          <w:rFonts w:ascii="TH Sarabun New" w:hAnsi="TH Sarabun New" w:cs="TH Sarabun New" w:eastAsia="TH Sarabun New"/>
          <w:b/>
          <w:sz w:val="28"/>
        </w:rPr>
        <w:t>10. คำสแลง "chill"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เลิก หยุด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เมาแอ๋ สอบตกยับ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ใจเย็น ชิล สบาย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กินมูมมาม กินใหญ่</w:t>
      </w:r>
    </w:p>
    <w:p>
      <w:r>
        <w:rPr>
          <w:rFonts w:ascii="TH Sarabun New" w:hAnsi="TH Sarabun New" w:cs="TH Sarabun New" w:eastAsia="TH Sarabun New"/>
          <w:b/>
          <w:sz w:val="28"/>
        </w:rPr>
        <w:t>11. คำสแลง "cool"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คนสวยสะดุดตามาก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เจ๋ง เท่ 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สกปรก โทรม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นักกีฬาตัวยง เด็กสายกีฬา</w:t>
      </w:r>
    </w:p>
    <w:p>
      <w:r>
        <w:rPr>
          <w:rFonts w:ascii="TH Sarabun New" w:hAnsi="TH Sarabun New" w:cs="TH Sarabun New" w:eastAsia="TH Sarabun New"/>
          <w:b/>
          <w:sz w:val="28"/>
        </w:rPr>
        <w:t>12. คำสแลง "couch potato"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คนติดโซฟา ขี้เกียจดูทีวี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มืออาชีพ คนเก่ง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เซ็ง ผิดหวัง เสียใจ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รักษาความสงบ ใจเย็น</w:t>
      </w:r>
    </w:p>
    <w:p>
      <w:r>
        <w:rPr>
          <w:rFonts w:ascii="TH Sarabun New" w:hAnsi="TH Sarabun New" w:cs="TH Sarabun New" w:eastAsia="TH Sarabun New"/>
          <w:b/>
          <w:sz w:val="28"/>
        </w:rPr>
        <w:t>13. คำสแลง "cram"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ตาย เสียชีวิต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เหล้า เครื่องดื่มแอลกอฮอล์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ที่พัก บ้าน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อ่านหนังสือหามรุ่งหามค่ำ</w:t>
      </w:r>
    </w:p>
    <w:p>
      <w:r>
        <w:rPr>
          <w:rFonts w:ascii="TH Sarabun New" w:hAnsi="TH Sarabun New" w:cs="TH Sarabun New" w:eastAsia="TH Sarabun New"/>
          <w:b/>
          <w:sz w:val="28"/>
        </w:rPr>
        <w:t>14. คำสแลง "crash"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เพื่อนช่วยจีบ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น่าสงสัย พิรุธ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ล้มตัวนอน นอนค้าง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อาเจียน</w:t>
      </w:r>
    </w:p>
    <w:p>
      <w:r>
        <w:rPr>
          <w:rFonts w:ascii="TH Sarabun New" w:hAnsi="TH Sarabun New" w:cs="TH Sarabun New" w:eastAsia="TH Sarabun New"/>
          <w:b/>
          <w:sz w:val="28"/>
        </w:rPr>
        <w:t>15. คำสแลง "cringe"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งอน หงุดหงิดงี่เง่า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น่าขนลุก น่าอาย เขิน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สวยเซ็กซี่ น่ามอง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เงิน ตังค์</w:t>
      </w:r>
    </w:p>
    <w:p>
      <w:r>
        <w:rPr>
          <w:rFonts w:ascii="TH Sarabun New" w:hAnsi="TH Sarabun New" w:cs="TH Sarabun New" w:eastAsia="TH Sarabun New"/>
          <w:b/>
          <w:sz w:val="28"/>
        </w:rPr>
        <w:t>16. คำสแลง "crush"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คนที่แอบชอบ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เปิดขวด(เหล้า)ฉลอง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เฉียบ ดูดี เก่ง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เสี่ยง ไม่แน่นอน</w:t>
      </w:r>
    </w:p>
    <w:p>
      <w:r>
        <w:rPr>
          <w:rFonts w:ascii="TH Sarabun New" w:hAnsi="TH Sarabun New" w:cs="TH Sarabun New" w:eastAsia="TH Sarabun New"/>
          <w:b/>
          <w:sz w:val="28"/>
        </w:rPr>
        <w:t>17. คำสแลง "ditch"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หยุดพักหายใจจากงานหนัก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หมัด การชก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คำพูดหว่านล้อม มุกจีบ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ทิ้ง เท หนี (โรงเรียน</w:t>
      </w:r>
    </w:p>
    <w:p>
      <w:r>
        <w:rPr>
          <w:rFonts w:ascii="TH Sarabun New" w:hAnsi="TH Sarabun New" w:cs="TH Sarabun New" w:eastAsia="TH Sarabun New"/>
          <w:b/>
          <w:sz w:val="28"/>
        </w:rPr>
        <w:t>18. คำสแลง "dope"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หัวหน้า เจ้านายใหญ่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นกต่อ สายแจ้งเบาะแส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เจ๋ง เด็ด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เลอะ มอมแมม</w:t>
      </w:r>
    </w:p>
    <w:p>
      <w:r>
        <w:rPr>
          <w:rFonts w:ascii="TH Sarabun New" w:hAnsi="TH Sarabun New" w:cs="TH Sarabun New" w:eastAsia="TH Sarabun New"/>
          <w:b/>
          <w:sz w:val="28"/>
        </w:rPr>
        <w:t>19. คำสแลง "dork"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กังวลใจ กวนใจ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คนเปิ่น ๆ เด๋อ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คนพูดโพล่งไม่คิด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ค่าใช้จ่าย ราคารวม</w:t>
      </w:r>
    </w:p>
    <w:p>
      <w:r>
        <w:rPr>
          <w:rFonts w:ascii="TH Sarabun New" w:hAnsi="TH Sarabun New" w:cs="TH Sarabun New" w:eastAsia="TH Sarabun New"/>
          <w:b/>
          <w:sz w:val="28"/>
        </w:rPr>
        <w:t>20. คำสแลง "dough"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เงิน ตังค์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เหนื่อยมาก หมดแรง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ทิ้ง เท หนี (โรงเรียน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หยุดพักหายใจจากงานหนัก</w:t>
      </w:r>
    </w:p>
    <w:p>
      <w:r>
        <w:rPr>
          <w:rFonts w:ascii="TH Sarabun New" w:hAnsi="TH Sarabun New" w:cs="TH Sarabun New" w:eastAsia="TH Sarabun New"/>
          <w:b/>
          <w:sz w:val="28"/>
        </w:rPr>
        <w:t>21. คำสแลง "epic"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โหลแมส ธรรมดาตามกระแส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คนใหญ่คนโต ผู้มีอิทธิพล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เงินหนึ่งดอลลาร์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ยิ่งใหญ่ สุดยอด</w:t>
      </w:r>
    </w:p>
    <w:p>
      <w:r>
        <w:rPr>
          <w:rFonts w:ascii="TH Sarabun New" w:hAnsi="TH Sarabun New" w:cs="TH Sarabun New" w:eastAsia="TH Sarabun New"/>
          <w:b/>
          <w:sz w:val="28"/>
        </w:rPr>
        <w:t>22. คำสแลง "flex"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ไปเที่ยวเล่น ใช้เวลาด้วยกัน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ตกลง ได้เลย โอเค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อวด โอ้อวด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อุ่นในไมโครเวฟ</w:t>
      </w:r>
    </w:p>
    <w:p>
      <w:r>
        <w:rPr>
          <w:rFonts w:ascii="TH Sarabun New" w:hAnsi="TH Sarabun New" w:cs="TH Sarabun New" w:eastAsia="TH Sarabun New"/>
          <w:b/>
          <w:sz w:val="28"/>
        </w:rPr>
        <w:t>23. คำสแลง "geek"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ขับเล่นชิล ๆ ไปเรื่อย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กี๊ก คนคลั่งไคล้สิ่งใดสิ่งหนึ่ง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เงินก้อนโต รวยมาก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ถึงขีดสุด หมดแรง รูดบัตรเต็ม</w:t>
      </w:r>
    </w:p>
    <w:p>
      <w:r>
        <w:rPr>
          <w:rFonts w:ascii="TH Sarabun New" w:hAnsi="TH Sarabun New" w:cs="TH Sarabun New" w:eastAsia="TH Sarabun New"/>
          <w:b/>
          <w:sz w:val="28"/>
        </w:rPr>
        <w:t>24. คำสแลง "ghost"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หายเงียบ ตัดการติดต่อ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แวะพักเข้าห้องน้ำ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คนเบี้ยวนัด ผิดนัด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เสน่ห์ในการจีบ ทักษะจีบ</w:t>
      </w:r>
    </w:p>
    <w:p>
      <w:r>
        <w:rPr>
          <w:rFonts w:ascii="TH Sarabun New" w:hAnsi="TH Sarabun New" w:cs="TH Sarabun New" w:eastAsia="TH Sarabun New"/>
          <w:b/>
          <w:sz w:val="28"/>
        </w:rPr>
        <w:t>25. คำสแลง "gross"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คนเปิ่น ๆ เด๋อ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คนพูดโพล่งไม่คิด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ค่าใช้จ่าย ราคารวม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น่าขยะแขยง แหวะ</w:t>
      </w:r>
    </w:p>
    <w:p>
      <w:r>
        <w:rPr>
          <w:rFonts w:ascii="TH Sarabun New" w:hAnsi="TH Sarabun New" w:cs="TH Sarabun New" w:eastAsia="TH Sarabun New"/>
          <w:b/>
          <w:sz w:val="28"/>
        </w:rPr>
        <w:t>26. คำสแลง "hang out"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เจ๋ง ไว้ใจได้ ดีจริง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น่าขนลุก น่าอาย เขิน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ไปเที่ยวเล่น ใช้เวลาด้วยกัน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ตกลง ได้เลย โอเค</w:t>
      </w:r>
    </w:p>
    <w:p>
      <w:r>
        <w:rPr>
          <w:rFonts w:ascii="TH Sarabun New" w:hAnsi="TH Sarabun New" w:cs="TH Sarabun New" w:eastAsia="TH Sarabun New"/>
          <w:b/>
          <w:sz w:val="28"/>
        </w:rPr>
        <w:t>27. คำสแลง "hustle"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ตรงไปตรงมา จริงจัง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ขยันหาเงิน ดิ้นรน รีบ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ตลบตะแลง หว่านล้อมให้เชื่อ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งานปาร์ตี้เบียร์ถัง</w:t>
      </w:r>
    </w:p>
    <w:p>
      <w:r>
        <w:rPr>
          <w:rFonts w:ascii="TH Sarabun New" w:hAnsi="TH Sarabun New" w:cs="TH Sarabun New" w:eastAsia="TH Sarabun New"/>
          <w:b/>
          <w:sz w:val="28"/>
        </w:rPr>
        <w:t>28. คำสแลง "hyped"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ตื่นเต้นสุด ๆ คึก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บ้า เพี้ยน เหลือเชื่อ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โอกาสดี ๆ จังหวะเหมาะ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กลโกง ต้มตุ๋น</w:t>
      </w:r>
    </w:p>
    <w:p>
      <w:r>
        <w:rPr>
          <w:rFonts w:ascii="TH Sarabun New" w:hAnsi="TH Sarabun New" w:cs="TH Sarabun New" w:eastAsia="TH Sarabun New"/>
          <w:b/>
          <w:sz w:val="28"/>
        </w:rPr>
        <w:t>29. คำสแลง "klutz"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คนคลั่งไคล้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ของแถม ของฟรี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ภาพความทรงจำผุดขึ้น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คนซุ่มซ่าม งุ่มง่าม</w:t>
      </w:r>
    </w:p>
    <w:p>
      <w:r>
        <w:rPr>
          <w:rFonts w:ascii="TH Sarabun New" w:hAnsi="TH Sarabun New" w:cs="TH Sarabun New" w:eastAsia="TH Sarabun New"/>
          <w:b/>
          <w:sz w:val="28"/>
        </w:rPr>
        <w:t>30. คำสแลง "lame"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นกต่อ คนแอบแจ้งเบาะแส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รถ BMW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กาก ห่วย ไม่เจ๋ง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พังยับเยิน</w:t>
      </w:r>
    </w:p>
    <w:p>
      <w:r>
        <w:rPr>
          <w:rFonts w:ascii="TH Sarabun New" w:hAnsi="TH Sarabun New" w:cs="TH Sarabun New" w:eastAsia="TH Sarabun New"/>
          <w:b/>
          <w:sz w:val="28"/>
        </w:rPr>
        <w:t>31. คำสแลง "legit"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เงิน ตังค์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ของจริง เจ๋งจริง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งั้น ๆ กลาง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คนสำคัญ ตัวเป้ง</w:t>
      </w:r>
    </w:p>
    <w:p>
      <w:r>
        <w:rPr>
          <w:rFonts w:ascii="TH Sarabun New" w:hAnsi="TH Sarabun New" w:cs="TH Sarabun New" w:eastAsia="TH Sarabun New"/>
          <w:b/>
          <w:sz w:val="28"/>
        </w:rPr>
        <w:t>32. คำสแลง "lit"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มันส์มาก สุดเหวี่ยง เจ๋ง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สบาย ชิล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พังแล้ว หน้าตาไม่ดี โดนจับได้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คนบ้า เพี้ยนหนัก</w:t>
      </w:r>
    </w:p>
    <w:p>
      <w:r>
        <w:rPr>
          <w:rFonts w:ascii="TH Sarabun New" w:hAnsi="TH Sarabun New" w:cs="TH Sarabun New" w:eastAsia="TH Sarabun New"/>
          <w:b/>
          <w:sz w:val="28"/>
        </w:rPr>
        <w:t>33. คำสแลง "loaded"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หัวเสีย น้อยใจ งอน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ขยันหาเงิน ดิ้นรน รีบ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ตลบตะแลง หว่านล้อมให้เชื่อ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รวยมาก เงินถุงเงินถัง</w:t>
      </w:r>
    </w:p>
    <w:p>
      <w:r>
        <w:rPr>
          <w:rFonts w:ascii="TH Sarabun New" w:hAnsi="TH Sarabun New" w:cs="TH Sarabun New" w:eastAsia="TH Sarabun New"/>
          <w:b/>
          <w:sz w:val="28"/>
        </w:rPr>
        <w:t>34. คำสแลง "loser"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ธุรกิจหลอกลวง การโกง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อดทน สู้ ไม่ยอมแพ้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คนขี้แพ้ ไม่เอาไหน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คนเพี้ยน ๆ</w:t>
      </w:r>
    </w:p>
    <w:p>
      <w:r>
        <w:rPr>
          <w:rFonts w:ascii="TH Sarabun New" w:hAnsi="TH Sarabun New" w:cs="TH Sarabun New" w:eastAsia="TH Sarabun New"/>
          <w:b/>
          <w:sz w:val="28"/>
        </w:rPr>
        <w:t>35. คำสแลง "lowkey"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เด็กเล็ก ๆ ตัวแสบ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แอบ ๆ นิด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ชิล สงบ ผ่อนคลาย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ห่วย พังง่าย ไม่เนียน</w:t>
      </w:r>
    </w:p>
    <w:p>
      <w:r>
        <w:rPr>
          <w:rFonts w:ascii="TH Sarabun New" w:hAnsi="TH Sarabun New" w:cs="TH Sarabun New" w:eastAsia="TH Sarabun New"/>
          <w:b/>
          <w:sz w:val="28"/>
        </w:rPr>
        <w:t>36. คำสแลง "mid"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งั้น ๆ กลาง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คนสำคัญ ตัวเป้ง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เงิน ตังค์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เหนื่อยมาก หมดแรง</w:t>
      </w:r>
    </w:p>
    <w:p>
      <w:r>
        <w:rPr>
          <w:rFonts w:ascii="TH Sarabun New" w:hAnsi="TH Sarabun New" w:cs="TH Sarabun New" w:eastAsia="TH Sarabun New"/>
          <w:b/>
          <w:sz w:val="28"/>
        </w:rPr>
        <w:t>37. คำสแลง "neat"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เชื่อถือไม่ได้ เอาแน่ไม่ได้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คนปากมาก เก็บความลับไม่อยู่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คนตะกละ มูมมาม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เจ๋ง เยี่ยม</w:t>
      </w:r>
    </w:p>
    <w:p>
      <w:r>
        <w:rPr>
          <w:rFonts w:ascii="TH Sarabun New" w:hAnsi="TH Sarabun New" w:cs="TH Sarabun New" w:eastAsia="TH Sarabun New"/>
          <w:b/>
          <w:sz w:val="28"/>
        </w:rPr>
        <w:t>38. คำสแลง "nerd"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ตื่นตัวสุด ๆ นอนไม่หลับ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อ่านหนังสือหามรุ่งหามค่ำ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เนิร์ด คนเรียนเก่งแต่เปิ่น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เงินหนึ่งพันดอลลาร์</w:t>
      </w:r>
    </w:p>
    <w:p>
      <w:r>
        <w:rPr>
          <w:rFonts w:ascii="TH Sarabun New" w:hAnsi="TH Sarabun New" w:cs="TH Sarabun New" w:eastAsia="TH Sarabun New"/>
          <w:b/>
          <w:sz w:val="28"/>
        </w:rPr>
        <w:t>39. คำสแลง "party animal"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อาการสติแตก ระเบิดอารมณ์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คนชอบปาร์ตี้ตัวยง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วิกผม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เรื่องน่าเซ็ง แย่จัง</w:t>
      </w:r>
    </w:p>
    <w:p>
      <w:r>
        <w:rPr>
          <w:rFonts w:ascii="TH Sarabun New" w:hAnsi="TH Sarabun New" w:cs="TH Sarabun New" w:eastAsia="TH Sarabun New"/>
          <w:b/>
          <w:sz w:val="28"/>
        </w:rPr>
        <w:t>40. คำสแลง "pumped"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ฮึกเหิม ตื่นเต้นพร้อมลุย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ทำพลาด เผลอเลอ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เข้าใจ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เข้าจีบ ตีสนิท</w:t>
      </w:r>
    </w:p>
    <w:p>
      <w:r>
        <w:rPr>
          <w:rFonts w:ascii="TH Sarabun New" w:hAnsi="TH Sarabun New" w:cs="TH Sarabun New" w:eastAsia="TH Sarabun New"/>
          <w:b/>
          <w:sz w:val="28"/>
        </w:rPr>
        <w:t>41. คำสแลง "salty"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ขยันหาเงิน ดิ้นรน รีบ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ตลบตะแลง หว่านล้อมให้เชื่อ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งานปาร์ตี้เบียร์ถัง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หัวเสีย น้อยใจ งอน</w:t>
      </w:r>
    </w:p>
    <w:p>
      <w:r>
        <w:rPr>
          <w:rFonts w:ascii="TH Sarabun New" w:hAnsi="TH Sarabun New" w:cs="TH Sarabun New" w:eastAsia="TH Sarabun New"/>
          <w:b/>
          <w:sz w:val="28"/>
        </w:rPr>
        <w:t>42. คำสแลง "screw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เริ่มมึน ๆ จากเหล้า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เปิดให้ใครคว้าก็ได้ ยังว่าง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ทำพัง ทำพลาด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เริ่มสนใจ</w:t>
      </w:r>
    </w:p>
    <w:p>
      <w:r>
        <w:rPr>
          <w:rFonts w:ascii="TH Sarabun New" w:hAnsi="TH Sarabun New" w:cs="TH Sarabun New" w:eastAsia="TH Sarabun New"/>
          <w:b/>
          <w:sz w:val="28"/>
        </w:rPr>
        <w:t>43. คำสแลง "sharp"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มืออาชีพ คนเก่ง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เฉียบ ดูดี เก่ง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เสี่ยง ไม่แน่นอน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คนติดโซฟา ขี้เกียจดูทีวี</w:t>
      </w:r>
    </w:p>
    <w:p>
      <w:r>
        <w:rPr>
          <w:rFonts w:ascii="TH Sarabun New" w:hAnsi="TH Sarabun New" w:cs="TH Sarabun New" w:eastAsia="TH Sarabun New"/>
          <w:b/>
          <w:sz w:val="28"/>
        </w:rPr>
        <w:t>44. คำสแลง "slay"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ทำได้เริ่ดมาก ปังมาก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กระทุ้ง กระตุ้น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ความสนุก ความเคลื่อนไหว ที่ที่มีเรื่องราว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พูดจริง ไม่ได้โม้</w:t>
      </w:r>
    </w:p>
    <w:p>
      <w:r>
        <w:rPr>
          <w:rFonts w:ascii="TH Sarabun New" w:hAnsi="TH Sarabun New" w:cs="TH Sarabun New" w:eastAsia="TH Sarabun New"/>
          <w:b/>
          <w:sz w:val="28"/>
        </w:rPr>
        <w:t>45. คำสแลง "snooze"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เล่นดนตรีด้นสด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คนที่เกินมาในคู่รัก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แอบ ๆ นิด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งีบหลับ</w:t>
      </w:r>
    </w:p>
    <w:p>
      <w:r>
        <w:rPr>
          <w:rFonts w:ascii="TH Sarabun New" w:hAnsi="TH Sarabun New" w:cs="TH Sarabun New" w:eastAsia="TH Sarabun New"/>
          <w:b/>
          <w:sz w:val="28"/>
        </w:rPr>
        <w:t>46. คำสแลง "squad"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ฮอต กำลังนิยม เซ็กซี่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ดิบ โหด ไม่ขัดเกลา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แก๊งเพื่อนสนิท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อีกด้านหนึ่ง อีกแง่มุม</w:t>
      </w:r>
    </w:p>
    <w:p>
      <w:r>
        <w:rPr>
          <w:rFonts w:ascii="TH Sarabun New" w:hAnsi="TH Sarabun New" w:cs="TH Sarabun New" w:eastAsia="TH Sarabun New"/>
          <w:b/>
          <w:sz w:val="28"/>
        </w:rPr>
        <w:t>47. คำสแลง "stoked"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เมามาก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ตื่นเต้นดีใจมาก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กินเร็ว ๆ ซดรวด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กุญแจมือ</w:t>
      </w:r>
    </w:p>
    <w:p>
      <w:r>
        <w:rPr>
          <w:rFonts w:ascii="TH Sarabun New" w:hAnsi="TH Sarabun New" w:cs="TH Sarabun New" w:eastAsia="TH Sarabun New"/>
          <w:b/>
          <w:sz w:val="28"/>
        </w:rPr>
        <w:t>48. คำสแลง "stressed"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เครียด กดดัน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อารมณ์ดี คึกคัก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เชื่อ คล้อยตาม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ไปให้พ้น ไสหัวไป</w:t>
      </w:r>
    </w:p>
    <w:p>
      <w:r>
        <w:rPr>
          <w:rFonts w:ascii="TH Sarabun New" w:hAnsi="TH Sarabun New" w:cs="TH Sarabun New" w:eastAsia="TH Sarabun New"/>
          <w:b/>
          <w:sz w:val="28"/>
        </w:rPr>
        <w:t>49. คำสแลง "sus"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ชิล สบาย ๆ ไม่เครียด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ห่วย แย่ ไม่เข้าท่า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คนขี้ขลาด ขี้กลัว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น่าสงสัย พิรุธ</w:t>
      </w:r>
    </w:p>
    <w:p>
      <w:r>
        <w:rPr>
          <w:rFonts w:ascii="TH Sarabun New" w:hAnsi="TH Sarabun New" w:cs="TH Sarabun New" w:eastAsia="TH Sarabun New"/>
          <w:b/>
          <w:sz w:val="28"/>
        </w:rPr>
        <w:t>50. คำสแลง "vibe"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เหล้า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ถูกหายเงียบใส่ ตัดการติดต่อ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เข้ากันได้ดี ปล่อยตัวตามอารมณ์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อาเจียน</w:t>
      </w:r>
    </w:p>
    <w:p>
      <w:r>
        <w:rPr>
          <w:rFonts w:ascii="TH Sarabun New" w:hAnsi="TH Sarabun New" w:cs="TH Sarabun New" w:eastAsia="TH Sarabun New"/>
          <w:b/>
          <w:sz w:val="28"/>
        </w:rPr>
        <w:t>51. คำสแลง "wired"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เหล้า เครื่องดื่มแอลกอฮอล์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ตื่นตัวสุด ๆ นอนไม่หลับ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อ่านหนังสือหามรุ่งหามค่ำ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ตาย เสียชีวิต</w:t>
      </w:r>
    </w:p>
    <w:p>
      <w:r>
        <w:rPr>
          <w:rFonts w:ascii="TH Sarabun New" w:hAnsi="TH Sarabun New" w:cs="TH Sarabun New" w:eastAsia="TH Sarabun New"/>
          <w:b/>
          <w:sz w:val="28"/>
        </w:rPr>
        <w:t>52. คำสแลง "ace"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เก่งมาก ยอดเยี่ยม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น่าขยะแขยง แหวะ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คนเปิ่น ๆ เด๋อ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คนพูดโพล่งไม่คิด</w:t>
      </w:r>
    </w:p>
    <w:p>
      <w:r>
        <w:rPr>
          <w:rFonts w:ascii="TH Sarabun New" w:hAnsi="TH Sarabun New" w:cs="TH Sarabun New" w:eastAsia="TH Sarabun New"/>
          <w:b/>
          <w:sz w:val="28"/>
        </w:rPr>
        <w:t>53. คำสแลง "action"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พูดจริง ไม่ได้โม้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สุดยอด เจ๋งมาก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สถานที่ห่วยแตก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ความสนุก ความเคลื่อนไหว ที่ที่มีเรื่องราว</w:t>
      </w:r>
    </w:p>
    <w:p>
      <w:r>
        <w:rPr>
          <w:rFonts w:ascii="TH Sarabun New" w:hAnsi="TH Sarabun New" w:cs="TH Sarabun New" w:eastAsia="TH Sarabun New"/>
          <w:b/>
          <w:sz w:val="28"/>
        </w:rPr>
        <w:t>54. คำสแลง "airhead"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รถเก่าพัง รถกระป๋อง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เศร้า หดหู่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คนหัวกลวง ไม่มีสมอง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ความกล้า ใจสู้</w:t>
      </w:r>
    </w:p>
    <w:p>
      <w:r>
        <w:rPr>
          <w:rFonts w:ascii="TH Sarabun New" w:hAnsi="TH Sarabun New" w:cs="TH Sarabun New" w:eastAsia="TH Sarabun New"/>
          <w:b/>
          <w:sz w:val="28"/>
        </w:rPr>
        <w:t>55. คำสแลง "all nighter"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แฟนคลับตัวยง คลั่งไคล้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การอดนอนทั้งคืน (ติว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ออกเดินทาง ไปแล้ว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เมามาก</w:t>
      </w:r>
    </w:p>
    <w:p>
      <w:r>
        <w:rPr>
          <w:rFonts w:ascii="TH Sarabun New" w:hAnsi="TH Sarabun New" w:cs="TH Sarabun New" w:eastAsia="TH Sarabun New"/>
          <w:b/>
          <w:sz w:val="28"/>
        </w:rPr>
        <w:t>56. คำสแลง "all wet"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เข้าใจผิดสุด ๆ ผิดเต็มประตู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คนเชย หัวโบราณ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มือ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รถยนต์</w:t>
      </w:r>
    </w:p>
    <w:p>
      <w:r>
        <w:rPr>
          <w:rFonts w:ascii="TH Sarabun New" w:hAnsi="TH Sarabun New" w:cs="TH Sarabun New" w:eastAsia="TH Sarabun New"/>
          <w:b/>
          <w:sz w:val="28"/>
        </w:rPr>
        <w:t>57. คำสแลง "ammo"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เป็นคนนำ สั่งการ วางแผน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อาหารแป้ง คาร์โบไฮเดรต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สไตล์การแต่งตัวที่เริ่ด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กระสุน</w:t>
      </w:r>
    </w:p>
    <w:p>
      <w:r>
        <w:rPr>
          <w:rFonts w:ascii="TH Sarabun New" w:hAnsi="TH Sarabun New" w:cs="TH Sarabun New" w:eastAsia="TH Sarabun New"/>
          <w:b/>
          <w:sz w:val="28"/>
        </w:rPr>
        <w:t>58. คำสแลง "antifreeze"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ชั้นยอด ดีที่สุด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โกง ทุจริต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เหล้า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ถูกหายเงียบใส่ ตัดการติดต่อ</w:t>
      </w:r>
    </w:p>
    <w:p>
      <w:r>
        <w:rPr>
          <w:rFonts w:ascii="TH Sarabun New" w:hAnsi="TH Sarabun New" w:cs="TH Sarabun New" w:eastAsia="TH Sarabun New"/>
          <w:b/>
          <w:sz w:val="28"/>
        </w:rPr>
        <w:t>59. คำสแลง "armpit"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ตื่นตัวสุด ๆ นอนไม่หลับ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สถานที่ห่วยแตก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เนิร์ด คนเรียนเก่งแต่เปิ่น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เงินหนึ่งพันดอลลาร์</w:t>
      </w:r>
    </w:p>
    <w:p>
      <w:r>
        <w:rPr>
          <w:rFonts w:ascii="TH Sarabun New" w:hAnsi="TH Sarabun New" w:cs="TH Sarabun New" w:eastAsia="TH Sarabun New"/>
          <w:b/>
          <w:sz w:val="28"/>
        </w:rPr>
        <w:t>60. คำสแลง "bad"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เจ๋ง สุดยอด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ล้มเหลว เจ๊งไม่เป็นท่า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คนน่าขนลุก น่ารังเกียจ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เงินง่าย ๆ รวยทางลัด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คำสแลงภาษาอังกฤษพร้อมคำแปลไทย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