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เฉลยแบบฝึกหัดสำนวนภาษาอังกฤษ · 164 ข้อทุกระดับ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WordyGuru.com · เฉลยพร้อมคำอธิบายความหมายและคำแปลไทย</w:t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แบบฝึกหัดสำนวนภาษาอังกฤษ · ระดับเริ่มต้น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สำหรับผู้เริ่มเรียนสำนวน · 24 ข้อ · 15 นาที · จับคู่สำนวนยอดนิยมกับความหมาย</w:t>
      </w:r>
    </w:p>
    <w:p>
      <w:r>
        <w:rPr>
          <w:rFonts w:ascii="TH Sarabun New" w:hAnsi="TH Sarabun New" w:cs="TH Sarabun New" w:eastAsia="TH Sarabun New"/>
          <w:b/>
          <w:sz w:val="28"/>
        </w:rPr>
        <w:t>1. สำนวน "Black sheep"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แกะดำ คนที่แตกต่างหรือเป็นที่เสื่อมเสียในกลุ่มหรือครอบครัว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Black sheep แปลว่า แกะดำ คนที่แตกต่างหรือเป็นที่เสื่อมเสียในกลุ่มหรือครอบครัว</w:t>
      </w:r>
    </w:p>
    <w:p>
      <w:r>
        <w:rPr>
          <w:rFonts w:ascii="TH Sarabun New" w:hAnsi="TH Sarabun New" w:cs="TH Sarabun New" w:eastAsia="TH Sarabun New"/>
          <w:b/>
          <w:sz w:val="28"/>
        </w:rPr>
        <w:t>2. สำนวน "Break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เลิกคบ ตัดขาดจากกัน แตกหัก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up แปลว่า เลิกคบ ตัดขาดจากกัน แตกหัก แยกทางกัน ทำให้แหลกละเอียด</w:t>
      </w:r>
    </w:p>
    <w:p>
      <w:r>
        <w:rPr>
          <w:rFonts w:ascii="TH Sarabun New" w:hAnsi="TH Sarabun New" w:cs="TH Sarabun New" w:eastAsia="TH Sarabun New"/>
          <w:b/>
          <w:sz w:val="28"/>
        </w:rPr>
        <w:t>3. สำนวน "Calm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สงบสติอารมณ์ สงบใจ ทำใจให้สงบ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Calm down แปลว่า สงบสติอารมณ์ สงบใจ ทำใจให้สงบ ทำให้สงบ</w:t>
      </w:r>
    </w:p>
    <w:p>
      <w:r>
        <w:rPr>
          <w:rFonts w:ascii="TH Sarabun New" w:hAnsi="TH Sarabun New" w:cs="TH Sarabun New" w:eastAsia="TH Sarabun New"/>
          <w:b/>
          <w:sz w:val="28"/>
        </w:rPr>
        <w:t>4. สำนวน "Cheer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ให้กำลังใจ ปลอบใจ ทำให้รู้สึกดีขึ้น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Cheer up แปลว่า ให้กำลังใจ ปลอบใจ ทำให้รู้สึกดีขึ้น ทำให้ร่าเริงขึ้น</w:t>
      </w:r>
    </w:p>
    <w:p>
      <w:r>
        <w:rPr>
          <w:rFonts w:ascii="TH Sarabun New" w:hAnsi="TH Sarabun New" w:cs="TH Sarabun New" w:eastAsia="TH Sarabun New"/>
          <w:b/>
          <w:sz w:val="28"/>
        </w:rPr>
        <w:t>5. สำนวน "Count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ไว้วางใจ เชื่อใจ เชื่อถือ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Count on แปลว่า ไว้วางใจ เชื่อใจ เชื่อถือ พึ่งพาอาศัย</w:t>
      </w:r>
    </w:p>
    <w:p>
      <w:r>
        <w:rPr>
          <w:rFonts w:ascii="TH Sarabun New" w:hAnsi="TH Sarabun New" w:cs="TH Sarabun New" w:eastAsia="TH Sarabun New"/>
          <w:b/>
          <w:sz w:val="28"/>
        </w:rPr>
        <w:t>6. สำนวน "Deal with"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ติดต่อกับ จัดการกับ เกี่ยวข้องกับ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Deal with แปลว่า ติดต่อกับ จัดการกับ เกี่ยวข้องกับ รับมือกับ</w:t>
      </w:r>
    </w:p>
    <w:p>
      <w:r>
        <w:rPr>
          <w:rFonts w:ascii="TH Sarabun New" w:hAnsi="TH Sarabun New" w:cs="TH Sarabun New" w:eastAsia="TH Sarabun New"/>
          <w:b/>
          <w:sz w:val="28"/>
        </w:rPr>
        <w:t>7. สำนวน "Figure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คิดออก คิดให้ออก คิดได้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Figure out แปลว่า คิดออก คิดให้ออก คิดได้</w:t>
      </w:r>
    </w:p>
    <w:p>
      <w:r>
        <w:rPr>
          <w:rFonts w:ascii="TH Sarabun New" w:hAnsi="TH Sarabun New" w:cs="TH Sarabun New" w:eastAsia="TH Sarabun New"/>
          <w:b/>
          <w:sz w:val="28"/>
        </w:rPr>
        <w:t>8. สำนวน "Get lost"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หลงทาง แต่ถ้าเป็นคำสั่งจะเป็นในเชิงการไล่ แปลว่า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lost แปลว่า หลงทาง แต่ถ้าเป็นคำสั่งจะเป็นในเชิงการไล่ แปลว่า ไปให้พ้น ไปให้ห่างๆ ไสหัวไป</w:t>
      </w:r>
    </w:p>
    <w:p>
      <w:r>
        <w:rPr>
          <w:rFonts w:ascii="TH Sarabun New" w:hAnsi="TH Sarabun New" w:cs="TH Sarabun New" w:eastAsia="TH Sarabun New"/>
          <w:b/>
          <w:sz w:val="28"/>
        </w:rPr>
        <w:t>9. สำนวน "Hang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ออกไปข้างนอก ออกไปสังสรรค์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Hang out แปลว่า ออกไปข้างนอก ออกไปสังสรรค์</w:t>
      </w:r>
    </w:p>
    <w:p>
      <w:r>
        <w:rPr>
          <w:rFonts w:ascii="TH Sarabun New" w:hAnsi="TH Sarabun New" w:cs="TH Sarabun New" w:eastAsia="TH Sarabun New"/>
          <w:b/>
          <w:sz w:val="28"/>
        </w:rPr>
        <w:t>10. สำนวน "Lose face"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Lose face แปลว่า เสียหน้า</w:t>
      </w:r>
    </w:p>
    <w:p>
      <w:r>
        <w:rPr>
          <w:rFonts w:ascii="TH Sarabun New" w:hAnsi="TH Sarabun New" w:cs="TH Sarabun New" w:eastAsia="TH Sarabun New"/>
          <w:b/>
          <w:sz w:val="28"/>
        </w:rPr>
        <w:t>11. สำนวน "Watch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ระวัง ระมัดระวัง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Watch out แปลว่า ระวัง ระมัดระวัง</w:t>
      </w:r>
    </w:p>
    <w:p>
      <w:r>
        <w:rPr>
          <w:rFonts w:ascii="TH Sarabun New" w:hAnsi="TH Sarabun New" w:cs="TH Sarabun New" w:eastAsia="TH Sarabun New"/>
          <w:b/>
          <w:sz w:val="28"/>
        </w:rPr>
        <w:t>12. สำนวน "By the 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อนึ่ง เปลี่ยนไปพูดอีกเรื่องหนึ่ง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By the way แปลว่า อนึ่ง เปลี่ยนไปพูดอีกเรื่องหนึ่ง (ใช้ขึ้นต้นเมื่อจะพูดแทรกเรื่องอื่น)</w:t>
      </w:r>
    </w:p>
    <w:p>
      <w:r>
        <w:rPr>
          <w:rFonts w:ascii="TH Sarabun New" w:hAnsi="TH Sarabun New" w:cs="TH Sarabun New" w:eastAsia="TH Sarabun New"/>
          <w:b/>
          <w:sz w:val="28"/>
        </w:rPr>
        <w:t>13. สำนวน "Fall in love"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ตกหลุมรัก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Fall in love แปลว่า ตกหลุมรัก</w:t>
      </w:r>
    </w:p>
    <w:p>
      <w:r>
        <w:rPr>
          <w:rFonts w:ascii="TH Sarabun New" w:hAnsi="TH Sarabun New" w:cs="TH Sarabun New" w:eastAsia="TH Sarabun New"/>
          <w:b/>
          <w:sz w:val="28"/>
        </w:rPr>
        <w:t>14. สำนวน "Give and take"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มิตรจิตรก็มิตรใจ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and take แปลว่า มิตรจิตรก็มิตรใจ</w:t>
      </w:r>
    </w:p>
    <w:p>
      <w:r>
        <w:rPr>
          <w:rFonts w:ascii="TH Sarabun New" w:hAnsi="TH Sarabun New" w:cs="TH Sarabun New" w:eastAsia="TH Sarabun New"/>
          <w:b/>
          <w:sz w:val="28"/>
        </w:rPr>
        <w:t>15. สำนวน "In hot water"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ต้องถูกลงโทษ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hot water แปลว่า ต้องถูกลงโทษ, แก้ไข, ตำหนิ</w:t>
      </w:r>
    </w:p>
    <w:p>
      <w:r>
        <w:rPr>
          <w:rFonts w:ascii="TH Sarabun New" w:hAnsi="TH Sarabun New" w:cs="TH Sarabun New" w:eastAsia="TH Sarabun New"/>
          <w:b/>
          <w:sz w:val="28"/>
        </w:rPr>
        <w:t>16. สำนวน "In seventh heaven"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ดีใจสุด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seventh heaven แปลว่า ดีใจสุด ๆ, อารมณ์ดีมาก</w:t>
      </w:r>
    </w:p>
    <w:p>
      <w:r>
        <w:rPr>
          <w:rFonts w:ascii="TH Sarabun New" w:hAnsi="TH Sarabun New" w:cs="TH Sarabun New" w:eastAsia="TH Sarabun New"/>
          <w:b/>
          <w:sz w:val="28"/>
        </w:rPr>
        <w:t>17. สำนวน "Keep in touch"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ติดต่อกันไปเรื่อยๆ ติดต่อกันไม่ได้ขาด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in touch แปลว่า ติดต่อกันไปเรื่อยๆ ติดต่อกันไม่ได้ขาด</w:t>
      </w:r>
    </w:p>
    <w:p>
      <w:r>
        <w:rPr>
          <w:rFonts w:ascii="TH Sarabun New" w:hAnsi="TH Sarabun New" w:cs="TH Sarabun New" w:eastAsia="TH Sarabun New"/>
          <w:b/>
          <w:sz w:val="28"/>
        </w:rPr>
        <w:t>18. สำนวน "Make a deal"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ทำข้อตกลงกับ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a deal แปลว่า ทำข้อตกลงกับ</w:t>
      </w:r>
    </w:p>
    <w:p>
      <w:r>
        <w:rPr>
          <w:rFonts w:ascii="TH Sarabun New" w:hAnsi="TH Sarabun New" w:cs="TH Sarabun New" w:eastAsia="TH Sarabun New"/>
          <w:b/>
          <w:sz w:val="28"/>
        </w:rPr>
        <w:t>19. สำนวน "Make fun of"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หยอกล้อ หัวเราะเยาะ แซว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fun of แปลว่า หยอกล้อ หัวเราะเยาะ แซว</w:t>
      </w:r>
    </w:p>
    <w:p>
      <w:r>
        <w:rPr>
          <w:rFonts w:ascii="TH Sarabun New" w:hAnsi="TH Sarabun New" w:cs="TH Sarabun New" w:eastAsia="TH Sarabun New"/>
          <w:b/>
          <w:sz w:val="28"/>
        </w:rPr>
        <w:t>20. สำนวน "Run out of"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หมด ขาด ร่อยหรอ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out of แปลว่า หมด ขาด ร่อยหรอ</w:t>
      </w:r>
    </w:p>
    <w:p>
      <w:r>
        <w:rPr>
          <w:rFonts w:ascii="TH Sarabun New" w:hAnsi="TH Sarabun New" w:cs="TH Sarabun New" w:eastAsia="TH Sarabun New"/>
          <w:b/>
          <w:sz w:val="28"/>
        </w:rPr>
        <w:t>21. สำนวน "Take it easy"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ใจเย็น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it easy แปลว่า ใจเย็น ๆ, ทำตัวสบาย ๆ, ช่างเถอะ</w:t>
      </w:r>
    </w:p>
    <w:p>
      <w:r>
        <w:rPr>
          <w:rFonts w:ascii="TH Sarabun New" w:hAnsi="TH Sarabun New" w:cs="TH Sarabun New" w:eastAsia="TH Sarabun New"/>
          <w:b/>
          <w:sz w:val="28"/>
        </w:rPr>
        <w:t>22. สำนวน "Tie the knot"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แต่งงาน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Tie the knot แปลว่า แต่งงาน</w:t>
      </w:r>
    </w:p>
    <w:p>
      <w:r>
        <w:rPr>
          <w:rFonts w:ascii="TH Sarabun New" w:hAnsi="TH Sarabun New" w:cs="TH Sarabun New" w:eastAsia="TH Sarabun New"/>
          <w:b/>
          <w:sz w:val="28"/>
        </w:rPr>
        <w:t>23. สำนวน "A piece of cake"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ง่ายมาก เรื่องหมูๆ ง่ายเหมือนปอกกล้วยเข้าปาก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piece of cake แปลว่า ง่ายมาก เรื่องหมูๆ ง่ายเหมือนปอกกล้วยเข้าปาก</w:t>
      </w:r>
    </w:p>
    <w:p>
      <w:r>
        <w:rPr>
          <w:rFonts w:ascii="TH Sarabun New" w:hAnsi="TH Sarabun New" w:cs="TH Sarabun New" w:eastAsia="TH Sarabun New"/>
          <w:b/>
          <w:sz w:val="28"/>
        </w:rPr>
        <w:t>24. สำนวน "Once in a blue moon"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ไม่บ่อย นานๆ ครั้ง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Once in a blue moon แปลว่า ไม่บ่อย นานๆ ครั้ง แทบจะไม่เคยเกิดขึ้นเลย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แบบฝึกหัดสำนวนภาษาอังกฤษ · ระดับพื้นฐาน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สำหรับผู้เรียนทั่วไป · 30 ข้อ · 20 นาที · ทบทวนความหมายสำนวนที่ใช้บ่อย</w:t>
      </w:r>
    </w:p>
    <w:p>
      <w:r>
        <w:rPr>
          <w:rFonts w:ascii="TH Sarabun New" w:hAnsi="TH Sarabun New" w:cs="TH Sarabun New" w:eastAsia="TH Sarabun New"/>
          <w:b/>
          <w:sz w:val="28"/>
        </w:rPr>
        <w:t>1. สำนวน "After all"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อย่างไรก็ตาม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After all แปลว่า อย่างไรก็ตาม, ไม่ว่าอย่างไรก็ตาม</w:t>
      </w:r>
    </w:p>
    <w:p>
      <w:r>
        <w:rPr>
          <w:rFonts w:ascii="TH Sarabun New" w:hAnsi="TH Sarabun New" w:cs="TH Sarabun New" w:eastAsia="TH Sarabun New"/>
          <w:b/>
          <w:sz w:val="28"/>
        </w:rPr>
        <w:t>2. สำนวน "Bottom line"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ท้ายที่สุด ส่วนที่สำคัญที่สุด จุดสำคัญที่สุด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Bottom line แปลว่า ท้ายที่สุด ส่วนที่สำคัญที่สุด จุดสำคัญที่สุด ผลที่ปรากฏออกมาในที่สุด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3. สำนวน "Bring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เอ่ยถึง หยิบยกขึ้นมาพูด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Bring up แปลว่า เอ่ยถึง หยิบยกขึ้นมาพูด</w:t>
      </w:r>
    </w:p>
    <w:p>
      <w:r>
        <w:rPr>
          <w:rFonts w:ascii="TH Sarabun New" w:hAnsi="TH Sarabun New" w:cs="TH Sarabun New" w:eastAsia="TH Sarabun New"/>
          <w:b/>
          <w:sz w:val="28"/>
        </w:rPr>
        <w:t>4. สำนวน "Cope with"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จัดการกับ รับมือกับ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Cope with แปลว่า จัดการกับ รับมือกับ</w:t>
      </w:r>
    </w:p>
    <w:p>
      <w:r>
        <w:rPr>
          <w:rFonts w:ascii="TH Sarabun New" w:hAnsi="TH Sarabun New" w:cs="TH Sarabun New" w:eastAsia="TH Sarabun New"/>
          <w:b/>
          <w:sz w:val="28"/>
        </w:rPr>
        <w:t>5. สำนวน "Eat crow"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ยอมรับว่าตนเองผิดอย่างเสียหน้า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Eat crow แปลว่า ยอมรับว่าตนเองผิดอย่างเสียหน้า</w:t>
      </w:r>
    </w:p>
    <w:p>
      <w:r>
        <w:rPr>
          <w:rFonts w:ascii="TH Sarabun New" w:hAnsi="TH Sarabun New" w:cs="TH Sarabun New" w:eastAsia="TH Sarabun New"/>
          <w:b/>
          <w:sz w:val="28"/>
        </w:rPr>
        <w:t>6. สำนวน "End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สิ้นสุดด้วย ลงท้ายด้วย ลงเอยด้วย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End up แปลว่า สิ้นสุดด้วย ลงท้ายด้วย ลงเอยด้วย จบลง ในที่สุด</w:t>
      </w:r>
    </w:p>
    <w:p>
      <w:r>
        <w:rPr>
          <w:rFonts w:ascii="TH Sarabun New" w:hAnsi="TH Sarabun New" w:cs="TH Sarabun New" w:eastAsia="TH Sarabun New"/>
          <w:b/>
          <w:sz w:val="28"/>
        </w:rPr>
        <w:t>7. สำนวน "Fill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กรอก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Fill out แปลว่า กรอก</w:t>
      </w:r>
    </w:p>
    <w:p>
      <w:r>
        <w:rPr>
          <w:rFonts w:ascii="TH Sarabun New" w:hAnsi="TH Sarabun New" w:cs="TH Sarabun New" w:eastAsia="TH Sarabun New"/>
          <w:b/>
          <w:sz w:val="28"/>
        </w:rPr>
        <w:t>8. สำนวน "Finish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ทำให้เสร็จสิ้น จบลง ยุติ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Finish up แปลว่า ทำให้เสร็จสิ้น จบลง ยุติ</w:t>
      </w:r>
    </w:p>
    <w:p>
      <w:r>
        <w:rPr>
          <w:rFonts w:ascii="TH Sarabun New" w:hAnsi="TH Sarabun New" w:cs="TH Sarabun New" w:eastAsia="TH Sarabun New"/>
          <w:b/>
          <w:sz w:val="28"/>
        </w:rPr>
        <w:t>9. สำนวน "Fool oneself"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หลอกตัวเอง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Fool oneself แปลว่า หลอกตัวเอง</w:t>
      </w:r>
    </w:p>
    <w:p>
      <w:r>
        <w:rPr>
          <w:rFonts w:ascii="TH Sarabun New" w:hAnsi="TH Sarabun New" w:cs="TH Sarabun New" w:eastAsia="TH Sarabun New"/>
          <w:b/>
          <w:sz w:val="28"/>
        </w:rPr>
        <w:t>10. สำนวน "Get along"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เข้ากันได้ เป็นมิตร เป็นเพื่อนกัน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along แปลว่า เข้ากันได้ เป็นมิตร เป็นเพื่อนกัน มุ่งไปข้างหน้าพร้อมกัน</w:t>
      </w:r>
    </w:p>
    <w:p>
      <w:r>
        <w:rPr>
          <w:rFonts w:ascii="TH Sarabun New" w:hAnsi="TH Sarabun New" w:cs="TH Sarabun New" w:eastAsia="TH Sarabun New"/>
          <w:b/>
          <w:sz w:val="28"/>
        </w:rPr>
        <w:t>11. สำนวน "Get together"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พบปะ รวมตัวกัน รวมกลุ่มกัน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Get together แปลว่า พบปะ รวมตัวกัน รวมกลุ่มกัน พบปะสังสรรค์กัน</w:t>
      </w:r>
    </w:p>
    <w:p>
      <w:r>
        <w:rPr>
          <w:rFonts w:ascii="TH Sarabun New" w:hAnsi="TH Sarabun New" w:cs="TH Sarabun New" w:eastAsia="TH Sarabun New"/>
          <w:b/>
          <w:sz w:val="28"/>
        </w:rPr>
        <w:t>12. สำนวน "In advance"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ล่วงหน้า ก่อนหน้า ก่อนเวลา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advance แปลว่า ล่วงหน้า ก่อนหน้า ก่อนเวลา</w:t>
      </w:r>
    </w:p>
    <w:p>
      <w:r>
        <w:rPr>
          <w:rFonts w:ascii="TH Sarabun New" w:hAnsi="TH Sarabun New" w:cs="TH Sarabun New" w:eastAsia="TH Sarabun New"/>
          <w:b/>
          <w:sz w:val="28"/>
        </w:rPr>
        <w:t>13. สำนวน "In hock"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เป็นหนี้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hock แปลว่า เป็นหนี้, ติดเงิน, มีภาระจำนองบ้าน/ที่ดิน</w:t>
      </w:r>
    </w:p>
    <w:p>
      <w:r>
        <w:rPr>
          <w:rFonts w:ascii="TH Sarabun New" w:hAnsi="TH Sarabun New" w:cs="TH Sarabun New" w:eastAsia="TH Sarabun New"/>
          <w:b/>
          <w:sz w:val="28"/>
        </w:rPr>
        <w:t>14. สำนวน "In person"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ตัวอยู่ที่นั่นจริง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person แปลว่า ตัวอยู่ที่นั่นจริง ๆ</w:t>
      </w:r>
    </w:p>
    <w:p>
      <w:r>
        <w:rPr>
          <w:rFonts w:ascii="TH Sarabun New" w:hAnsi="TH Sarabun New" w:cs="TH Sarabun New" w:eastAsia="TH Sarabun New"/>
          <w:b/>
          <w:sz w:val="28"/>
        </w:rPr>
        <w:t>15. สำนวน "In stitches"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หัวเราะท้องแข็ง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stitches แปลว่า หัวเราะท้องแข็ง</w:t>
      </w:r>
    </w:p>
    <w:p>
      <w:r>
        <w:rPr>
          <w:rFonts w:ascii="TH Sarabun New" w:hAnsi="TH Sarabun New" w:cs="TH Sarabun New" w:eastAsia="TH Sarabun New"/>
          <w:b/>
          <w:sz w:val="28"/>
        </w:rPr>
        <w:t>16. สำนวน "In vain"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เปล่าประโยชน์ ไม่มีประโยชน์ สูญเปล่า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vain แปลว่า เปล่าประโยชน์ ไม่มีประโยชน์ สูญเปล่า</w:t>
      </w:r>
    </w:p>
    <w:p>
      <w:r>
        <w:rPr>
          <w:rFonts w:ascii="TH Sarabun New" w:hAnsi="TH Sarabun New" w:cs="TH Sarabun New" w:eastAsia="TH Sarabun New"/>
          <w:b/>
          <w:sz w:val="28"/>
        </w:rPr>
        <w:t>17. สำนวน "Make sure"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มั่นใจ ทำให้มั่นใจ ดูให้แน่ใจ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sure แปลว่า มั่นใจ ทำให้มั่นใจ ดูให้แน่ใจ ตรวจให้แน่</w:t>
      </w:r>
    </w:p>
    <w:p>
      <w:r>
        <w:rPr>
          <w:rFonts w:ascii="TH Sarabun New" w:hAnsi="TH Sarabun New" w:cs="TH Sarabun New" w:eastAsia="TH Sarabun New"/>
          <w:b/>
          <w:sz w:val="28"/>
        </w:rPr>
        <w:t>18. สำนวน "Piss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ไปให้พ้น ไปให้ไกล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Piss off แปลว่า ไปให้พ้น ไปให้ไกล ๆ เลยไป (พูดเนื่องจากมีน้ำโห) (เป็นคำไม่สุภาพ)</w:t>
      </w:r>
    </w:p>
    <w:p>
      <w:r>
        <w:rPr>
          <w:rFonts w:ascii="TH Sarabun New" w:hAnsi="TH Sarabun New" w:cs="TH Sarabun New" w:eastAsia="TH Sarabun New"/>
          <w:b/>
          <w:sz w:val="28"/>
        </w:rPr>
        <w:t>19. สำนวน "Pry into"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สอบถาม สอดส่อง ยุ่งเรื่องคนอื่น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Pry into แปลว่า สอบถาม สอดส่อง ยุ่งเรื่องคนอื่น</w:t>
      </w:r>
    </w:p>
    <w:p>
      <w:r>
        <w:rPr>
          <w:rFonts w:ascii="TH Sarabun New" w:hAnsi="TH Sarabun New" w:cs="TH Sarabun New" w:eastAsia="TH Sarabun New"/>
          <w:b/>
          <w:sz w:val="28"/>
        </w:rPr>
        <w:t>20. สำนวน "Put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เลื่อนออกไป ยืดเวลาออกไป แก้ตัว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off แปลว่า เลื่อนออกไป ยืดเวลาออกไป แก้ตัว ถอด(เสื้อผ้า)ออก</w:t>
      </w:r>
    </w:p>
    <w:p>
      <w:r>
        <w:rPr>
          <w:rFonts w:ascii="TH Sarabun New" w:hAnsi="TH Sarabun New" w:cs="TH Sarabun New" w:eastAsia="TH Sarabun New"/>
          <w:b/>
          <w:sz w:val="28"/>
        </w:rPr>
        <w:t>21. สำนวน "Run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หนี วิ่งหนี หลบหนี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Run away แปลว่า หนี วิ่งหนี หลบหนี</w:t>
      </w:r>
    </w:p>
    <w:p>
      <w:r>
        <w:rPr>
          <w:rFonts w:ascii="TH Sarabun New" w:hAnsi="TH Sarabun New" w:cs="TH Sarabun New" w:eastAsia="TH Sarabun New"/>
          <w:b/>
          <w:sz w:val="28"/>
        </w:rPr>
        <w:t>22. สำนวน "Single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เลือกเฉพาะ เลือกจากกลุ่ม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Single out แปลว่า เลือกเฉพาะ เลือกจากกลุ่ม</w:t>
      </w:r>
    </w:p>
    <w:p>
      <w:r>
        <w:rPr>
          <w:rFonts w:ascii="TH Sarabun New" w:hAnsi="TH Sarabun New" w:cs="TH Sarabun New" w:eastAsia="TH Sarabun New"/>
          <w:b/>
          <w:sz w:val="28"/>
        </w:rPr>
        <w:t>23. สำนวน "Skive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โดดเรียน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Skive off แปลว่า โดดเรียน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24. สำนวน "So far"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นอกจากความหมายที่แปลว่าไกลมากแล้ว ยังหมายถึง จนถึงทุกวันนี้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 far แปลว่า นอกจากความหมายที่แปลว่าไกลมากแล้ว ยังหมายถึง จนถึงทุกวันนี้ จนเดี๋ยวนี้ จนถึงบัดนี้</w:t>
      </w:r>
    </w:p>
    <w:p>
      <w:r>
        <w:rPr>
          <w:rFonts w:ascii="TH Sarabun New" w:hAnsi="TH Sarabun New" w:cs="TH Sarabun New" w:eastAsia="TH Sarabun New"/>
          <w:b/>
          <w:sz w:val="28"/>
        </w:rPr>
        <w:t>25. สำนวน "Take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เข้าควบคุม เข้าครอบครองตำแหน่ง รับช่วง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over แปลว่า เข้าควบคุม เข้าครอบครองตำแหน่ง รับช่วง เข้ารับงานต่อ ควบคุม ยอมรับภาระ/หน้าที่</w:t>
      </w:r>
    </w:p>
    <w:p>
      <w:r>
        <w:rPr>
          <w:rFonts w:ascii="TH Sarabun New" w:hAnsi="TH Sarabun New" w:cs="TH Sarabun New" w:eastAsia="TH Sarabun New"/>
          <w:b/>
          <w:sz w:val="28"/>
        </w:rPr>
        <w:t>26. สำนวน "Take part"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มีส่วนร่วม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part แปลว่า มีส่วนร่วม</w:t>
      </w:r>
    </w:p>
    <w:p>
      <w:r>
        <w:rPr>
          <w:rFonts w:ascii="TH Sarabun New" w:hAnsi="TH Sarabun New" w:cs="TH Sarabun New" w:eastAsia="TH Sarabun New"/>
          <w:b/>
          <w:sz w:val="28"/>
        </w:rPr>
        <w:t>27. สำนวน "Take turns"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ผลัดเปลี่ยน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turns แปลว่า ผลัดเปลี่ยน</w:t>
      </w:r>
    </w:p>
    <w:p>
      <w:r>
        <w:rPr>
          <w:rFonts w:ascii="TH Sarabun New" w:hAnsi="TH Sarabun New" w:cs="TH Sarabun New" w:eastAsia="TH Sarabun New"/>
          <w:b/>
          <w:sz w:val="28"/>
        </w:rPr>
        <w:t>28. สำนวน "Turn green"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อิจฉา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green แปลว่า อิจฉา</w:t>
      </w:r>
    </w:p>
    <w:p>
      <w:r>
        <w:rPr>
          <w:rFonts w:ascii="TH Sarabun New" w:hAnsi="TH Sarabun New" w:cs="TH Sarabun New" w:eastAsia="TH Sarabun New"/>
          <w:b/>
          <w:sz w:val="28"/>
        </w:rPr>
        <w:t>29. สำนวน "A great deal"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จำนวนมาก มากมาย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 great deal แปลว่า จำนวนมาก มากมาย</w:t>
      </w:r>
    </w:p>
    <w:p>
      <w:r>
        <w:rPr>
          <w:rFonts w:ascii="TH Sarabun New" w:hAnsi="TH Sarabun New" w:cs="TH Sarabun New" w:eastAsia="TH Sarabun New"/>
          <w:b/>
          <w:sz w:val="28"/>
        </w:rPr>
        <w:t>30. สำนวน "All day long"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ตลอดวัน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 day long แปลว่า ตลอดวัน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แบบฝึกหัดสำนวนภาษาอังกฤษ · ระดับมาตรฐาน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สำหรับนักเรียนมัธยม · 36 ข้อ · 25 นาที · เลือกสำนวนให้ตรงกับความหมายที่กำหนด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"อยู่ใกล้ๆ อยู่ไม่ไกล ใกล้เข้ามาแล้ว"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Around the corner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Around the corner แปลว่า อยู่ใกล้ๆ อยู่ไม่ไกล ใกล้เข้ามาแล้ว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"หาเรื่องเดือดร้อนใส่ตัว แส่หาเรื่อง"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Ask for trouble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Ask for trouble แปลว่า หาเรื่องเดือดร้อนใส่ตัว แส่หาเรื่อง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"เดินกลับไปกลับมา"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Back and forth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Back and forth แปลว่า เดินกลับไปกลับมา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"ชอบ ชื่นชอบ โปรดปราน"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Be fond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fond of แปลว่า ชอบ ชื่นชอบ โปรดปราน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"โกรธ"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Be mad 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mad at แปลว่า โกรธ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"ตามสบายเลย เชิญตามสบาย ไม่ต้องเกรงใจ"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Be my guest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my guest แปลว่า ตามสบายเลย เชิญตามสบาย ไม่ต้องเกรงใจ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"น่าจะ ควรจะ"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Be supposed to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supposed to แปลว่า น่าจะ ควรจะ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"จำใส่ใจไว้ จำไว้ว่า จดจำ"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Bear in mind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Bear in mind แปลว่า จำใส่ใจไว้ จำไว้ว่า จดจำ รำลึก สังวรไว้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"ดีกว่าไม่ได้อะไรเลย"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Better than nothing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Better than nothing แปลว่า ดีกว่าไม่ได้อะไรเลย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"โชคดี"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Break a leg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a leg แปลว่า โชคดี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"ผิดสัญญา ไม่รักษาคำพูด ไม่ทำตามสัญญา"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Break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a promise แปลว่า ผิดสัญญา ไม่รักษาคำพูด ไม่ทำตามสัญญา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"ทำให้หัวใจสลาย ทำร้ายความรู้สึก ทำให้อกหัก"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Break one's heart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Break one's heart แปลว่า ทำให้หัวใจสลาย ทำร้ายความรู้สึก ทำให้อกหัก หักอก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"ตามทัน ไล่ทัน พบ"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Catch up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Catch up with แปลว่า ตามทัน ไล่ทัน พบ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"ล้ำเส้น ข้ามเส้น ข้ามแดน"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Cross the line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Cross the line แปลว่า ล้ำเส้น ข้ามเส้น ข้ามแดน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"สิ่งที่ชอบหรือถนัด มักใช้ในรูปปฏิเสธว่า not"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Cup of tea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Cup of tea แปลว่า สิ่งที่ชอบหรือถนัด มักใช้ในรูปปฏิเสธว่า not my cup of tea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"ไม่สมเหตุสมผล"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Doesn't add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Doesn't add up แปลว่า ไม่สมเหตุสมผล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"ทำให้บ้าคลั่ง ทำให้เสียสติ"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Drive someone crazy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Drive someone crazy แปลว่า ทำให้บ้าคลั่ง ทำให้เสียสติ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"ซึ่งๆ หน้า จะๆ"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Face to face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Face to face แปลว่า ซึ่งๆ หน้า จะๆ ต่อหน้า ประจันหน้า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"จากนี้ไป จากนี้เป็นต้นไป ต่อแต่นี้ไป"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From now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From now on แปลว่า จากนี้ไป จากนี้เป็นต้นไป ต่อแต่นี้ไป นับจากนี้ไป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"นี่ ค่ะ"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Here you 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Here you are แปลว่า นี่ ค่ะ/ครับ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"อ่านหนังสืออย่างหนัก ติววิชา ติวเข้ม"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Hit the books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Hit the books แปลว่า อ่านหนังสืออย่างหนัก ติววิชา ติวเข้ม ตั้งใจเรียน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"ยึดมั่นอยู่ที่เดิม ไม่ถอย ตั้งรับ"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Hold one's ground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Hold one's ground แปลว่า ยึดมั่นอยู่ที่เดิม ไม่ถอย ตั้งรับ ตั้งมั่น รักษาสถานะไว้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"ไม่ว่ากรณีใดๆ ไม่ว่าจะเกิดอะไรขึ้นก็ตาม อย่างไรก็ดี"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 any case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any case แปลว่า ไม่ว่ากรณีใดๆ ไม่ว่าจะเกิดอะไรขึ้นก็ตาม อย่างไรก็ดี อย่างไรก็ตาม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"เป็นไปตามกฎหรือพิธีการ"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In keeping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keeping with แปลว่า เป็นไปตามกฎหรือพิธีการ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"ในสภาพใหม่เอี่ยม"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In mint condition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mint condition แปลว่า ในสภาพใหม่เอี่ยม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"ในที่โล่งแจ้ง ที่ทุกคนมองเห็นได้"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In plain view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plain view แปลว่า ในที่โล่งแจ้ง ที่ทุกคนมองเห็นได้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"ในอนาคต"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In store for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store for แปลว่า ในอนาคต, สิ่งที่จะเกิดขึ้นต่อไป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"หัวอกเดียวกัน"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Join the club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Join the club แปลว่า หัวอกเดียวกัน, เหมือนกันเลย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"ทำอะไรก่อนเวลาอันควร"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Jump the gun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Jump the gun แปลว่า ทำอะไรก่อนเวลาอันควร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"รักษาสัญญา ทำตามสัญญา"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Keep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a promise แปลว่า รักษาสัญญา ทำตามสัญญา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"อยู่ห่างจาก หลีกหนีจาก หลีกเลี่ยงจาก"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Keep away from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away from แปลว่า อยู่ห่างจาก หลีกหนีจาก หลีกเลี่ยงจาก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"รักษาคำพูด รักษาสัจจะ ทำตามที่พูดไว้"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Keep one's word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one's word แปลว่า รักษาคำพูด รักษาสัจจะ ทำตามที่พูดไว้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"ปล่อย ปล่อยตัว ปล่อยไป"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Let go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Let go of แปลว่า ปล่อย ปล่อยตัว ปล่อยไป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"ทำให้ผิดหวัง"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Let someone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Let someone down แปลว่า ทำให้ผิดหวัง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"อยู่ไป เรียนไป"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Live and learn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Live and learn แปลว่า อยู่ไป เรียนไป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"อารมณ์เสีย เสียอารมณ์ โกรธ"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Lose one's temper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Lose one's temper แปลว่า อารมณ์เสีย เสียอารมณ์ โกรธ ขุ่นเคือง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แบบฝึกหัดสำนวนภาษาอังกฤษ · ระดับสูง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สำหรับผู้เตรียมสอบ · 36 ข้อ · 30 นาที · จับคู่ความหมายกับสำนวนที่ซับซ้อนขึ้น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"หลงทาง จำทางไม่ได้"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Lose one's 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Lose one's way แปลว่า หลงทาง จำทางไม่ได้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"ลืม ลืม(วัตถุประสงค์) ไม่เห็น"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Lose sight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Lose sight of แปลว่า ลืม ลืม(วัตถุประสงค์) ไม่เห็น มองไม่เห็น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"ให้สัญญา ทำสัญญา"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Make a promise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a promise แปลว่า ให้สัญญา ทำสัญญา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"ชีวิตนี้ย่อมมีหวัง"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Never say die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Never say die แปลว่า ชีวิตนี้ย่อมมีหวัง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"ไม่ได้เตรียมไว้ล่วงหน้า"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Off the cuff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Off the cuff แปลว่า ไม่ได้เตรียมไว้ล่วงหน้า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"ในนามของ"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On behalf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 behalf of แปลว่า ในนามของ (ทำบางสิ่ง)ในนามของ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"ล้าสมัย เชย โบราณ"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Out of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Out of date แปลว่า ล้าสมัย เชย โบราณ ไม่ทันยุค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"ปูทาง กรุยทาง แผ้วทาง"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Pave the 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Pave the way แปลว่า ปูทาง กรุยทาง แผ้วทาง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"จ่ายเงินคืน คืนเงิน ชดใช้"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Pay someone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Pay someone back แปลว่า จ่ายเงินคืน คืนเงิน ชดใช้ ตอบแทนคุณ ชำระหนี้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"กดดัน บีบบังคับ"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Put pressure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pressure on แปลว่า กดดัน บีบบังคับ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"อดทน ทน ทำใจ"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Put up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up with แปลว่า อดทน ทน ทำใจ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"สมน้ำหน้า สมควรแล้ว"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Serve someone right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Serve someone right แปลว่า สมน้ำหน้า สมควรแล้ว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"เปิดเผย ให้ความกระจ่าง ทำให้เข้าใจง่าย"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Shed light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Shed light on แปลว่า เปิดเผย ให้ความกระจ่าง ทำให้เข้าใจง่าย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"ไม่ช้าก็เร็ว"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Sooner or later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Sooner or later แปลว่า ไม่ช้าก็เร็ว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"ติดต่อกันไปเรื่อย ๆ ติดต่อกันเสมอ"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Stay in touch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Stay in touch แปลว่า ติดต่อกันไปเรื่อย ๆ ติดต่อกันเสมอ ส่งข่าวถึงกัน ยังติดต่อกันอยู่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"หยุดพัก"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Take a 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a break แปลว่า หยุดพัก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"หาประโยชน์ เอารัดเอาเปรียบ ฉกฉวยโอกาส"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Take advantage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advantage of แปลว่า หาประโยชน์ เอารัดเอาเปรียบ ฉกฉวยโอกาส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"คิดคำนึง ใคร่ครวญ ไตร่ตรอง"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Take into account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Take into account แปลว่า คิดคำนึง ใคร่ครวญ ไตร่ตรอง พิจารณา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"ปรึกษาหารือ ขอคำแนะนำ ขอความเห็น"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Talk something over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Talk something over แปลว่า ปรึกษาหารือ ขอคำแนะนำ ขอความเห็น พิจารณากัน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"มีอยู่บ้าง พอประมาณ ในระดับหนึ่ง"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To some extent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To some extent แปลว่า มีอยู่บ้าง พอประมาณ ในระดับหนึ่ง ค่อนข้างจะ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"มีให้ช่วงชิง ให้แย่งซื้อ ให้เช่า"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Up for grabs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Up for grabs แปลว่า มีให้ช่วงชิง ให้แย่งซื้อ ให้เช่า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"ทันสมัย ตามสมัย ทันสถานการณ์"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Up to date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Up to date แปลว่า ทันสมัย ตามสมัย ทันสถานการณ์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"ระวังปาก ระวังคำพูด มีความหมายเดียวกับ"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Watch your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Watch your mouth แปลว่า ระวังปาก ระวังคำพูด มีความหมายเดียวกับ Watch your tongue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"ทั่วทุกที่ ทุกหนทุกแห่ง กระจัดกระจาย"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All over the place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All over the place แปลว่า ทั่วทุกที่ ทุกหนทุกแห่ง กระจัดกระจาย เกลื่อน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"ดูแล รับผิดชอบ"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Be in charge of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in charge of แปลว่า ดูแล รับผิดชอบ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"เสีย ใช้การไม่ได้ ไม่เข้าท่า"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Be out of order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out of order แปลว่า เสีย ใช้การไม่ได้ ไม่เข้าท่า ไม่เป็นระเบียบ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"อย่าเข้าใจฉันผิด"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Don't get me wrong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Don't get me wrong แปลว่า อย่าเข้าใจฉันผิด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"พูดง่ายแต่ทำยาก"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Easier said than done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Easier said than done แปลว่า พูดง่ายแต่ทำยาก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"เป็นครั้งคราว"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Every now and again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Every now and again แปลว่า เป็นครั้งคราว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"เป็นครั้งคราว"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Every now and then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Every now and then แปลว่า เป็นครั้งคราว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"ถึงก่อนได้ก่อน"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First come, first served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First come, first served แปลว่า ถึงก่อนได้ก่อน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"บางครั้ง"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From time to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From time to time แปลว่า บางครั้ง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"คุยโวโอ้อวด พูดจาเหลวไหลไร้สาระ"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Full of hot air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Full of hot air แปลว่า คุยโวโอ้อวด พูดจาเหลวไหลไร้สาระ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"สนุกสนาน เพลิดเพลิน ขอให้สนุกนะ"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Have a good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Have a good time แปลว่า สนุกสนาน เพลิดเพลิน ขอให้สนุกนะ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"ต้องการคุยด้วยเป็นส่วนตัว"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Have a word with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Have a word with แปลว่า ต้องการคุยด้วยเป็นส่วนตัว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"คุณเป็นอย่างไรบ้าง" ตรงกับสำนวนใด?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How do you do?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How do you do? แปลว่า คุณเป็นอย่างไรบ้าง, สบายดีหรือเปล่า</w:t>
      </w:r>
    </w:p>
    <w:p>
      <w:r>
        <w:br w:type="page"/>
      </w:r>
    </w:p>
    <w:p>
      <w:r>
        <w:rPr>
          <w:rFonts w:ascii="TH Sarabun New" w:hAnsi="TH Sarabun New" w:cs="TH Sarabun New" w:eastAsia="TH Sarabun New"/>
          <w:b/>
          <w:color w:val="1565C0"/>
          <w:sz w:val="32"/>
        </w:rPr>
        <w:t>แบบฝึกหัดสำนวนภาษาอังกฤษ · ระดับเชี่ยวชาญ</w:t>
      </w:r>
    </w:p>
    <w:p>
      <w:r>
        <w:rPr>
          <w:rFonts w:ascii="TH Sarabun New" w:hAnsi="TH Sarabun New" w:cs="TH Sarabun New" w:eastAsia="TH Sarabun New"/>
          <w:b w:val="0"/>
          <w:sz w:val="28"/>
        </w:rPr>
        <w:t>สำหรับผู้เชี่ยวชาญ เตรียมสอบ IELTS TOEFL · 38 ข้อ · 35 นาที · สำนวนขั้นสูงและที่ใช้น้อยกว่า</w:t>
      </w:r>
    </w:p>
    <w:p>
      <w:r>
        <w:rPr>
          <w:rFonts w:ascii="TH Sarabun New" w:hAnsi="TH Sarabun New" w:cs="TH Sarabun New" w:eastAsia="TH Sarabun New"/>
          <w:b/>
          <w:sz w:val="28"/>
        </w:rPr>
        <w:t>1. สำนวน "In his/her good graces"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เป็นที่ถูกใจ เอาใจ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his/her good graces แปลว่า เป็นที่ถูกใจ เอาใจ</w:t>
      </w:r>
    </w:p>
    <w:p>
      <w:r>
        <w:rPr>
          <w:rFonts w:ascii="TH Sarabun New" w:hAnsi="TH Sarabun New" w:cs="TH Sarabun New" w:eastAsia="TH Sarabun New"/>
          <w:b/>
          <w:sz w:val="28"/>
        </w:rPr>
        <w:t>2. สำนวน "In no uncertain terms"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อย่างชัดเจน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no uncertain terms แปลว่า อย่างชัดเจน, แน่นอน, ไม่ต้องสงสัย</w:t>
      </w:r>
    </w:p>
    <w:p>
      <w:r>
        <w:rPr>
          <w:rFonts w:ascii="TH Sarabun New" w:hAnsi="TH Sarabun New" w:cs="TH Sarabun New" w:eastAsia="TH Sarabun New"/>
          <w:b/>
          <w:sz w:val="28"/>
        </w:rPr>
        <w:t>3. สำนวน "In over your head"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สู้ไม่ได้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In over your head แปลว่า สู้ไม่ได้, แข่งกับคนที่เหนือกว่ามาก</w:t>
      </w:r>
    </w:p>
    <w:p>
      <w:r>
        <w:rPr>
          <w:rFonts w:ascii="TH Sarabun New" w:hAnsi="TH Sarabun New" w:cs="TH Sarabun New" w:eastAsia="TH Sarabun New"/>
          <w:b/>
          <w:sz w:val="28"/>
        </w:rPr>
        <w:t>4. สำนวน "Keep an eye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เฝ้าดู เฝ้ามอง จับตาดู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an eye on แปลว่า เฝ้าดู เฝ้ามอง จับตาดู</w:t>
      </w:r>
    </w:p>
    <w:p>
      <w:r>
        <w:rPr>
          <w:rFonts w:ascii="TH Sarabun New" w:hAnsi="TH Sarabun New" w:cs="TH Sarabun New" w:eastAsia="TH Sarabun New"/>
          <w:b/>
          <w:sz w:val="28"/>
        </w:rPr>
        <w:t>5. สำนวน "Keep on good terms"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รักษามิตรภาพ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on good terms แปลว่า รักษามิตรภาพ</w:t>
      </w:r>
    </w:p>
    <w:p>
      <w:r>
        <w:rPr>
          <w:rFonts w:ascii="TH Sarabun New" w:hAnsi="TH Sarabun New" w:cs="TH Sarabun New" w:eastAsia="TH Sarabun New"/>
          <w:b/>
          <w:sz w:val="28"/>
        </w:rPr>
        <w:t>6. สำนวน "Lay a finger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แตะต้อง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Lay a finger on แปลว่า แตะต้อง หรือ ทำร้าย</w:t>
      </w:r>
    </w:p>
    <w:p>
      <w:r>
        <w:rPr>
          <w:rFonts w:ascii="TH Sarabun New" w:hAnsi="TH Sarabun New" w:cs="TH Sarabun New" w:eastAsia="TH Sarabun New"/>
          <w:b/>
          <w:sz w:val="28"/>
        </w:rPr>
        <w:t>7. สำนวน "Leave someone in peace"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หยุดรบกวน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Leave someone in peace แปลว่า หยุดรบกวน</w:t>
      </w:r>
    </w:p>
    <w:p>
      <w:r>
        <w:rPr>
          <w:rFonts w:ascii="TH Sarabun New" w:hAnsi="TH Sarabun New" w:cs="TH Sarabun New" w:eastAsia="TH Sarabun New"/>
          <w:b/>
          <w:sz w:val="28"/>
        </w:rPr>
        <w:t>8. สำนวน "Live and let live"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อยู่กันไป จงใช้ชีวิตอย่างที่คุณต้องการ และยอมให้คนอื่นดำเนินชีวิตเขาตามที่เขาต้องการ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Live and let live แปลว่า อยู่กันไป จงใช้ชีวิตอย่างที่คุณต้องการ และยอมให้คนอื่นดำเนินชีวิตเขาตามที่เขาต้องการ</w:t>
      </w:r>
    </w:p>
    <w:p>
      <w:r>
        <w:rPr>
          <w:rFonts w:ascii="TH Sarabun New" w:hAnsi="TH Sarabun New" w:cs="TH Sarabun New" w:eastAsia="TH Sarabun New"/>
          <w:b/>
          <w:sz w:val="28"/>
        </w:rPr>
        <w:t>9. สำนวน "Mind one's own business"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สนใจเรื่องของตนเอง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Mind one's own business แปลว่า สนใจเรื่องของตนเอง</w:t>
      </w:r>
    </w:p>
    <w:p>
      <w:r>
        <w:rPr>
          <w:rFonts w:ascii="TH Sarabun New" w:hAnsi="TH Sarabun New" w:cs="TH Sarabun New" w:eastAsia="TH Sarabun New"/>
          <w:b/>
          <w:sz w:val="28"/>
        </w:rPr>
        <w:t>10. สำนวน "Once bitten, twice shy"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โดนเข้าครั้ง ยั้งไปนาน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Once bitten, twice shy แปลว่า โดนเข้าครั้ง ยั้งไปนาน</w:t>
      </w:r>
    </w:p>
    <w:p>
      <w:r>
        <w:rPr>
          <w:rFonts w:ascii="TH Sarabun New" w:hAnsi="TH Sarabun New" w:cs="TH Sarabun New" w:eastAsia="TH Sarabun New"/>
          <w:b/>
          <w:sz w:val="28"/>
        </w:rPr>
        <w:t>11. สำนวน "Once in a while"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นานๆ ครั้ง เป็นครั้งคราว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Once in a while แปลว่า นานๆ ครั้ง เป็นครั้งคราว ชั่วครั้งชั่วคราว</w:t>
      </w:r>
    </w:p>
    <w:p>
      <w:r>
        <w:rPr>
          <w:rFonts w:ascii="TH Sarabun New" w:hAnsi="TH Sarabun New" w:cs="TH Sarabun New" w:eastAsia="TH Sarabun New"/>
          <w:b/>
          <w:sz w:val="28"/>
        </w:rPr>
        <w:t>12. สำนวน "One way or another"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อย่างไรก็ตาม ด้วยเหตุใดก็ตาม ด้วยวิธีใดก็ตาม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One way or another แปลว่า อย่างไรก็ตาม ด้วยเหตุใดก็ตาม ด้วยวิธีใดก็ตาม</w:t>
      </w:r>
    </w:p>
    <w:p>
      <w:r>
        <w:rPr>
          <w:rFonts w:ascii="TH Sarabun New" w:hAnsi="TH Sarabun New" w:cs="TH Sarabun New" w:eastAsia="TH Sarabun New"/>
          <w:b/>
          <w:sz w:val="28"/>
        </w:rPr>
        <w:t>13. สำนวน "Only have eyes for"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จงรักภักดีต่อคนคนเดียว ยึดมั่นต่อ มั่นคงต่อ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Only have eyes for แปลว่า จงรักภักดีต่อคนคนเดียว ยึดมั่นต่อ มั่นคงต่อ</w:t>
      </w:r>
    </w:p>
    <w:p>
      <w:r>
        <w:rPr>
          <w:rFonts w:ascii="TH Sarabun New" w:hAnsi="TH Sarabun New" w:cs="TH Sarabun New" w:eastAsia="TH Sarabun New"/>
          <w:b/>
          <w:sz w:val="28"/>
        </w:rPr>
        <w:t>14. สำนวน "Out of the blue"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ทันทีทันใด ไม่ได้บอกล่วงหน้า จู่ๆ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Out of the blue แปลว่า ทันทีทันใด ไม่ได้บอกล่วงหน้า จู่ๆ ก็เกิดขึ้น</w:t>
      </w:r>
    </w:p>
    <w:p>
      <w:r>
        <w:rPr>
          <w:rFonts w:ascii="TH Sarabun New" w:hAnsi="TH Sarabun New" w:cs="TH Sarabun New" w:eastAsia="TH Sarabun New"/>
          <w:b/>
          <w:sz w:val="28"/>
        </w:rPr>
        <w:t>15. สำนวน "Put the blame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กล่าวหา ป้ายความผิดให้คนอื่น ปัดความผิดให้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the blame on แปลว่า กล่าวหา ป้ายความผิดให้คนอื่น ปัดความผิดให้ โยนความผิดให้ ซัดทอด</w:t>
      </w:r>
    </w:p>
    <w:p>
      <w:r>
        <w:rPr>
          <w:rFonts w:ascii="TH Sarabun New" w:hAnsi="TH Sarabun New" w:cs="TH Sarabun New" w:eastAsia="TH Sarabun New"/>
          <w:b/>
          <w:sz w:val="28"/>
        </w:rPr>
        <w:t>16. สำนวน "Ride the high horse"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วางตัวยโสโอหัง ทำตัวเหนือกว่าคนอื่น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Ride the high horse แปลว่า วางตัวยโสโอหัง ทำตัวเหนือกว่าคนอื่น</w:t>
      </w:r>
    </w:p>
    <w:p>
      <w:r>
        <w:rPr>
          <w:rFonts w:ascii="TH Sarabun New" w:hAnsi="TH Sarabun New" w:cs="TH Sarabun New" w:eastAsia="TH Sarabun New"/>
          <w:b/>
          <w:sz w:val="28"/>
        </w:rPr>
        <w:t>17. สำนวน "Talk behind one's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พูดลับหลัง พูดนินทา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Talk behind one's back แปลว่า พูดลับหลัง พูดนินทา</w:t>
      </w:r>
    </w:p>
    <w:p>
      <w:r>
        <w:rPr>
          <w:rFonts w:ascii="TH Sarabun New" w:hAnsi="TH Sarabun New" w:cs="TH Sarabun New" w:eastAsia="TH Sarabun New"/>
          <w:b/>
          <w:sz w:val="28"/>
        </w:rPr>
        <w:t>18. สำนวน "Turn one's back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ไม่สนใจ เพิกเฉย ละทิ้ง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Turn one's back on แปลว่า ไม่สนใจ เพิกเฉย ละทิ้ง</w:t>
      </w:r>
    </w:p>
    <w:p>
      <w:r>
        <w:rPr>
          <w:rFonts w:ascii="TH Sarabun New" w:hAnsi="TH Sarabun New" w:cs="TH Sarabun New" w:eastAsia="TH Sarabun New"/>
          <w:b/>
          <w:sz w:val="28"/>
        </w:rPr>
        <w:t>19. สำนวน "Wash one's hands of"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ล้างมือจากวงการ ไม่เกี่ยวข้องอีกต่อไป ถอนตัวออก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Wash one's hands of แปลว่า ล้างมือจากวงการ ไม่เกี่ยวข้องอีกต่อไป ถอนตัวออก</w:t>
      </w:r>
    </w:p>
    <w:p>
      <w:r>
        <w:rPr>
          <w:rFonts w:ascii="TH Sarabun New" w:hAnsi="TH Sarabun New" w:cs="TH Sarabun New" w:eastAsia="TH Sarabun New"/>
          <w:b/>
          <w:sz w:val="28"/>
        </w:rPr>
        <w:t>20. สำนวน "As a matter of fact"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อันที่จริง ตามที่จริง จริง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 a matter of fact แปลว่า อันที่จริง ตามที่จริง จริง ๆ แล้ว</w:t>
      </w:r>
    </w:p>
    <w:p>
      <w:r>
        <w:rPr>
          <w:rFonts w:ascii="TH Sarabun New" w:hAnsi="TH Sarabun New" w:cs="TH Sarabun New" w:eastAsia="TH Sarabun New"/>
          <w:b/>
          <w:sz w:val="28"/>
        </w:rPr>
        <w:t>21. สำนวน "As blind as a bat"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สายตาแย่มาก มองแทบไม่เห็น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 blind as a bat แปลว่า สายตาแย่มาก มองแทบไม่เห็น</w:t>
      </w:r>
    </w:p>
    <w:p>
      <w:r>
        <w:rPr>
          <w:rFonts w:ascii="TH Sarabun New" w:hAnsi="TH Sarabun New" w:cs="TH Sarabun New" w:eastAsia="TH Sarabun New"/>
          <w:b/>
          <w:sz w:val="28"/>
        </w:rPr>
        <w:t>22. สำนวน "Be down in the dumps"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ไม่สุขสบาย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down in the dumps แปลว่า ไม่สุขสบาย, ไม่มีความสุข</w:t>
      </w:r>
    </w:p>
    <w:p>
      <w:r>
        <w:rPr>
          <w:rFonts w:ascii="TH Sarabun New" w:hAnsi="TH Sarabun New" w:cs="TH Sarabun New" w:eastAsia="TH Sarabun New"/>
          <w:b/>
          <w:sz w:val="28"/>
        </w:rPr>
        <w:t>23. สำนวน "Be in the same boat"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ลงเรือลำเดียวกัน ประสบปัญหาหรือความยุ่งยากเหมือนกัน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Be in the same boat แปลว่า ลงเรือลำเดียวกัน ประสบปัญหาหรือความยุ่งยากเหมือนกัน</w:t>
      </w:r>
    </w:p>
    <w:p>
      <w:r>
        <w:rPr>
          <w:rFonts w:ascii="TH Sarabun New" w:hAnsi="TH Sarabun New" w:cs="TH Sarabun New" w:eastAsia="TH Sarabun New"/>
          <w:b/>
          <w:sz w:val="28"/>
        </w:rPr>
        <w:t>24. สำนวน "Call a spade a spade"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พูดตรงไปตรงมา เรียกสิ่งต่าง 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Call a spade a spade แปลว่า พูดตรงไปตรงมา เรียกสิ่งต่าง ๆ ตามที่มันเป็นจริง</w:t>
      </w:r>
    </w:p>
    <w:p>
      <w:r>
        <w:rPr>
          <w:rFonts w:ascii="TH Sarabun New" w:hAnsi="TH Sarabun New" w:cs="TH Sarabun New" w:eastAsia="TH Sarabun New"/>
          <w:b/>
          <w:sz w:val="28"/>
        </w:rPr>
        <w:t>25. สำนวน "Come out of the closet"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เปิดเผยตัวตน หรือประกาศตัวออกมาว่าเป็นคนรักเพศเดียวกัน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Come out of the closet แปลว่า เปิดเผยตัวตน หรือประกาศตัวออกมาว่าเป็นคนรักเพศเดียวกัน</w:t>
      </w:r>
    </w:p>
    <w:p>
      <w:r>
        <w:rPr>
          <w:rFonts w:ascii="TH Sarabun New" w:hAnsi="TH Sarabun New" w:cs="TH Sarabun New" w:eastAsia="TH Sarabun New"/>
          <w:b/>
          <w:sz w:val="28"/>
        </w:rPr>
        <w:t>26. สำนวน "Day in and day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ตลอดเวลา อย่างต่อเนื่อง ไม่มีหยุด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Day in and day out แปลว่า ตลอดเวลา อย่างต่อเนื่อง ไม่มีหยุด</w:t>
      </w:r>
    </w:p>
    <w:p>
      <w:r>
        <w:rPr>
          <w:rFonts w:ascii="TH Sarabun New" w:hAnsi="TH Sarabun New" w:cs="TH Sarabun New" w:eastAsia="TH Sarabun New"/>
          <w:b/>
          <w:sz w:val="28"/>
        </w:rPr>
        <w:t>27. สำนวน "Give someone a hard time"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นำความยุ่งยากมาให้ ทำให้ยุ่งยาก สร้างความลำบากให้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Give someone a hard time แปลว่า นำความยุ่งยากมาให้ ทำให้ยุ่งยาก สร้างความลำบากให้</w:t>
      </w:r>
    </w:p>
    <w:p>
      <w:r>
        <w:rPr>
          <w:rFonts w:ascii="TH Sarabun New" w:hAnsi="TH Sarabun New" w:cs="TH Sarabun New" w:eastAsia="TH Sarabun New"/>
          <w:b/>
          <w:sz w:val="28"/>
        </w:rPr>
        <w:t>28. สำนวน "Save the best for last"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การเก็บสิ่งที่ดีที่สุดไว้ทีหลังสุด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Save the best for last แปลว่า การเก็บสิ่งที่ดีที่สุดไว้ทีหลังสุด</w:t>
      </w:r>
    </w:p>
    <w:p>
      <w:r>
        <w:rPr>
          <w:rFonts w:ascii="TH Sarabun New" w:hAnsi="TH Sarabun New" w:cs="TH Sarabun New" w:eastAsia="TH Sarabun New"/>
          <w:b/>
          <w:sz w:val="28"/>
        </w:rPr>
        <w:t>29. สำนวน "Set one's mind to something"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ตั้งใจทำบางสิ่งบางอย่างอย่างเต็มที่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Set one's mind to something แปลว่า ตั้งใจทำบางสิ่งบางอย่างอย่างเต็มที่</w:t>
      </w:r>
    </w:p>
    <w:p>
      <w:r>
        <w:rPr>
          <w:rFonts w:ascii="TH Sarabun New" w:hAnsi="TH Sarabun New" w:cs="TH Sarabun New" w:eastAsia="TH Sarabun New"/>
          <w:b/>
          <w:sz w:val="28"/>
        </w:rPr>
        <w:t>30. สำนวน "You can say that again"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ใช่เลย นั่นถูกต้องที่สุด เห็นด้วยเลย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You can say that again แปลว่า ใช่เลย นั่นถูกต้องที่สุด เห็นด้วยเลย</w:t>
      </w:r>
    </w:p>
    <w:p>
      <w:r>
        <w:rPr>
          <w:rFonts w:ascii="TH Sarabun New" w:hAnsi="TH Sarabun New" w:cs="TH Sarabun New" w:eastAsia="TH Sarabun New"/>
          <w:b/>
          <w:sz w:val="28"/>
        </w:rPr>
        <w:t>31. สำนวน "As far as I am concerned"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ตามความเห็นของฉัน ตามความคิดฉัน เท่าที่ทราบ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As far as I am concerned แปลว่า ตามความเห็นของฉัน ตามความคิดฉัน เท่าที่ทราบ</w:t>
      </w:r>
    </w:p>
    <w:p>
      <w:r>
        <w:rPr>
          <w:rFonts w:ascii="TH Sarabun New" w:hAnsi="TH Sarabun New" w:cs="TH Sarabun New" w:eastAsia="TH Sarabun New"/>
          <w:b/>
          <w:sz w:val="28"/>
        </w:rPr>
        <w:t>32. สำนวน "At the drop of a hat"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ลงมือทำโดยไม่ลังเล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At the drop of a hat แปลว่า ลงมือทำโดยไม่ลังเล</w:t>
      </w:r>
    </w:p>
    <w:p>
      <w:r>
        <w:rPr>
          <w:rFonts w:ascii="TH Sarabun New" w:hAnsi="TH Sarabun New" w:cs="TH Sarabun New" w:eastAsia="TH Sarabun New"/>
          <w:b/>
          <w:sz w:val="28"/>
        </w:rPr>
        <w:t>33. สำนวน "Hitch one's wagon to a star"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ตั้งเป้าหมายไว้สูง มุ่งมั่นทำสิ่งที่ยิ่งใหญ่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Hitch one's wagon to a star แปลว่า ตั้งเป้าหมายไว้สูง มุ่งมั่นทำสิ่งที่ยิ่งใหญ่</w:t>
      </w:r>
    </w:p>
    <w:p>
      <w:r>
        <w:rPr>
          <w:rFonts w:ascii="TH Sarabun New" w:hAnsi="TH Sarabun New" w:cs="TH Sarabun New" w:eastAsia="TH Sarabun New"/>
          <w:b/>
          <w:sz w:val="28"/>
        </w:rPr>
        <w:t>34. สำนวน "Keep one's feet on the ground"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วางตัวตามความเป็นจริง ไม่เพ้อฝัน ไม่เหลิง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Keep one's feet on the ground แปลว่า วางตัวตามความเป็นจริง ไม่เพ้อฝัน ไม่เหลิง</w:t>
      </w:r>
    </w:p>
    <w:p>
      <w:r>
        <w:rPr>
          <w:rFonts w:ascii="TH Sarabun New" w:hAnsi="TH Sarabun New" w:cs="TH Sarabun New" w:eastAsia="TH Sarabun New"/>
          <w:b/>
          <w:sz w:val="28"/>
        </w:rPr>
        <w:t>35. สำนวน "Put the cart before the horse"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ข. ทำสิ่งต่าง ๆ ผิดลำดับ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Put the cart before the horse แปลว่า ทำสิ่งต่าง ๆ ผิดลำดับ เอาเรื่องที่ควรทำทีหลังมาทำก่อน</w:t>
      </w:r>
    </w:p>
    <w:p>
      <w:r>
        <w:rPr>
          <w:rFonts w:ascii="TH Sarabun New" w:hAnsi="TH Sarabun New" w:cs="TH Sarabun New" w:eastAsia="TH Sarabun New"/>
          <w:b/>
          <w:sz w:val="28"/>
        </w:rPr>
        <w:t>36. สำนวน "Wash one's dirty linen in public"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ก. นำเรื่องไม่ดีในครอบครัวไปเปิดเผยให้คนนอกรับรู้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Wash one's dirty linen in public แปลว่า นำเรื่องไม่ดีในครอบครัวไปเปิดเผยให้คนนอกรับรู้</w:t>
      </w:r>
    </w:p>
    <w:p>
      <w:r>
        <w:rPr>
          <w:rFonts w:ascii="TH Sarabun New" w:hAnsi="TH Sarabun New" w:cs="TH Sarabun New" w:eastAsia="TH Sarabun New"/>
          <w:b/>
          <w:sz w:val="28"/>
        </w:rPr>
        <w:t>37. สำนวน "Fall off the back of a lorry"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ง. ถูกขโมย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Fall off the back of a lorry แปลว่า ถูกขโมย</w:t>
      </w:r>
    </w:p>
    <w:p>
      <w:r>
        <w:rPr>
          <w:rFonts w:ascii="TH Sarabun New" w:hAnsi="TH Sarabun New" w:cs="TH Sarabun New" w:eastAsia="TH Sarabun New"/>
          <w:b/>
          <w:sz w:val="28"/>
        </w:rPr>
        <w:t>38. สำนวน "Make a mountain out of a molehill"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/>
          <w:color w:val="2E7D32"/>
          <w:sz w:val="26"/>
        </w:rPr>
        <w:t xml:space="preserve">เฉลย · </w:t>
      </w:r>
      <w:r>
        <w:rPr>
          <w:rFonts w:ascii="TH Sarabun New" w:hAnsi="TH Sarabun New" w:cs="TH Sarabun New" w:eastAsia="TH Sarabun New"/>
          <w:b w:val="0"/>
          <w:color w:val="2E7D32"/>
          <w:sz w:val="26"/>
        </w:rPr>
        <w:t>ค. ทำเรื่องเล็กให้เป็นเรื่องใหญ่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color w:val="555555"/>
          <w:sz w:val="24"/>
        </w:rPr>
        <w:t>Make a mountain out of a molehill แปลว่า ทำเรื่องเล็กให้เป็นเรื่องใหญ่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สำนวนภาษาอังกฤษพร้อมคำแปลไทย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