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แบบฝึกหัดสำนวนภาษาอังกฤษ ·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สำหรับผู้เชี่ยวชาญ เตรียมสอบ IELTS TOEFL · 38 ข้อ · 35 นาที · สำนวนขั้นสูงและที่ใช้น้อยกว่า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เลือกความหมายที่ถูกต้องของสำนวนที่กำหนด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สำนวน "In his/her good graces"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สนใจเรื่องของตนเอง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มีส่วนร่วม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แกะดำ คนที่แตกต่างหรือเป็นที่เสื่อมเสียในกลุ่มหรือครอบครัว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เป็นที่ถูกใจ เอาใจ</w:t>
      </w:r>
    </w:p>
    <w:p>
      <w:r>
        <w:rPr>
          <w:rFonts w:ascii="TH Sarabun New" w:hAnsi="TH Sarabun New" w:cs="TH Sarabun New" w:eastAsia="TH Sarabun New"/>
          <w:b/>
          <w:sz w:val="28"/>
        </w:rPr>
        <w:t>2. สำนวน "In no uncertain terms"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มีอยู่บ้าง พอประมาณ ในระดับหนึ่ง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เลิกคบ ตัดขาดจากกัน แตกหัก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อย่างชัดเจน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ไม่บ่อย นานๆ ครั้ง</w:t>
      </w:r>
    </w:p>
    <w:p>
      <w:r>
        <w:rPr>
          <w:rFonts w:ascii="TH Sarabun New" w:hAnsi="TH Sarabun New" w:cs="TH Sarabun New" w:eastAsia="TH Sarabun New"/>
          <w:b/>
          <w:sz w:val="28"/>
        </w:rPr>
        <w:t>3. สำนวน "In over your head"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เอ่ยถึง หยิบยกขึ้นมาพูด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สู้ไม่ได้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นานๆ ครั้ง เป็นครั้งคราว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อิจฉา</w:t>
      </w:r>
    </w:p>
    <w:p>
      <w:r>
        <w:rPr>
          <w:rFonts w:ascii="TH Sarabun New" w:hAnsi="TH Sarabun New" w:cs="TH Sarabun New" w:eastAsia="TH Sarabun New"/>
          <w:b/>
          <w:sz w:val="28"/>
        </w:rPr>
        <w:t>4. สำนวน "Keep an eye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เฝ้าดู เฝ้ามอง จับตาดู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กดดัน บีบบังคับ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ง่ายมาก เรื่องหมูๆ ง่ายเหมือนปอกกล้วยเข้าปาก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สิ่งที่ชอบหรือถนัด มักใช้ในรูปปฏิเสธว่า not</w:t>
      </w:r>
    </w:p>
    <w:p>
      <w:r>
        <w:rPr>
          <w:rFonts w:ascii="TH Sarabun New" w:hAnsi="TH Sarabun New" w:cs="TH Sarabun New" w:eastAsia="TH Sarabun New"/>
          <w:b/>
          <w:sz w:val="28"/>
        </w:rPr>
        <w:t>5. สำนวน "Keep on good terms"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อดทน ทน ทำใจ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ทั่วทุกที่ ทุกหนทุกแห่ง กระจัดกระจาย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ไม่สมเหตุสมผล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รักษามิตรภาพ</w:t>
      </w:r>
    </w:p>
    <w:p>
      <w:r>
        <w:rPr>
          <w:rFonts w:ascii="TH Sarabun New" w:hAnsi="TH Sarabun New" w:cs="TH Sarabun New" w:eastAsia="TH Sarabun New"/>
          <w:b/>
          <w:sz w:val="28"/>
        </w:rPr>
        <w:t>6. สำนวน "Lay a finger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สายตาแย่มาก มองแทบไม่เห็น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พูดง่ายแต่ทำยาก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แตะต้อง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หมด ขาด ร่อยหรอ</w:t>
      </w:r>
    </w:p>
    <w:p>
      <w:r>
        <w:rPr>
          <w:rFonts w:ascii="TH Sarabun New" w:hAnsi="TH Sarabun New" w:cs="TH Sarabun New" w:eastAsia="TH Sarabun New"/>
          <w:b/>
          <w:sz w:val="28"/>
        </w:rPr>
        <w:t>7. สำนวน "Leave someone in peace"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ยอมรับว่าตนเองผิดอย่างเสียหน้า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หยุดรบกวน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การเก็บสิ่งที่ดีที่สุดไว้ทีหลังสุด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ตามความเห็นของฉัน ตามความคิดฉัน เท่าที่ทราบ</w:t>
      </w:r>
    </w:p>
    <w:p>
      <w:r>
        <w:rPr>
          <w:rFonts w:ascii="TH Sarabun New" w:hAnsi="TH Sarabun New" w:cs="TH Sarabun New" w:eastAsia="TH Sarabun New"/>
          <w:b/>
          <w:sz w:val="28"/>
        </w:rPr>
        <w:t>8. สำนวน "Live and let live"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อยู่กันไป จงใช้ชีวิตอย่างที่คุณต้องการ และยอมให้คนอื่นดำเนินชีวิตเขาตามที่เขาต้องการ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เลือกเฉพาะ เลือกจากกลุ่ม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ไม่สุขสบาย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ซึ่งๆ หน้า จะๆ</w:t>
      </w:r>
    </w:p>
    <w:p>
      <w:r>
        <w:rPr>
          <w:rFonts w:ascii="TH Sarabun New" w:hAnsi="TH Sarabun New" w:cs="TH Sarabun New" w:eastAsia="TH Sarabun New"/>
          <w:b/>
          <w:sz w:val="28"/>
        </w:rPr>
        <w:t>9. สำนวน "Mind one's own business"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มีส่วนร่วม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แกะดำ คนที่แตกต่างหรือเป็นที่เสื่อมเสียในกลุ่มหรือครอบครัว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คุยโวโอ้อวด พูดจาเหลวไหลไร้สาระ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สนใจเรื่องของตนเอง</w:t>
      </w:r>
    </w:p>
    <w:p>
      <w:r>
        <w:rPr>
          <w:rFonts w:ascii="TH Sarabun New" w:hAnsi="TH Sarabun New" w:cs="TH Sarabun New" w:eastAsia="TH Sarabun New"/>
          <w:b/>
          <w:sz w:val="28"/>
        </w:rPr>
        <w:t>10. สำนวน "Once bitten, twice shy"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ทำให้หัวใจสลาย ทำร้ายความรู้สึก ทำให้อกหัก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มิตรจิตรก็มิตรใจ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โดนเข้าครั้ง ยั้งไปนาน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แต่งงาน</w:t>
      </w:r>
    </w:p>
    <w:p>
      <w:r>
        <w:rPr>
          <w:rFonts w:ascii="TH Sarabun New" w:hAnsi="TH Sarabun New" w:cs="TH Sarabun New" w:eastAsia="TH Sarabun New"/>
          <w:b/>
          <w:sz w:val="28"/>
        </w:rPr>
        <w:t>11. สำนวน "Once in a while"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ออกไปข้างนอก ออกไปสังสรรค์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นานๆ ครั้ง เป็นครั้งคราว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อิจฉา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เอ่ยถึง หยิบยกขึ้นมาพูด</w:t>
      </w:r>
    </w:p>
    <w:p>
      <w:r>
        <w:rPr>
          <w:rFonts w:ascii="TH Sarabun New" w:hAnsi="TH Sarabun New" w:cs="TH Sarabun New" w:eastAsia="TH Sarabun New"/>
          <w:b/>
          <w:sz w:val="28"/>
        </w:rPr>
        <w:t>12. สำนวน "One way or another"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อย่างไรก็ตาม ด้วยเหตุใดก็ตาม ด้วยวิธีใดก็ตาม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ไม่สนใจ เพิกเฉย ละทิ้ง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อนึ่ง เปลี่ยนไปพูดอีกเรื่องหนึ่ง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สนุกสนาน เพลิดเพลิน ขอให้สนุกนะ</w:t>
      </w:r>
    </w:p>
    <w:p>
      <w:r>
        <w:rPr>
          <w:rFonts w:ascii="TH Sarabun New" w:hAnsi="TH Sarabun New" w:cs="TH Sarabun New" w:eastAsia="TH Sarabun New"/>
          <w:b/>
          <w:sz w:val="28"/>
        </w:rPr>
        <w:t>13. สำนวน "Only have eyes for"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มีให้ช่วงชิง ให้แย่งซื้อ ให้เช่า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พูดตรงไปตรงมา เรียกสิ่งต่าง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ต้องการคุยด้วยเป็นส่วนตัว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จงรักภักดีต่อคนคนเดียว ยึดมั่นต่อ มั่นคงต่อ</w:t>
      </w:r>
    </w:p>
    <w:p>
      <w:r>
        <w:rPr>
          <w:rFonts w:ascii="TH Sarabun New" w:hAnsi="TH Sarabun New" w:cs="TH Sarabun New" w:eastAsia="TH Sarabun New"/>
          <w:b/>
          <w:sz w:val="28"/>
        </w:rPr>
        <w:t>14. สำนวน "Out of the blue"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ตามทัน ไล่ทัน พบ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อ่านหนังสืออย่างหนัก ติววิชา ติวเข้ม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ทันทีทันใด ไม่ได้บอกล่วงหน้า จู่ๆ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นำเรื่องไม่ดีในครอบครัวไปเปิดเผยให้คนนอกรับรู้</w:t>
      </w:r>
    </w:p>
    <w:p>
      <w:r>
        <w:rPr>
          <w:rFonts w:ascii="TH Sarabun New" w:hAnsi="TH Sarabun New" w:cs="TH Sarabun New" w:eastAsia="TH Sarabun New"/>
          <w:b/>
          <w:sz w:val="28"/>
        </w:rPr>
        <w:t>15. สำนวน "Put the blame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เป็นหนี้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กล่าวหา ป้ายความผิดให้คนอื่น ปัดความผิดให้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อย่างไรก็ตาม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ตลอดเวลา อย่างต่อเนื่อง ไม่มีหยุด</w:t>
      </w:r>
    </w:p>
    <w:p>
      <w:r>
        <w:rPr>
          <w:rFonts w:ascii="TH Sarabun New" w:hAnsi="TH Sarabun New" w:cs="TH Sarabun New" w:eastAsia="TH Sarabun New"/>
          <w:b/>
          <w:sz w:val="28"/>
        </w:rPr>
        <w:t>16. สำนวน "Ride the high horse"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วางตัวยโสโอหัง ทำตัวเหนือกว่าคนอื่น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อยู่ใกล้ๆ อยู่ไม่ไกล ใกล้เข้ามาแล้ว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อย่าเข้าใจฉันผิด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ในสภาพใหม่เอี่ยม</w:t>
      </w:r>
    </w:p>
    <w:p>
      <w:r>
        <w:rPr>
          <w:rFonts w:ascii="TH Sarabun New" w:hAnsi="TH Sarabun New" w:cs="TH Sarabun New" w:eastAsia="TH Sarabun New"/>
          <w:b/>
          <w:sz w:val="28"/>
        </w:rPr>
        <w:t>17. สำนวน "Talk behind one's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โชคดี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หลงทาง แต่ถ้าเป็นคำสั่งจะเป็นในเชิงการไล่ แปลว่า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หยุดรบกวน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พูดลับหลัง พูดนินทา</w:t>
      </w:r>
    </w:p>
    <w:p>
      <w:r>
        <w:rPr>
          <w:rFonts w:ascii="TH Sarabun New" w:hAnsi="TH Sarabun New" w:cs="TH Sarabun New" w:eastAsia="TH Sarabun New"/>
          <w:b/>
          <w:sz w:val="28"/>
        </w:rPr>
        <w:t>18. สำนวน "Turn one's back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สนุกสนาน เพลิดเพลิน ขอให้สนุกนะ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เสียหน้า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ไม่สนใจ เพิกเฉย ละทิ้ง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อนึ่ง เปลี่ยนไปพูดอีกเรื่องหนึ่ง</w:t>
      </w:r>
    </w:p>
    <w:p>
      <w:r>
        <w:rPr>
          <w:rFonts w:ascii="TH Sarabun New" w:hAnsi="TH Sarabun New" w:cs="TH Sarabun New" w:eastAsia="TH Sarabun New"/>
          <w:b/>
          <w:sz w:val="28"/>
        </w:rPr>
        <w:t>19. สำนวน "Wash one's hands of"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ทำข้อตกลงกับ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ล้างมือจากวงการ ไม่เกี่ยวข้องอีกต่อไป ถอนตัวออก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ให้กำลังใจ ปลอบใจ ทำให้รู้สึกดีขึ้น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ตั้งเป้าหมายไว้สูง มุ่งมั่นทำสิ่งที่ยิ่งใหญ่</w:t>
      </w:r>
    </w:p>
    <w:p>
      <w:r>
        <w:rPr>
          <w:rFonts w:ascii="TH Sarabun New" w:hAnsi="TH Sarabun New" w:cs="TH Sarabun New" w:eastAsia="TH Sarabun New"/>
          <w:b/>
          <w:sz w:val="28"/>
        </w:rPr>
        <w:t>20. สำนวน "As a matter of fact"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อันที่จริง ตามที่จริง 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ทำให้บ้าคลั่ง ทำให้เสียสติ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อย่างชัดเจน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ไม่บ่อย นานๆ ครั้ง</w:t>
      </w:r>
    </w:p>
    <w:p>
      <w:r>
        <w:rPr>
          <w:rFonts w:ascii="TH Sarabun New" w:hAnsi="TH Sarabun New" w:cs="TH Sarabun New" w:eastAsia="TH Sarabun New"/>
          <w:b/>
          <w:sz w:val="28"/>
        </w:rPr>
        <w:t>21. สำนวน "As blind as a bat"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พูดง่ายแต่ทำยาก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สู้ไม่ได้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นานๆ ครั้ง เป็นครั้งคราว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สายตาแย่มาก มองแทบไม่เห็น</w:t>
      </w:r>
    </w:p>
    <w:p>
      <w:r>
        <w:rPr>
          <w:rFonts w:ascii="TH Sarabun New" w:hAnsi="TH Sarabun New" w:cs="TH Sarabun New" w:eastAsia="TH Sarabun New"/>
          <w:b/>
          <w:sz w:val="28"/>
        </w:rPr>
        <w:t>22. สำนวน "Be down in the dumps"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ในอนาคต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ปูทาง กรุยทาง แผ้วทาง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ไม่สุขสบาย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ซึ่งๆ หน้า จะๆ</w:t>
      </w:r>
    </w:p>
    <w:p>
      <w:r>
        <w:rPr>
          <w:rFonts w:ascii="TH Sarabun New" w:hAnsi="TH Sarabun New" w:cs="TH Sarabun New" w:eastAsia="TH Sarabun New"/>
          <w:b/>
          <w:sz w:val="28"/>
        </w:rPr>
        <w:t>23. สำนวน "Be in the same boat"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สอบถาม สอดส่อง ยุ่งเรื่องคนอื่น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ลงเรือลำเดียวกัน ประสบปัญหาหรือความยุ่งยากเหมือนกัน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คิดออก คิดให้ออก คิดได้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ทำอะไรก่อนเวลาอันควร</w:t>
      </w:r>
    </w:p>
    <w:p>
      <w:r>
        <w:rPr>
          <w:rFonts w:ascii="TH Sarabun New" w:hAnsi="TH Sarabun New" w:cs="TH Sarabun New" w:eastAsia="TH Sarabun New"/>
          <w:b/>
          <w:sz w:val="28"/>
        </w:rPr>
        <w:t>24. สำนวน "Call a spade a spade"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พูดตรงไปตรงมา เรียกสิ่งต่าง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ต้องการคุยด้วยเป็นส่วนตัว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อารมณ์เสีย เสียอารมณ์ โกรธ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นอกจากความหมายที่แปลว่าไกลมากแล้ว ยังหมายถึง จนถึงทุกวันนี้</w:t>
      </w:r>
    </w:p>
    <w:p>
      <w:r>
        <w:rPr>
          <w:rFonts w:ascii="TH Sarabun New" w:hAnsi="TH Sarabun New" w:cs="TH Sarabun New" w:eastAsia="TH Sarabun New"/>
          <w:b/>
          <w:sz w:val="28"/>
        </w:rPr>
        <w:t>25. สำนวน "Come out of the closet"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ยึดมั่นอยู่ที่เดิม ไม่ถอย ตั้งรับ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ทำเรื่องเล็กให้เป็นเรื่องใหญ่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หาประโยชน์ เอารัดเอาเปรียบ ฉกฉวยโอกาส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เปิดเผยตัวตน หรือประกาศตัวออกมาว่าเป็นคนรักเพศเดียวกัน</w:t>
      </w:r>
    </w:p>
    <w:p>
      <w:r>
        <w:rPr>
          <w:rFonts w:ascii="TH Sarabun New" w:hAnsi="TH Sarabun New" w:cs="TH Sarabun New" w:eastAsia="TH Sarabun New"/>
          <w:b/>
          <w:sz w:val="28"/>
        </w:rPr>
        <w:t>26. สำนวน "Day in and day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ชีวิตนี้ย่อมมีหวัง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ผลัดเปลี่ยน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ตลอดเวลา อย่างต่อเนื่อง ไม่มีหยุด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เป็นหนี้</w:t>
      </w:r>
    </w:p>
    <w:p>
      <w:r>
        <w:rPr>
          <w:rFonts w:ascii="TH Sarabun New" w:hAnsi="TH Sarabun New" w:cs="TH Sarabun New" w:eastAsia="TH Sarabun New"/>
          <w:b/>
          <w:sz w:val="28"/>
        </w:rPr>
        <w:t>27. สำนวน "Give someone a hard time"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เดินกลับไปกลับมา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นำความยุ่งยากมาให้ ทำให้ยุ่งยาก สร้างความลำบากให้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อยู่ไป เรียนไป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เปิดเผย ให้ความกระจ่าง ทำให้เข้าใจง่าย</w:t>
      </w:r>
    </w:p>
    <w:p>
      <w:r>
        <w:rPr>
          <w:rFonts w:ascii="TH Sarabun New" w:hAnsi="TH Sarabun New" w:cs="TH Sarabun New" w:eastAsia="TH Sarabun New"/>
          <w:b/>
          <w:sz w:val="28"/>
        </w:rPr>
        <w:t>28. สำนวน "Save the best for last"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การเก็บสิ่งที่ดีที่สุดไว้ทีหลังสุด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ตามความเห็นของฉัน ตามความคิดฉัน เท่าที่ทราบ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ยอมรับว่าตนเองผิดอย่างเสียหน้า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ตัวอยู่ที่นั่นจริง ๆ</w:t>
      </w:r>
    </w:p>
    <w:p>
      <w:r>
        <w:rPr>
          <w:rFonts w:ascii="TH Sarabun New" w:hAnsi="TH Sarabun New" w:cs="TH Sarabun New" w:eastAsia="TH Sarabun New"/>
          <w:b/>
          <w:sz w:val="28"/>
        </w:rPr>
        <w:t>29. สำนวน "Set one's mind to something"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ลงมือทำโดยไม่ลังเล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เป็นครั้งคราว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ดีใจสุด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ตั้งใจทำบางสิ่งบางอย่างอย่างเต็มที่</w:t>
      </w:r>
    </w:p>
    <w:p>
      <w:r>
        <w:rPr>
          <w:rFonts w:ascii="TH Sarabun New" w:hAnsi="TH Sarabun New" w:cs="TH Sarabun New" w:eastAsia="TH Sarabun New"/>
          <w:b/>
          <w:sz w:val="28"/>
        </w:rPr>
        <w:t>30. สำนวน "You can say that again"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ล่วงหน้า ก่อนหน้า ก่อนเวลา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หยอกล้อ หัวเราะเยาะ แซว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ใช่เลย นั่นถูกต้องที่สุด เห็นด้วยเลย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ไว้วางใจ เชื่อใจ เชื่อถือ</w:t>
      </w:r>
    </w:p>
    <w:p>
      <w:r>
        <w:rPr>
          <w:rFonts w:ascii="TH Sarabun New" w:hAnsi="TH Sarabun New" w:cs="TH Sarabun New" w:eastAsia="TH Sarabun New"/>
          <w:b/>
          <w:sz w:val="28"/>
        </w:rPr>
        <w:t>31. สำนวน "As far as I am concerned"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อย่างไรก็ตาม ด้วยเหตุใดก็ตาม ด้วยวิธีใดก็ตาม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ตามความเห็นของฉัน ตามความคิดฉัน เท่าที่ทราบ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ยอมรับว่าตนเองผิดอย่างเสียหน้า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ตัวอยู่ที่นั่นจริง ๆ</w:t>
      </w:r>
    </w:p>
    <w:p>
      <w:r>
        <w:rPr>
          <w:rFonts w:ascii="TH Sarabun New" w:hAnsi="TH Sarabun New" w:cs="TH Sarabun New" w:eastAsia="TH Sarabun New"/>
          <w:b/>
          <w:sz w:val="28"/>
        </w:rPr>
        <w:t>32. สำนวน "At the drop of a hat"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ลงมือทำโดยไม่ลังเล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เป็นครั้งคราว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ดีใจสุด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ล้าสมัย เชย โบราณ</w:t>
      </w:r>
    </w:p>
    <w:p>
      <w:r>
        <w:rPr>
          <w:rFonts w:ascii="TH Sarabun New" w:hAnsi="TH Sarabun New" w:cs="TH Sarabun New" w:eastAsia="TH Sarabun New"/>
          <w:b/>
          <w:sz w:val="28"/>
        </w:rPr>
        <w:t>33. สำนวน "Hitch one's wagon to a star"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ทำข้อตกลงกับ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หยุดพัก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ตามสบายเลย เชิญตามสบาย ไม่ต้องเกรงใจ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ตั้งเป้าหมายไว้สูง มุ่งมั่นทำสิ่งที่ยิ่งใหญ่</w:t>
      </w:r>
    </w:p>
    <w:p>
      <w:r>
        <w:rPr>
          <w:rFonts w:ascii="TH Sarabun New" w:hAnsi="TH Sarabun New" w:cs="TH Sarabun New" w:eastAsia="TH Sarabun New"/>
          <w:b/>
          <w:sz w:val="28"/>
        </w:rPr>
        <w:t>34. สำนวน "Keep one's feet on the ground"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อยู่ใกล้ๆ อยู่ไม่ไกล ใกล้เข้ามาแล้ว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อย่าเข้าใจฉันผิด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วางตัวตามความเป็นจริง ไม่เพ้อฝัน ไม่เหลิง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วางตัวยโสโอหัง ทำตัวเหนือกว่าคนอื่น</w:t>
      </w:r>
    </w:p>
    <w:p>
      <w:r>
        <w:rPr>
          <w:rFonts w:ascii="TH Sarabun New" w:hAnsi="TH Sarabun New" w:cs="TH Sarabun New" w:eastAsia="TH Sarabun New"/>
          <w:b/>
          <w:sz w:val="28"/>
        </w:rPr>
        <w:t>35. สำนวน "Put the cart before the horse"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ต้องถูกลงโทษ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ทำสิ่งต่าง ๆ ผิดลำดับ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ตลอดวัน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ติดต่อกับ จัดการกับ เกี่ยวข้องกับ</w:t>
      </w:r>
    </w:p>
    <w:p>
      <w:r>
        <w:rPr>
          <w:rFonts w:ascii="TH Sarabun New" w:hAnsi="TH Sarabun New" w:cs="TH Sarabun New" w:eastAsia="TH Sarabun New"/>
          <w:b/>
          <w:sz w:val="28"/>
        </w:rPr>
        <w:t>36. สำนวน "Wash one's dirty linen in public"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นำเรื่องไม่ดีในครอบครัวไปเปิดเผยให้คนนอกรับรู้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ตามทัน ไล่ทัน พบ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อ่านหนังสืออย่างหนัก ติววิชา ติวเข้ม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ลืม ลืม(วัตถุประสงค์) ไม่เห็น</w:t>
      </w:r>
    </w:p>
    <w:p>
      <w:r>
        <w:rPr>
          <w:rFonts w:ascii="TH Sarabun New" w:hAnsi="TH Sarabun New" w:cs="TH Sarabun New" w:eastAsia="TH Sarabun New"/>
          <w:b/>
          <w:sz w:val="28"/>
        </w:rPr>
        <w:t>37. สำนวน "Fall off the back of a lorry"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หัวอกเดียวกัน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ไปให้พ้น ไปให้ไกล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ระวังปาก ระวังคำพูด มีความหมายเดียวกับ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ถูกขโมย</w:t>
      </w:r>
    </w:p>
    <w:p>
      <w:r>
        <w:rPr>
          <w:rFonts w:ascii="TH Sarabun New" w:hAnsi="TH Sarabun New" w:cs="TH Sarabun New" w:eastAsia="TH Sarabun New"/>
          <w:b/>
          <w:sz w:val="28"/>
        </w:rPr>
        <w:t>38. สำนวน "Make a mountain out of a molehill"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เสีย ใช้การไม่ได้ ไม่เข้าท่า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ถึงก่อนได้ก่อน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ทำเรื่องเล็กให้เป็นเรื่องใหญ่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หาประโยชน์ เอารัดเอาเปรียบ ฉกฉวยโอกาส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สำนวนภาษาอังกฤษพร้อมคำแปลไทย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